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d601" w14:textId="9dbd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ауданының аумағында тұратын халықтың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ауданының әкімдігінің 2014 жылғы 27 қарашадағы № 281 қаулысы. Шығыс Қазақстан облысының Әділет департаментінде 2014 жылғы 18 желтоқсанда № 3581 болып тіркелді. Күші жойылды - Шығыс Қазақстан облысы Бородулиха ауданының әкімдігінің 2015 жылғы 30 қаңтардағы № 21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Бородулиха ауданының әкімдігінің 30.01.2015 № 21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жергiлiктi мемлекеттiк басқару және өзiн-өзi басқару туралы" Қазақстан Республикасының 2001 жылғы 23 қаңтардағы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ауданының аумағында тұратын халықтың нысаналы топтарының Тізбесі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"Шығыс Қазақстан облысы Бородулиха ауданының жұмыспен қамту және әлеуметтiк бағдарламалар бөлiмi" мемлекеттiк мекемесi халықтың нысаналы топтарының жұмыспен қамтылуына жәрдемдесу шараларын қарастырсын.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"Бородулиха ауданының аумағында тұратын халықтың нысаналы топтарын анықтау туралы" Шығыс Қазақстан облысы Бородулиха ауданы әкімдігінің 2014 жылғы 27 наурыздағы № 75 (нормативтік құқықтық актілерді мемлекеттік тіркеу тізілімінде № 3234 тіркелген, аудандық "Аудан тынысы" газетінің 2014 жылғы 4 наурыздағы № 18 (426), "Пульс района" газетінің 2014 жылғы 4 наурыздағы № 19 (6746)) жарияланған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Бородулиха ауданы әкiмiнiң орынбасары Р. А. Атаеваға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алғашқы ресми жарияланған күнінен кейін күнтiзбелiк он күн өткен соң қолданысқа енгiзiледi.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әкiмі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карашадағы №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Бородулиха ауданының аумағында тұратын халықтың нысаналы</w:t>
      </w:r>
      <w:r>
        <w:br/>
      </w:r>
      <w:r>
        <w:rPr>
          <w:rFonts w:ascii="Times New Roman"/>
          <w:b/>
          <w:i w:val="false"/>
          <w:color w:val="000000"/>
        </w:rPr>
        <w:t>топтарының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балалар үйлерінің тәрбиеленушілері, жетім балалар мен ата–ананың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заңдарында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Қазақстан Республикасының Қарулы Қүштері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техникалық және кәсiптiк бiлiм беру, орта бiлiмнен кейiнгi және жоғары және жоғары оқу орнынан кейінгі бiлiм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жұмыс беруші - заңды тұлғаның таратылуына не жұмыс беруші - 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қылмыстық-атқару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терроризм актісінен жәбірленуші адамдар және оның жолын кесуге қатысқан адамдар кіреді;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50 жастан асқан әйел адамдар, 55 жастан асқан ер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нашақорлыққа тәуелді адамдар, АИТВ жұқтырған азаматтар, туберкулез ауруынан жазылғандар;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ұзақ уақыт (1 жылдан артық) жұмыс істемеген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отбасында бір де бір жұмысшы жоқ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еңбек өтілі жоқ адамдар.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