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2432" w14:textId="5072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2014 жылғы 27 қарашадағы № 282 қаулысы. Шығыс Қазақстан облысының Әділет департаментінде 2014 жылғы 30 желтоқсанда № 3606 болып тіркелді. Күші жойылды - Шығыс Қазақстан облысы Бородулиха ауданының әкімдігінің 2015 жылғы 06 наурыздағы № 71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Бородулиха ауданының әкімдігінің 06.03.2015 № 71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"Бородулиха ауданының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Акулов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Бородулиха ауданы</w:t>
            </w:r>
            <w:r>
              <w:br/>
            </w:r>
            <w:r>
              <w:rPr>
                <w:rFonts w:ascii="Times New Roman"/>
                <w:b w:val="false"/>
                <w:i w:val="false"/>
                <w:color w:val="000000"/>
                <w:sz w:val="20"/>
              </w:rPr>
              <w:t>
әкімдігінің 2014 жылғы</w:t>
            </w:r>
            <w:r>
              <w:br/>
            </w:r>
            <w:r>
              <w:rPr>
                <w:rFonts w:ascii="Times New Roman"/>
                <w:b w:val="false"/>
                <w:i w:val="false"/>
                <w:color w:val="000000"/>
                <w:sz w:val="20"/>
              </w:rPr>
              <w:t>
"27" қараша № 282</w:t>
            </w:r>
            <w:r>
              <w:br/>
            </w:r>
            <w:r>
              <w:rPr>
                <w:rFonts w:ascii="Times New Roman"/>
                <w:b w:val="false"/>
                <w:i w:val="false"/>
                <w:color w:val="000000"/>
                <w:sz w:val="20"/>
              </w:rPr>
              <w:t>
қаулысымен бекітілген</w:t>
            </w:r>
          </w:p>
          <w:bookmarkEnd w:id="2"/>
        </w:tc>
      </w:tr>
    </w:tbl>
    <w:bookmarkStart w:name="z10" w:id="3"/>
    <w:p>
      <w:pPr>
        <w:spacing w:after="0"/>
        <w:ind w:left="0"/>
        <w:jc w:val="left"/>
      </w:pPr>
      <w:r>
        <w:rPr>
          <w:rFonts w:ascii="Times New Roman"/>
          <w:b/>
          <w:i w:val="false"/>
          <w:color w:val="000000"/>
        </w:rPr>
        <w:t xml:space="preserve"> 
"Шығыс Қазақстан облысы Бородулиха ауданының дене шынықтыру</w:t>
      </w:r>
      <w:r>
        <w:br/>
      </w:r>
      <w:r>
        <w:rPr>
          <w:rFonts w:ascii="Times New Roman"/>
          <w:b/>
          <w:i w:val="false"/>
          <w:color w:val="000000"/>
        </w:rPr>
        <w:t>
және спорт бөлімі" мемлекеттік мекемесі туралы</w:t>
      </w:r>
      <w:r>
        <w:br/>
      </w:r>
      <w:r>
        <w:rPr>
          <w:rFonts w:ascii="Times New Roman"/>
          <w:b/>
          <w:i w:val="false"/>
          <w:color w:val="000000"/>
        </w:rPr>
        <w:t>
Ереже</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"Шығыс Қазақстан облысы Бородулиха ауданының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"Шығыс Қазақстан облысы Бородулиха ауданының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3. "Шығыс Қазақстан облысы Бородулиха ауданының дене шынықтыру және спорт бөлімі" мемлекеттік мекемесі ұйымдық-құқықтық нысанындағы заңды тұлға болып табылады, мемлекеттік тілде өз атауы бар мөрі және мөртаңбалары, белгіленген үлгідегі бланктері, сондай-ақ Қазақстан Республикасының заңнамасына сәйкес қазынашылық органдарында шоттары бар болады.</w:t>
      </w:r>
      <w:r>
        <w:br/>
      </w:r>
      <w:r>
        <w:rPr>
          <w:rFonts w:ascii="Times New Roman"/>
          <w:b w:val="false"/>
          <w:i w:val="false"/>
          <w:color w:val="000000"/>
          <w:sz w:val="28"/>
        </w:rPr>
        <w:t>
</w:t>
      </w:r>
      <w:r>
        <w:rPr>
          <w:rFonts w:ascii="Times New Roman"/>
          <w:b w:val="false"/>
          <w:i w:val="false"/>
          <w:color w:val="000000"/>
          <w:sz w:val="28"/>
        </w:rPr>
        <w:t>
      4. "Шығыс Қазақстан облысы Бородулиха ауданының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"Шығыс Қазақстан облысы Бородулиха ауданының дене шынықтыру және спорт бөлімі" мемлекеттік мекемесі дене шынықтыру және спорт саласындағы заңнамамен, сондай-ақ осы </w:t>
      </w:r>
      <w:r>
        <w:rPr>
          <w:rFonts w:ascii="Times New Roman"/>
          <w:b w:val="false"/>
          <w:i w:val="false"/>
          <w:color w:val="000000"/>
          <w:sz w:val="28"/>
        </w:rPr>
        <w:t>Ережемен</w:t>
      </w:r>
      <w:r>
        <w:rPr>
          <w:rFonts w:ascii="Times New Roman"/>
          <w:b w:val="false"/>
          <w:i w:val="false"/>
          <w:color w:val="000000"/>
          <w:sz w:val="28"/>
        </w:rPr>
        <w:t xml:space="preserve"> белгіленген құзырет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"Шығыс Қазақстан облысы Бородулиха ауданының дене шынықтыру және спорт бөлімі" мемлекеттік мекемесі өз құзыретінің мәселелері бойынша заңнамада белгіленген тәртіппен "Шығыс Қазақстан облысы Бородулиха ауданының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
      7. "Шығыс Қазақстан облысы Бородулиха ауданының дене шынықтыру және спорт бөлімі" мемлекеттік мекемесінің құрылымы мен штат санының лимиті қолданыстағы заңнамаға сай аудан әкімдігімен бекітіледі. </w:t>
      </w:r>
      <w:r>
        <w:br/>
      </w:r>
      <w:r>
        <w:rPr>
          <w:rFonts w:ascii="Times New Roman"/>
          <w:b w:val="false"/>
          <w:i w:val="false"/>
          <w:color w:val="000000"/>
          <w:sz w:val="28"/>
        </w:rPr>
        <w:t>
</w:t>
      </w:r>
      <w:r>
        <w:rPr>
          <w:rFonts w:ascii="Times New Roman"/>
          <w:b w:val="false"/>
          <w:i w:val="false"/>
          <w:color w:val="000000"/>
          <w:sz w:val="28"/>
        </w:rPr>
        <w:t>
      8. "Шығыс Қазақстан облысы Бородулиха ауданының дене шынықтыру және спорт бөлімі" мемлекеттік мекемесінің орналасқан жері: Қазақстан Республикасы, Шығыс Қазақстан облысы, Бородулиха ауданы, Бірлік көшесі, 88, индекс 070400.</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"Шығыс Қазақстан облысы Бородулиха ауданының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10. Осы </w:t>
      </w:r>
      <w:r>
        <w:rPr>
          <w:rFonts w:ascii="Times New Roman"/>
          <w:b w:val="false"/>
          <w:i w:val="false"/>
          <w:color w:val="000000"/>
          <w:sz w:val="28"/>
        </w:rPr>
        <w:t>Ереже</w:t>
      </w:r>
      <w:r>
        <w:rPr>
          <w:rFonts w:ascii="Times New Roman"/>
          <w:b w:val="false"/>
          <w:i w:val="false"/>
          <w:color w:val="000000"/>
          <w:sz w:val="28"/>
        </w:rPr>
        <w:t xml:space="preserve"> "Шығыс Қазақстан облысы Бородулиха ауданының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"Шығыс Қазақстан облысы Бородулиха ауданының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12. "Шығыс Қазақстан облысы Бородулиха ауданының дене шынықтыру және спорт бөлімі" мемлекеттік мекемесіне кәсіпкерлік субъектілерімен "Шығыс Қазақстан облысы Бородулиха ауданының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End w:id="5"/>
    <w:bookmarkStart w:name="z24" w:id="6"/>
    <w:p>
      <w:pPr>
        <w:spacing w:after="0"/>
        <w:ind w:left="0"/>
        <w:jc w:val="left"/>
      </w:pPr>
      <w:r>
        <w:rPr>
          <w:rFonts w:ascii="Times New Roman"/>
          <w:b/>
          <w:i w:val="false"/>
          <w:color w:val="000000"/>
        </w:rPr>
        <w:t xml:space="preserve"> 
2. "Шығыс Қазақстан облысы Бородулиха ауданының дене шынықтыру</w:t>
      </w:r>
      <w:r>
        <w:br/>
      </w:r>
      <w:r>
        <w:rPr>
          <w:rFonts w:ascii="Times New Roman"/>
          <w:b/>
          <w:i w:val="false"/>
          <w:color w:val="000000"/>
        </w:rPr>
        <w:t>
және спорт бөлімі" мемлекеттік мекемесінің миссиясы, негізгі міндеттері,</w:t>
      </w:r>
      <w:r>
        <w:br/>
      </w:r>
      <w:r>
        <w:rPr>
          <w:rFonts w:ascii="Times New Roman"/>
          <w:b/>
          <w:i w:val="false"/>
          <w:color w:val="000000"/>
        </w:rPr>
        <w:t xml:space="preserve">
функциялары, құқықтары мен міндеттері </w:t>
      </w:r>
    </w:p>
    <w:bookmarkEnd w:id="6"/>
    <w:bookmarkStart w:name="z25" w:id="7"/>
    <w:p>
      <w:pPr>
        <w:spacing w:after="0"/>
        <w:ind w:left="0"/>
        <w:jc w:val="both"/>
      </w:pPr>
      <w:r>
        <w:rPr>
          <w:rFonts w:ascii="Times New Roman"/>
          <w:b w:val="false"/>
          <w:i w:val="false"/>
          <w:color w:val="000000"/>
          <w:sz w:val="28"/>
        </w:rPr>
        <w:t>
      13. "Шығыс Қазақстан облысы Бородулиха ауданының дене шынықтыру және спорт бөлімі" мемлекеттік мекемесінің миссиясы: дене шынықтыру және спорт саласында функцияларды жүзеге асыру.</w:t>
      </w:r>
      <w:r>
        <w:br/>
      </w:r>
      <w:r>
        <w:rPr>
          <w:rFonts w:ascii="Times New Roman"/>
          <w:b w:val="false"/>
          <w:i w:val="false"/>
          <w:color w:val="000000"/>
          <w:sz w:val="28"/>
        </w:rPr>
        <w:t>
</w:t>
      </w:r>
      <w:r>
        <w:rPr>
          <w:rFonts w:ascii="Times New Roman"/>
          <w:b w:val="false"/>
          <w:i w:val="false"/>
          <w:color w:val="000000"/>
          <w:sz w:val="28"/>
        </w:rPr>
        <w:t>
      14. "Шығыс Қазақстан облысы Бородулиха ауданының дене шынықтыру және спорт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
      1) аудан аумағында бұқаралық спорт және ұлттық спорт түрлерінің дамуын қамтамасыз етеді;</w:t>
      </w:r>
      <w:r>
        <w:br/>
      </w:r>
      <w:r>
        <w:rPr>
          <w:rFonts w:ascii="Times New Roman"/>
          <w:b w:val="false"/>
          <w:i w:val="false"/>
          <w:color w:val="000000"/>
          <w:sz w:val="28"/>
        </w:rPr>
        <w:t>
</w:t>
      </w:r>
      <w:r>
        <w:rPr>
          <w:rFonts w:ascii="Times New Roman"/>
          <w:b w:val="false"/>
          <w:i w:val="false"/>
          <w:color w:val="000000"/>
          <w:sz w:val="28"/>
        </w:rPr>
        <w:t>
      2) бұқаралық, ұлттық спорт түрлерінен, мүгедектер спортынан ауданның құрама командаларының дайындығын және олардың облыстық спорт жарыстарына қатысуын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3) Қазақстан Республикасы Тұңғыш Президентінің – Елбасының тестілерін орындау жөніндегі жұмысқа басшылық жасау және бақылау;</w:t>
      </w:r>
      <w:r>
        <w:br/>
      </w:r>
      <w:r>
        <w:rPr>
          <w:rFonts w:ascii="Times New Roman"/>
          <w:b w:val="false"/>
          <w:i w:val="false"/>
          <w:color w:val="000000"/>
          <w:sz w:val="28"/>
        </w:rPr>
        <w:t>
</w:t>
      </w:r>
      <w:r>
        <w:rPr>
          <w:rFonts w:ascii="Times New Roman"/>
          <w:b w:val="false"/>
          <w:i w:val="false"/>
          <w:color w:val="000000"/>
          <w:sz w:val="28"/>
        </w:rPr>
        <w:t>
      4) спорт инфрақұрылымын дамыту қызметін үйлестіру.</w:t>
      </w:r>
      <w:r>
        <w:br/>
      </w:r>
      <w:r>
        <w:rPr>
          <w:rFonts w:ascii="Times New Roman"/>
          <w:b w:val="false"/>
          <w:i w:val="false"/>
          <w:color w:val="000000"/>
          <w:sz w:val="28"/>
        </w:rPr>
        <w:t>
</w:t>
      </w:r>
      <w:r>
        <w:rPr>
          <w:rFonts w:ascii="Times New Roman"/>
          <w:b w:val="false"/>
          <w:i w:val="false"/>
          <w:color w:val="000000"/>
          <w:sz w:val="28"/>
        </w:rPr>
        <w:t>
      15. "Бородулиха ауданының дене шынықтыру және спорт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
      1) ауданда дене шынықтыру және спортты дамыту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2) жеке адамдардың тұрғылықты жерi бойынша және олардың көпшiлiк демалу орындарында спортпен шұғылдануы үшiн инфрақұрылымды жасау бойынша шаралар қабылдау;</w:t>
      </w:r>
      <w:r>
        <w:br/>
      </w:r>
      <w:r>
        <w:rPr>
          <w:rFonts w:ascii="Times New Roman"/>
          <w:b w:val="false"/>
          <w:i w:val="false"/>
          <w:color w:val="000000"/>
          <w:sz w:val="28"/>
        </w:rPr>
        <w:t>
</w:t>
      </w:r>
      <w:r>
        <w:rPr>
          <w:rFonts w:ascii="Times New Roman"/>
          <w:b w:val="false"/>
          <w:i w:val="false"/>
          <w:color w:val="000000"/>
          <w:sz w:val="28"/>
        </w:rPr>
        <w:t>
      3) аккредиттелген жергiлiктi спорт федерацияларымен бiрлесiп, спорт түрлерi бойынша аудандық спорттық жарыстарды өткiзу;</w:t>
      </w:r>
      <w:r>
        <w:br/>
      </w:r>
      <w:r>
        <w:rPr>
          <w:rFonts w:ascii="Times New Roman"/>
          <w:b w:val="false"/>
          <w:i w:val="false"/>
          <w:color w:val="000000"/>
          <w:sz w:val="28"/>
        </w:rPr>
        <w:t>
</w:t>
      </w:r>
      <w:r>
        <w:rPr>
          <w:rFonts w:ascii="Times New Roman"/>
          <w:b w:val="false"/>
          <w:i w:val="false"/>
          <w:color w:val="000000"/>
          <w:sz w:val="28"/>
        </w:rPr>
        <w:t>
      4) спорт түрлерi бойынша аудандық құрама командаларды даярлауды және олардың облыстық спорттық жарыстарға қатысуын қамтамасыз ету;</w:t>
      </w:r>
      <w:r>
        <w:br/>
      </w:r>
      <w:r>
        <w:rPr>
          <w:rFonts w:ascii="Times New Roman"/>
          <w:b w:val="false"/>
          <w:i w:val="false"/>
          <w:color w:val="000000"/>
          <w:sz w:val="28"/>
        </w:rPr>
        <w:t>
</w:t>
      </w:r>
      <w:r>
        <w:rPr>
          <w:rFonts w:ascii="Times New Roman"/>
          <w:b w:val="false"/>
          <w:i w:val="false"/>
          <w:color w:val="000000"/>
          <w:sz w:val="28"/>
        </w:rPr>
        <w:t>
      5) аудан аумағында бұқаралық спортты және ұлттық спорт түрлерiн дамытуды қамтамасыз ету;</w:t>
      </w:r>
      <w:r>
        <w:br/>
      </w:r>
      <w:r>
        <w:rPr>
          <w:rFonts w:ascii="Times New Roman"/>
          <w:b w:val="false"/>
          <w:i w:val="false"/>
          <w:color w:val="000000"/>
          <w:sz w:val="28"/>
        </w:rPr>
        <w:t>
</w:t>
      </w:r>
      <w:r>
        <w:rPr>
          <w:rFonts w:ascii="Times New Roman"/>
          <w:b w:val="false"/>
          <w:i w:val="false"/>
          <w:color w:val="000000"/>
          <w:sz w:val="28"/>
        </w:rPr>
        <w:t>
      6) аудан аумағында аудандық дене шынықтыру-спорт ұйымдарының қызметiн үйлестiру;</w:t>
      </w:r>
      <w:r>
        <w:br/>
      </w:r>
      <w:r>
        <w:rPr>
          <w:rFonts w:ascii="Times New Roman"/>
          <w:b w:val="false"/>
          <w:i w:val="false"/>
          <w:color w:val="000000"/>
          <w:sz w:val="28"/>
        </w:rPr>
        <w:t>
</w:t>
      </w:r>
      <w:r>
        <w:rPr>
          <w:rFonts w:ascii="Times New Roman"/>
          <w:b w:val="false"/>
          <w:i w:val="false"/>
          <w:color w:val="000000"/>
          <w:sz w:val="28"/>
        </w:rPr>
        <w:t>
      7)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беру;</w:t>
      </w:r>
      <w:r>
        <w:br/>
      </w:r>
      <w:r>
        <w:rPr>
          <w:rFonts w:ascii="Times New Roman"/>
          <w:b w:val="false"/>
          <w:i w:val="false"/>
          <w:color w:val="000000"/>
          <w:sz w:val="28"/>
        </w:rPr>
        <w:t>
</w:t>
      </w:r>
      <w:r>
        <w:rPr>
          <w:rFonts w:ascii="Times New Roman"/>
          <w:b w:val="false"/>
          <w:i w:val="false"/>
          <w:color w:val="000000"/>
          <w:sz w:val="28"/>
        </w:rPr>
        <w:t>
      8)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беру;</w:t>
      </w:r>
      <w:r>
        <w:br/>
      </w:r>
      <w:r>
        <w:rPr>
          <w:rFonts w:ascii="Times New Roman"/>
          <w:b w:val="false"/>
          <w:i w:val="false"/>
          <w:color w:val="000000"/>
          <w:sz w:val="28"/>
        </w:rPr>
        <w:t>
</w:t>
      </w:r>
      <w:r>
        <w:rPr>
          <w:rFonts w:ascii="Times New Roman"/>
          <w:b w:val="false"/>
          <w:i w:val="false"/>
          <w:color w:val="000000"/>
          <w:sz w:val="28"/>
        </w:rPr>
        <w:t>
      9) спорттық-бұқаралық iс-шаралардың бiрыңғай өңiрлiк күнтiзбесiн iске асыру;</w:t>
      </w:r>
      <w:r>
        <w:br/>
      </w:r>
      <w:r>
        <w:rPr>
          <w:rFonts w:ascii="Times New Roman"/>
          <w:b w:val="false"/>
          <w:i w:val="false"/>
          <w:color w:val="000000"/>
          <w:sz w:val="28"/>
        </w:rPr>
        <w:t>
</w:t>
      </w:r>
      <w:r>
        <w:rPr>
          <w:rFonts w:ascii="Times New Roman"/>
          <w:b w:val="false"/>
          <w:i w:val="false"/>
          <w:color w:val="000000"/>
          <w:sz w:val="28"/>
        </w:rPr>
        <w:t>
      10) аудан аумағында спорттық iс-шараларды ұйымдастыруды және өткiзудi үйлестiру;</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белгiленген нысанда және мерзiмдерде облыстың жергiлiктi атқарушы органына ұсыну үшін аудан аумағында дене шынықтыру мен спортты дамыту жөнiндегi ақпаратты жинауды, талдауды жүзеге асыру;</w:t>
      </w:r>
      <w:r>
        <w:br/>
      </w:r>
      <w:r>
        <w:rPr>
          <w:rFonts w:ascii="Times New Roman"/>
          <w:b w:val="false"/>
          <w:i w:val="false"/>
          <w:color w:val="000000"/>
          <w:sz w:val="28"/>
        </w:rPr>
        <w:t>
</w:t>
      </w:r>
      <w:r>
        <w:rPr>
          <w:rFonts w:ascii="Times New Roman"/>
          <w:b w:val="false"/>
          <w:i w:val="false"/>
          <w:color w:val="000000"/>
          <w:sz w:val="28"/>
        </w:rPr>
        <w:t>
      12) аккредиттелген өңiрлiк және жергiлiктi спорт федерацияларының ұсыныстары бойынша спорт түрлерi бойынша құрама командаларының тiзiмдерiн қалыптастыру және бекiту;</w:t>
      </w:r>
      <w:r>
        <w:br/>
      </w:r>
      <w:r>
        <w:rPr>
          <w:rFonts w:ascii="Times New Roman"/>
          <w:b w:val="false"/>
          <w:i w:val="false"/>
          <w:color w:val="000000"/>
          <w:sz w:val="28"/>
        </w:rPr>
        <w:t>
</w:t>
      </w:r>
      <w:r>
        <w:rPr>
          <w:rFonts w:ascii="Times New Roman"/>
          <w:b w:val="false"/>
          <w:i w:val="false"/>
          <w:color w:val="000000"/>
          <w:sz w:val="28"/>
        </w:rPr>
        <w:t>
      13) ресми дене шынықтыру және спорт iс-шараларын медициналық қамтамасыз етудi ұйымдастыру;</w:t>
      </w:r>
      <w:r>
        <w:br/>
      </w:r>
      <w:r>
        <w:rPr>
          <w:rFonts w:ascii="Times New Roman"/>
          <w:b w:val="false"/>
          <w:i w:val="false"/>
          <w:color w:val="000000"/>
          <w:sz w:val="28"/>
        </w:rPr>
        <w:t>
</w:t>
      </w:r>
      <w:r>
        <w:rPr>
          <w:rFonts w:ascii="Times New Roman"/>
          <w:b w:val="false"/>
          <w:i w:val="false"/>
          <w:color w:val="000000"/>
          <w:sz w:val="28"/>
        </w:rPr>
        <w:t>
      14) дене шынықтыру және спорт iс-шараларын өткiзу кезiнде қоғамдық тәртiп пен қоғамдық қауiпсiздiктi қамтамасыз ету;</w:t>
      </w:r>
      <w:r>
        <w:br/>
      </w:r>
      <w:r>
        <w:rPr>
          <w:rFonts w:ascii="Times New Roman"/>
          <w:b w:val="false"/>
          <w:i w:val="false"/>
          <w:color w:val="000000"/>
          <w:sz w:val="28"/>
        </w:rPr>
        <w:t>
</w:t>
      </w:r>
      <w:r>
        <w:rPr>
          <w:rFonts w:ascii="Times New Roman"/>
          <w:b w:val="false"/>
          <w:i w:val="false"/>
          <w:color w:val="000000"/>
          <w:sz w:val="28"/>
        </w:rPr>
        <w:t>
      15) аудан аумағында спорт ғимараттарын салу мәселелерін үйлестіру және олардың халыққа қолжетімді болуын қамтамасыз ету;</w:t>
      </w:r>
      <w:r>
        <w:br/>
      </w:r>
      <w:r>
        <w:rPr>
          <w:rFonts w:ascii="Times New Roman"/>
          <w:b w:val="false"/>
          <w:i w:val="false"/>
          <w:color w:val="000000"/>
          <w:sz w:val="28"/>
        </w:rPr>
        <w:t>
</w:t>
      </w:r>
      <w:r>
        <w:rPr>
          <w:rFonts w:ascii="Times New Roman"/>
          <w:b w:val="false"/>
          <w:i w:val="false"/>
          <w:color w:val="000000"/>
          <w:sz w:val="28"/>
        </w:rPr>
        <w:t>
      16) спорт ұйымдарына әдістемелік және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
      17) аудандық мамандандырылмаған балалар-жасөспірімдер спорттық мектептерінің қызметін қамтамасыз ету;</w:t>
      </w:r>
      <w:r>
        <w:br/>
      </w:r>
      <w:r>
        <w:rPr>
          <w:rFonts w:ascii="Times New Roman"/>
          <w:b w:val="false"/>
          <w:i w:val="false"/>
          <w:color w:val="000000"/>
          <w:sz w:val="28"/>
        </w:rPr>
        <w:t>
</w:t>
      </w:r>
      <w:r>
        <w:rPr>
          <w:rFonts w:ascii="Times New Roman"/>
          <w:b w:val="false"/>
          <w:i w:val="false"/>
          <w:color w:val="000000"/>
          <w:sz w:val="28"/>
        </w:rPr>
        <w:t>
      18) дене шынықтыру мен спортты насихаттауды жүргiзу, денсаулықтарын сақтау және нығайту, аурулардың алдын алу, жұмысқа қабiлеттiлiк пен белсендi ұзақ өмiр сүрудiң жоғары деңгейiне, сондай-ақ iзгiлiк мұраттары мен спорт құндылықтарына қол жеткiзу үшiн дене шынықтыру компоненттерiн практикалық пайдалануда халықтың бiлiм деңгейiн арттыру;</w:t>
      </w:r>
      <w:r>
        <w:br/>
      </w:r>
      <w:r>
        <w:rPr>
          <w:rFonts w:ascii="Times New Roman"/>
          <w:b w:val="false"/>
          <w:i w:val="false"/>
          <w:color w:val="000000"/>
          <w:sz w:val="28"/>
        </w:rPr>
        <w:t>
</w:t>
      </w:r>
      <w:r>
        <w:rPr>
          <w:rFonts w:ascii="Times New Roman"/>
          <w:b w:val="false"/>
          <w:i w:val="false"/>
          <w:color w:val="000000"/>
          <w:sz w:val="28"/>
        </w:rPr>
        <w:t>
      19) мүгедектерге дене шынықтырумен және спортпен шұғылдану үшiн спорт ғимараттарына баруға жағдай жасау, арнайы спорттық мүкаммалды берудi қамтамасыз ету;</w:t>
      </w:r>
      <w:r>
        <w:br/>
      </w:r>
      <w:r>
        <w:rPr>
          <w:rFonts w:ascii="Times New Roman"/>
          <w:b w:val="false"/>
          <w:i w:val="false"/>
          <w:color w:val="000000"/>
          <w:sz w:val="28"/>
        </w:rPr>
        <w:t>
</w:t>
      </w:r>
      <w:r>
        <w:rPr>
          <w:rFonts w:ascii="Times New Roman"/>
          <w:b w:val="false"/>
          <w:i w:val="false"/>
          <w:color w:val="000000"/>
          <w:sz w:val="28"/>
        </w:rPr>
        <w:t xml:space="preserve">
      20) мекеменің құзыреті шегінде аудан әкімі және әкімдігінің нормативтік құқықтық актілерінің жобаларын дайындау; </w:t>
      </w:r>
      <w:r>
        <w:br/>
      </w:r>
      <w:r>
        <w:rPr>
          <w:rFonts w:ascii="Times New Roman"/>
          <w:b w:val="false"/>
          <w:i w:val="false"/>
          <w:color w:val="000000"/>
          <w:sz w:val="28"/>
        </w:rPr>
        <w:t>
</w:t>
      </w:r>
      <w:r>
        <w:rPr>
          <w:rFonts w:ascii="Times New Roman"/>
          <w:b w:val="false"/>
          <w:i w:val="false"/>
          <w:color w:val="000000"/>
          <w:sz w:val="28"/>
        </w:rPr>
        <w:t>
      21) барлық мекемелерде құзыреті шегінде мәселелерді қарауда мемлекеттің мүдделерін ұсыну;</w:t>
      </w:r>
      <w:r>
        <w:br/>
      </w:r>
      <w:r>
        <w:rPr>
          <w:rFonts w:ascii="Times New Roman"/>
          <w:b w:val="false"/>
          <w:i w:val="false"/>
          <w:color w:val="000000"/>
          <w:sz w:val="28"/>
        </w:rPr>
        <w:t>
</w:t>
      </w:r>
      <w:r>
        <w:rPr>
          <w:rFonts w:ascii="Times New Roman"/>
          <w:b w:val="false"/>
          <w:i w:val="false"/>
          <w:color w:val="000000"/>
          <w:sz w:val="28"/>
        </w:rPr>
        <w:t>
      22) жергiлiктi мемлекеттiк басқару мүдделерiнде Қазақстан Республикасының заңнамасымен жүктелетiн өзге де өкiлеттiктердi жүзеге асыру;</w:t>
      </w:r>
      <w:r>
        <w:br/>
      </w:r>
      <w:r>
        <w:rPr>
          <w:rFonts w:ascii="Times New Roman"/>
          <w:b w:val="false"/>
          <w:i w:val="false"/>
          <w:color w:val="000000"/>
          <w:sz w:val="28"/>
        </w:rPr>
        <w:t>
</w:t>
      </w:r>
      <w:r>
        <w:rPr>
          <w:rFonts w:ascii="Times New Roman"/>
          <w:b w:val="false"/>
          <w:i w:val="false"/>
          <w:color w:val="000000"/>
          <w:sz w:val="28"/>
        </w:rPr>
        <w:t>
      16. "Шығыс Қазақстан облысы Бородулиха ауданының дене шынықтыру және спорт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1) бұқаралық дене шынықтыру-сауықтыру жұмыстарын, бұқаралық, ұлттық спорт түрлерін, мүгедектер спортын дамыту мәселелерін реттейтін бағдарламалардың, нормативтік құқықтық актілердің, бағдарламалық-әдіскерлік құжаттардың жобаларын әзірлеуге және іске асыруға қатысуға;</w:t>
      </w:r>
      <w:r>
        <w:br/>
      </w:r>
      <w:r>
        <w:rPr>
          <w:rFonts w:ascii="Times New Roman"/>
          <w:b w:val="false"/>
          <w:i w:val="false"/>
          <w:color w:val="000000"/>
          <w:sz w:val="28"/>
        </w:rPr>
        <w:t>
</w:t>
      </w:r>
      <w:r>
        <w:rPr>
          <w:rFonts w:ascii="Times New Roman"/>
          <w:b w:val="false"/>
          <w:i w:val="false"/>
          <w:color w:val="000000"/>
          <w:sz w:val="28"/>
        </w:rPr>
        <w:t>
      2) конференциялар, семинарлар және тағы басқа оқыту түрлерін ұйымдастыру және өткізуге қатысу және бұқаралық дене шынықтыру-сауықтыру мамандарымен тәжірибе алмасу;</w:t>
      </w:r>
      <w:r>
        <w:br/>
      </w:r>
      <w:r>
        <w:rPr>
          <w:rFonts w:ascii="Times New Roman"/>
          <w:b w:val="false"/>
          <w:i w:val="false"/>
          <w:color w:val="000000"/>
          <w:sz w:val="28"/>
        </w:rPr>
        <w:t>
</w:t>
      </w:r>
      <w:r>
        <w:rPr>
          <w:rFonts w:ascii="Times New Roman"/>
          <w:b w:val="false"/>
          <w:i w:val="false"/>
          <w:color w:val="000000"/>
          <w:sz w:val="28"/>
        </w:rPr>
        <w:t>
      3) дене шынықтыру және спорттың дамуы бойынша мәліметтерді талдау және жоғарыда тұрған органдарға ұсыну;</w:t>
      </w:r>
      <w:r>
        <w:br/>
      </w:r>
      <w:r>
        <w:rPr>
          <w:rFonts w:ascii="Times New Roman"/>
          <w:b w:val="false"/>
          <w:i w:val="false"/>
          <w:color w:val="000000"/>
          <w:sz w:val="28"/>
        </w:rPr>
        <w:t>
</w:t>
      </w:r>
      <w:r>
        <w:rPr>
          <w:rFonts w:ascii="Times New Roman"/>
          <w:b w:val="false"/>
          <w:i w:val="false"/>
          <w:color w:val="000000"/>
          <w:sz w:val="28"/>
        </w:rPr>
        <w:t>
      4) дене шынықтыру және спортты дамытуға арналған бағдарламаларды, жоспарларды жүзеге асыру;</w:t>
      </w:r>
      <w:r>
        <w:br/>
      </w:r>
      <w:r>
        <w:rPr>
          <w:rFonts w:ascii="Times New Roman"/>
          <w:b w:val="false"/>
          <w:i w:val="false"/>
          <w:color w:val="000000"/>
          <w:sz w:val="28"/>
        </w:rPr>
        <w:t>
</w:t>
      </w:r>
      <w:r>
        <w:rPr>
          <w:rFonts w:ascii="Times New Roman"/>
          <w:b w:val="false"/>
          <w:i w:val="false"/>
          <w:color w:val="000000"/>
          <w:sz w:val="28"/>
        </w:rPr>
        <w:t>
      5) мекеме әзірлеуші болып табылған әкімнің және әкімдіктің нормативтік құқықтық актілерінінің құқықтық мониторингін жүзеге асыру және оларға өзгерістер және (немесе) толықтырулар енгізу және олардың күші жойылды деп тану жөніндегі шараларды уақтылы қабылдау;</w:t>
      </w:r>
      <w:r>
        <w:br/>
      </w:r>
      <w:r>
        <w:rPr>
          <w:rFonts w:ascii="Times New Roman"/>
          <w:b w:val="false"/>
          <w:i w:val="false"/>
          <w:color w:val="000000"/>
          <w:sz w:val="28"/>
        </w:rPr>
        <w:t>
</w:t>
      </w:r>
      <w:r>
        <w:rPr>
          <w:rFonts w:ascii="Times New Roman"/>
          <w:b w:val="false"/>
          <w:i w:val="false"/>
          <w:color w:val="000000"/>
          <w:sz w:val="28"/>
        </w:rPr>
        <w:t>
      6) заңнамамен қарастырылған басқа құқықтарды жүзеге асыру және басқа міндеттерді орындау.</w:t>
      </w:r>
      <w:r>
        <w:br/>
      </w:r>
      <w:r>
        <w:rPr>
          <w:rFonts w:ascii="Times New Roman"/>
          <w:b w:val="false"/>
          <w:i w:val="false"/>
          <w:color w:val="000000"/>
          <w:sz w:val="28"/>
        </w:rPr>
        <w:t>
 </w:t>
      </w:r>
    </w:p>
    <w:bookmarkEnd w:id="7"/>
    <w:bookmarkStart w:name="z61" w:id="8"/>
    <w:p>
      <w:pPr>
        <w:spacing w:after="0"/>
        <w:ind w:left="0"/>
        <w:jc w:val="left"/>
      </w:pPr>
      <w:r>
        <w:rPr>
          <w:rFonts w:ascii="Times New Roman"/>
          <w:b/>
          <w:i w:val="false"/>
          <w:color w:val="000000"/>
        </w:rPr>
        <w:t xml:space="preserve"> 
3. "Шығыс Қазақстан облысы Бородулиха ауданының дене шынықтыру</w:t>
      </w:r>
      <w:r>
        <w:br/>
      </w:r>
      <w:r>
        <w:rPr>
          <w:rFonts w:ascii="Times New Roman"/>
          <w:b/>
          <w:i w:val="false"/>
          <w:color w:val="000000"/>
        </w:rPr>
        <w:t>
және спорт бөлімі" мемлекеттік мекемесінің қызметін ұйымдастыру</w:t>
      </w:r>
    </w:p>
    <w:bookmarkEnd w:id="8"/>
    <w:bookmarkStart w:name="z62" w:id="9"/>
    <w:p>
      <w:pPr>
        <w:spacing w:after="0"/>
        <w:ind w:left="0"/>
        <w:jc w:val="both"/>
      </w:pPr>
      <w:r>
        <w:rPr>
          <w:rFonts w:ascii="Times New Roman"/>
          <w:b w:val="false"/>
          <w:i w:val="false"/>
          <w:color w:val="000000"/>
          <w:sz w:val="28"/>
        </w:rPr>
        <w:t>
      17. "Шығыс Қазақстан облысы Бородулиха ауданының дене шынықтыру және спорт бөлімі" мемлекеттік мекемесіне басшылықты "Шығыс Қазақстан облысы Бородулиха ауданының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18. "Шығыс Қазақстан облысы Бородулиха ауданының дене шынықтыру және спорт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19. "Шығыс Қазақстан облысы Бородулиха ауданының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1) дара басшылық ұстанымымен әрекет етеді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анықталған өз құзіретіне сәйкес мекеме қызметінің мәселелерін өз бетімен шешеді;</w:t>
      </w:r>
      <w:r>
        <w:br/>
      </w:r>
      <w:r>
        <w:rPr>
          <w:rFonts w:ascii="Times New Roman"/>
          <w:b w:val="false"/>
          <w:i w:val="false"/>
          <w:color w:val="000000"/>
          <w:sz w:val="28"/>
        </w:rPr>
        <w:t>
</w:t>
      </w:r>
      <w:r>
        <w:rPr>
          <w:rFonts w:ascii="Times New Roman"/>
          <w:b w:val="false"/>
          <w:i w:val="false"/>
          <w:color w:val="000000"/>
          <w:sz w:val="28"/>
        </w:rPr>
        <w:t>
      2) белгіленген тәртіппен атқарушы органдардан мекеменің құзіретіне кіретін мәселелерді шешу үшін қажет материалдарды сұратады және алады;</w:t>
      </w:r>
      <w:r>
        <w:br/>
      </w:r>
      <w:r>
        <w:rPr>
          <w:rFonts w:ascii="Times New Roman"/>
          <w:b w:val="false"/>
          <w:i w:val="false"/>
          <w:color w:val="000000"/>
          <w:sz w:val="28"/>
        </w:rPr>
        <w:t>
</w:t>
      </w:r>
      <w:r>
        <w:rPr>
          <w:rFonts w:ascii="Times New Roman"/>
          <w:b w:val="false"/>
          <w:i w:val="false"/>
          <w:color w:val="000000"/>
          <w:sz w:val="28"/>
        </w:rPr>
        <w:t>
      3) мекеменің құзіретіне кіретін мәселелер бойынша мүдделі ұйымдардың өкілдерін тартумен бекітілген тәртіпте кеңестерді шақырады;</w:t>
      </w:r>
      <w:r>
        <w:br/>
      </w:r>
      <w:r>
        <w:rPr>
          <w:rFonts w:ascii="Times New Roman"/>
          <w:b w:val="false"/>
          <w:i w:val="false"/>
          <w:color w:val="000000"/>
          <w:sz w:val="28"/>
        </w:rPr>
        <w:t>
</w:t>
      </w:r>
      <w:r>
        <w:rPr>
          <w:rFonts w:ascii="Times New Roman"/>
          <w:b w:val="false"/>
          <w:i w:val="false"/>
          <w:color w:val="000000"/>
          <w:sz w:val="28"/>
        </w:rPr>
        <w:t>
      4) мекеме қызметкерлерінің өкілеттігін анықтайды;</w:t>
      </w:r>
      <w:r>
        <w:br/>
      </w:r>
      <w:r>
        <w:rPr>
          <w:rFonts w:ascii="Times New Roman"/>
          <w:b w:val="false"/>
          <w:i w:val="false"/>
          <w:color w:val="000000"/>
          <w:sz w:val="28"/>
        </w:rPr>
        <w:t>
</w:t>
      </w:r>
      <w:r>
        <w:rPr>
          <w:rFonts w:ascii="Times New Roman"/>
          <w:b w:val="false"/>
          <w:i w:val="false"/>
          <w:color w:val="000000"/>
          <w:sz w:val="28"/>
        </w:rPr>
        <w:t>
      5) мекеменің атынан сенімхатсыз іс-әрекет жасайды, барлық ұйымдарда оның мүдделерін ұсынады;</w:t>
      </w:r>
      <w:r>
        <w:br/>
      </w:r>
      <w:r>
        <w:rPr>
          <w:rFonts w:ascii="Times New Roman"/>
          <w:b w:val="false"/>
          <w:i w:val="false"/>
          <w:color w:val="000000"/>
          <w:sz w:val="28"/>
        </w:rPr>
        <w:t>
</w:t>
      </w:r>
      <w:r>
        <w:rPr>
          <w:rFonts w:ascii="Times New Roman"/>
          <w:b w:val="false"/>
          <w:i w:val="false"/>
          <w:color w:val="000000"/>
          <w:sz w:val="28"/>
        </w:rPr>
        <w:t>
      6) шарттар жасасады;</w:t>
      </w:r>
      <w:r>
        <w:br/>
      </w:r>
      <w:r>
        <w:rPr>
          <w:rFonts w:ascii="Times New Roman"/>
          <w:b w:val="false"/>
          <w:i w:val="false"/>
          <w:color w:val="000000"/>
          <w:sz w:val="28"/>
        </w:rPr>
        <w:t>
</w:t>
      </w:r>
      <w:r>
        <w:rPr>
          <w:rFonts w:ascii="Times New Roman"/>
          <w:b w:val="false"/>
          <w:i w:val="false"/>
          <w:color w:val="000000"/>
          <w:sz w:val="28"/>
        </w:rPr>
        <w:t>
      7) сенімхаттар береді;</w:t>
      </w:r>
      <w:r>
        <w:br/>
      </w:r>
      <w:r>
        <w:rPr>
          <w:rFonts w:ascii="Times New Roman"/>
          <w:b w:val="false"/>
          <w:i w:val="false"/>
          <w:color w:val="000000"/>
          <w:sz w:val="28"/>
        </w:rPr>
        <w:t>
</w:t>
      </w:r>
      <w:r>
        <w:rPr>
          <w:rFonts w:ascii="Times New Roman"/>
          <w:b w:val="false"/>
          <w:i w:val="false"/>
          <w:color w:val="000000"/>
          <w:sz w:val="28"/>
        </w:rPr>
        <w:t>
      8) сапарлар, сынақтаманы, қызметкерлерді қазақстандық және шетелдік оқу орталықтарында оқыту және қызметкерлердің біліктілігін жоғарлатудың басқа да түрлері бойынша мекеменің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
      9) банк есепшоттарын ашады;</w:t>
      </w:r>
      <w:r>
        <w:br/>
      </w:r>
      <w:r>
        <w:rPr>
          <w:rFonts w:ascii="Times New Roman"/>
          <w:b w:val="false"/>
          <w:i w:val="false"/>
          <w:color w:val="000000"/>
          <w:sz w:val="28"/>
        </w:rPr>
        <w:t>
</w:t>
      </w:r>
      <w:r>
        <w:rPr>
          <w:rFonts w:ascii="Times New Roman"/>
          <w:b w:val="false"/>
          <w:i w:val="false"/>
          <w:color w:val="000000"/>
          <w:sz w:val="28"/>
        </w:rPr>
        <w:t>
      10) мекеменің барлық қызметкерлері үшін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
      11) мекеме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
      12) мекеме қызметкерлеріне мадақтау шараларын қолданады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
      13) сыбайлас жемқорлыққа қарсы іс-қимыл бойынша қажетті шаралар қабылдайды және ол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
      14) заңнамамен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"Шығыс Қазақстан облысы Бородулиха ауданының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End w:id="9"/>
    <w:bookmarkStart w:name="z80" w:id="10"/>
    <w:p>
      <w:pPr>
        <w:spacing w:after="0"/>
        <w:ind w:left="0"/>
        <w:jc w:val="left"/>
      </w:pPr>
      <w:r>
        <w:rPr>
          <w:rFonts w:ascii="Times New Roman"/>
          <w:b/>
          <w:i w:val="false"/>
          <w:color w:val="000000"/>
        </w:rPr>
        <w:t xml:space="preserve"> 
4. "Шығыс Қазақстан облысы Бородулиха ауданының дене шынықтыру</w:t>
      </w:r>
      <w:r>
        <w:br/>
      </w:r>
      <w:r>
        <w:rPr>
          <w:rFonts w:ascii="Times New Roman"/>
          <w:b/>
          <w:i w:val="false"/>
          <w:color w:val="000000"/>
        </w:rPr>
        <w:t>
және спорт бөлімі" мемлекеттік мекемесінің мүлкі</w:t>
      </w:r>
    </w:p>
    <w:bookmarkEnd w:id="10"/>
    <w:bookmarkStart w:name="z81" w:id="11"/>
    <w:p>
      <w:pPr>
        <w:spacing w:after="0"/>
        <w:ind w:left="0"/>
        <w:jc w:val="both"/>
      </w:pPr>
      <w:r>
        <w:rPr>
          <w:rFonts w:ascii="Times New Roman"/>
          <w:b w:val="false"/>
          <w:i w:val="false"/>
          <w:color w:val="000000"/>
          <w:sz w:val="28"/>
        </w:rPr>
        <w:t>
      20. "Шығыс Қазақстан облысы Бородулиха ауданының дене шынықтыру және спорт бөлімі" мемлекеттік мекемесінің заңнамада көзделген жағдайларда жедел басқару құқығында жекеше мүлкі болуы мүмкін.</w:t>
      </w:r>
      <w:r>
        <w:br/>
      </w:r>
      <w:r>
        <w:rPr>
          <w:rFonts w:ascii="Times New Roman"/>
          <w:b w:val="false"/>
          <w:i w:val="false"/>
          <w:color w:val="000000"/>
          <w:sz w:val="28"/>
        </w:rPr>
        <w:t>
</w:t>
      </w:r>
      <w:r>
        <w:rPr>
          <w:rFonts w:ascii="Times New Roman"/>
          <w:b w:val="false"/>
          <w:i w:val="false"/>
          <w:color w:val="000000"/>
          <w:sz w:val="28"/>
        </w:rPr>
        <w:t>
      "Шығыс Қазақстан облысы Бородулиха ауданының дене шынықтыру және спорт бөлімі" мемлекеттік мекемесінің мүлкі Қазақстан Республикасының заңнамасымен тыйым салынбаған меншік иесімен және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21. "Шығыс Қазақстан облысы Бородулиха ауданының дене шынықтыру және спорт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22. Егер заңнамада өзгеше көзделмесе, "Шығыс Қазақстан облысы Бородулиха ауданының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өзгдей тәсілмен билік етуге құқығы жоқ.</w:t>
      </w:r>
      <w:r>
        <w:br/>
      </w:r>
      <w:r>
        <w:rPr>
          <w:rFonts w:ascii="Times New Roman"/>
          <w:b w:val="false"/>
          <w:i w:val="false"/>
          <w:color w:val="000000"/>
          <w:sz w:val="28"/>
        </w:rPr>
        <w:t>
 </w:t>
      </w:r>
    </w:p>
    <w:bookmarkEnd w:id="11"/>
    <w:bookmarkStart w:name="z85" w:id="12"/>
    <w:p>
      <w:pPr>
        <w:spacing w:after="0"/>
        <w:ind w:left="0"/>
        <w:jc w:val="left"/>
      </w:pPr>
      <w:r>
        <w:rPr>
          <w:rFonts w:ascii="Times New Roman"/>
          <w:b/>
          <w:i w:val="false"/>
          <w:color w:val="000000"/>
        </w:rPr>
        <w:t xml:space="preserve"> 
5. "Шығыс Қазақстан облысы Бородулиха ауданының дене шынықтыру</w:t>
      </w:r>
      <w:r>
        <w:br/>
      </w:r>
      <w:r>
        <w:rPr>
          <w:rFonts w:ascii="Times New Roman"/>
          <w:b/>
          <w:i w:val="false"/>
          <w:color w:val="000000"/>
        </w:rPr>
        <w:t>
және спорт бөлімі" мемлекеттік мекемесін қайта құру және қысқарту</w:t>
      </w:r>
    </w:p>
    <w:bookmarkEnd w:id="12"/>
    <w:bookmarkStart w:name="z86" w:id="13"/>
    <w:p>
      <w:pPr>
        <w:spacing w:after="0"/>
        <w:ind w:left="0"/>
        <w:jc w:val="both"/>
      </w:pPr>
      <w:r>
        <w:rPr>
          <w:rFonts w:ascii="Times New Roman"/>
          <w:b w:val="false"/>
          <w:i w:val="false"/>
          <w:color w:val="000000"/>
          <w:sz w:val="28"/>
        </w:rPr>
        <w:t>
      23. "Шығыс Қазақстан облысы Бородулиха ауданының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br/>
      </w:r>
      <w:r>
        <w:rPr>
          <w:rFonts w:ascii="Times New Roman"/>
          <w:b w:val="false"/>
          <w:i w:val="false"/>
          <w:color w:val="000000"/>
          <w:sz w:val="28"/>
        </w:rPr>
        <w:t>
 </w:t>
      </w:r>
    </w:p>
    <w:bookmarkEnd w:id="1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Дене шынықтыру және спорт</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бөлімінің басшысы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Бычковский А. 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