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64ca" w14:textId="10b6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 қамтылған отбасыларына (азаматтарға) тұрғын үй көмегін көрсету Қағидасын бекіту туралы" Глубокое аудандық мәслихатының 2010 жылғы 30 шілдедегі № 25/11-ІV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2014 жылғы 01 ақпандағы № 23/2-V шешімі. Шығыс Қазақстан облысының Әділет департаментінде 2014 жылғы 28 ақпанда № 3194 болып тіркелді. Күші жойылды - Шығыс Қазақстан облысы Глубокое аудандық мәслихатының 2015 жылғы 25 ақпандағы № 33/2-V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Глубокое аудандық мәслихатының 25.02.2015 № 33/2-V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1993 жылғы 8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"Тұрғын үй көмегін көрсету Ережесін бекіту туралы" 2009 жылғы 30 желтоқсандағы № 2314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"Аз қамтылған отбасыларына (азаматтарға) тұрғын үй көмегін көрсету Қағидасын бекіту туралы" Глубокое аудандық мәслихатының 2010 жылғы 30 шілдедегі № 25/11-ІV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5-9-135 болып тіркелген, 2010 жылғы 17 қыркүйектегі № 38 "Ақ бұлақ", 2010 жылғы 17 қыркүйектегі № 40 "Огни Прииртышья"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осы шешіммен бекітілген, аз қамтылған отбасыларына (азаматтарға)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азаматтарды тіркеу кітабының көшірмесі не мекенжай анықтамасы, не өтініш берушінің тұрғылықты тұратын жерi бойынша тiркелгенiн растайтын селолық әкiмдердiң анықтамасы;";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"жұмысқа жарамды, бірақ жұмыс істемейтін, оқымайтын, әскер қатарында қызмет етпейтін және жұмыспен қамту қызметінде тіркелмеген адамдары бар отбасылардың тұрғын үй көмегін алуға құқығы жоқ, соның ішіне І-ші, ІІ-ші топтағы мүгедектерді күтетіндер, 16 жасқа дейінгі мүгедек-балаларды күтетіндер, 80 жастан асқандар немесе 3 жасқа дейінгі баланы тәрбиелеумен шұғылданатындар кірмейді;".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Сатаева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Глубокое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