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83bd" w14:textId="7a983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ауданы әкімдігінің 2014 жылғы 24 ақпандағы № 878 қаулысы. Шығыс Қазақстан облысының Әділет департаментінде 2014 жылғы 27 наурызда № 3211 болып тіркелді. Күші жойылды - Шығыс Қазақстан облысы Глубокое ауданы әкімдігінің 2016 жылғы 15 ақпандағы № 48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Глубокое ауданы әкімдігінің 15.02.2016 № 48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тармағының 14-3)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5-2), 5-5), 5-6) тармақшаларына, "Қазақстан Республикасында мүгедектерді әлеуметтік қорғау туралы" Қазақстан Республикасының 2005 жылғы 13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нысаналы топтарға жататын азаматтарды әлеуметтік қорғау мақсатында және оларды жұмыспен қамту үшін Глубокое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Мүгедектер үшін жұмыс орындарының жалпы санынан үш пайыз мөлшерінде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Интернаттық ұйымдарды бітіруші кәмелетке толмағандар, қылмыстық – атқару инспекциясы пробация қызметінің </w:t>
      </w:r>
      <w:r>
        <w:rPr>
          <w:rFonts w:ascii="Times New Roman"/>
          <w:b w:val="false"/>
          <w:i w:val="false"/>
          <w:color w:val="000000"/>
          <w:sz w:val="28"/>
        </w:rPr>
        <w:t>есебінде тұрған</w:t>
      </w:r>
      <w:r>
        <w:rPr>
          <w:rFonts w:ascii="Times New Roman"/>
          <w:b w:val="false"/>
          <w:i w:val="false"/>
          <w:color w:val="000000"/>
          <w:sz w:val="28"/>
        </w:rPr>
        <w:t>, сондай-ақ бас бостандығынан айыру орындарынан босатылған адамдар үшін жұмыс орындарының жалпы санынан бір пайыз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С.Жумадиловқа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Глубокое ауданы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Брагинец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