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6df7" w14:textId="3466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Глубокое ауданының бюджеті туралы" Глубокое аудандық мәслихатының 2013 жылғы 24 желтоқсандағы № 22/2-V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2014 жылғы 15 желтоқсандағы № 31/2-V шешімі. Шығыс Қазақстан облысының Әділет департаментінде 2014 жылғы 19 желтоқсанда № 3585 болып тіркелді. Шешімнің қабылдау мерзімінің өтуіне байланысты қолдану тоқтатылды - (Шығыс Қазақстан облысы Глубокое аудандық мәслихатының 2014 жылғы 23 желтоқсандағы № 362 хаты)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- (Шығыс Қазақстан облысы Глубокое аудандық мәслихатының 23.12.2014 № 362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6 - бабы </w:t>
      </w:r>
      <w:r>
        <w:rPr>
          <w:rFonts w:ascii="Times New Roman"/>
          <w:b w:val="false"/>
          <w:i w:val="false"/>
          <w:color w:val="000000"/>
          <w:sz w:val="28"/>
        </w:rPr>
        <w:t>1 -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- тармақшасына сәйкес,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«2014-2016 жылдарға арналған Глубокое ауданының бюджеті туралы» Глубокое аудандық мәслихатының 2013 жылғы 24 желтоқсандағы № 22/2-V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3145 болып тіркелген, 2014 жылғы 21 қаңтардағы «Ақ бұлақ», «Огни Прииртышья»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1)-тармақша және 2)-тармақша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4960608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1624329,7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6601,9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117369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3212307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4994869,8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«қаладағы аудан, аудандық маңызы бар қала, кент, ауыл, ауылдық округ әкімі аппаратының қызметін қамтамасыз ету жөніндегі қызметтерге 5 қосымшаға сәйкес 235723,4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«елді мекендердің көшелерін жарықтандыруға 7 қосымшаға сәйкес 19254,8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«жерлеу орындарын күтіп-ұстау және туысы жоқ адамдарды жерлеуге 9 қосымшаға сәйкес 488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«Өңірлерді дамыту» Бағдарламасы шеңберінде өңірлерді экономикалық дамытуға жәрдемдесу бойынша шараларды іске асыруға 12 қосымшаға сәйкес 82595,1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Осы шешім 2014 жылғы 1 қаңтардан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Журба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Глубокое аудандық 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желтоқсандағы № 31/2-V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1 қосымша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желтоқсандағы № 22/2-V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1 қосымша</w:t>
            </w:r>
          </w:p>
          <w:bookmarkEnd w:id="4"/>
        </w:tc>
      </w:tr>
    </w:tbl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Глубокое ауданының 2014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6710"/>
        <w:gridCol w:w="3310"/>
      </w:tblGrid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024"/>
        <w:gridCol w:w="3147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4994869,8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2670852,4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іс-шараларын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дандару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тәрбиеленіп,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көшелерді жарықтандыру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шынықтыру-сауықтыру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-119766,9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желтоқсандағы № 31/2-V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2 қосымша</w:t>
            </w:r>
          </w:p>
          <w:bookmarkEnd w:id="25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желтоқсандағы № 22/2-V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5 қосымша</w:t>
            </w:r>
          </w:p>
          <w:bookmarkEnd w:id="26"/>
        </w:tc>
      </w:tr>
    </w:tbl>
    <w:bookmarkStart w:name="z27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Қаладағы аудан, аудандық маңызы бар қала, кент, ауыл, ауылдық округ әкімі аппаратының қызметін қамтамасыз ету жөніндегі қызметтерге шығындар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2448"/>
        <w:gridCol w:w="4337"/>
        <w:gridCol w:w="4337"/>
      </w:tblGrid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123001015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123001011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«Алтайский кенті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«Бобровка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«Верхнеберезовский кенті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«Веселовка ауылдық округі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«Глубокое кенті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«Калинин ауылдық округі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«Киров ауылдық округі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«Кожохово ауылдық округі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«Краснояр ауылдық округі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«Куйбышев ауылдық округі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«Малоубинка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«Опытное поле ауылдық округі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«Секисовка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«Ушаново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«Фрунзе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А Р Л Ы Ғ 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желтоқсандағы № 31/2-V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3 қосымша</w:t>
            </w:r>
          </w:p>
          <w:bookmarkEnd w:id="28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желтоқсандағы № 22/2-V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7 қосымша</w:t>
            </w:r>
          </w:p>
          <w:bookmarkEnd w:id="29"/>
        </w:tc>
      </w:tr>
    </w:tbl>
    <w:bookmarkStart w:name="z29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Елді мекендердегі көшелерді жарықтандыруға шығындар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0"/>
        <w:gridCol w:w="3885"/>
        <w:gridCol w:w="6545"/>
      </w:tblGrid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123008015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«Алтайский кенті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«Бобровка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«Верхнеберезовский кенті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«Веселовка ауылдық округі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«Глубокое кенті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«Калинин ауылдық округі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«Киров ауылдық округі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«Кожохово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«Краснояр ауылдық округі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«Куйбышев ауылдық округі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«Опытное поле ауылдық округі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«Секисовка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«Фрунзе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А Р Л Ы Ғ 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6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желтоқсандағы № 31/2-V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4 қосымша</w:t>
            </w:r>
          </w:p>
          <w:bookmarkEnd w:id="36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желтоқсандағы № 22/2-V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9 қосымша</w:t>
            </w:r>
          </w:p>
          <w:bookmarkEnd w:id="37"/>
        </w:tc>
      </w:tr>
    </w:tbl>
    <w:bookmarkStart w:name="z31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Жерлеу орындарын ұстау және туыстары жоқ адамдарды жерлеуге шығындар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4"/>
        <w:gridCol w:w="4413"/>
        <w:gridCol w:w="6233"/>
      </w:tblGrid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«Глубокое кенті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А Р Л Ы Ғ 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желтоқсандағы № 31/2-V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5 қосымша</w:t>
            </w:r>
          </w:p>
          <w:bookmarkEnd w:id="4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2013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желтоқсандағы № 22/2-V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12 қосымша</w:t>
            </w:r>
          </w:p>
          <w:bookmarkEnd w:id="43"/>
        </w:tc>
      </w:tr>
    </w:tbl>
    <w:bookmarkStart w:name="z32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«Өңірлерді дамыту» Бағдарламасы шеңберінде өңірлерді экономикалық дамытуға жәрдемдесу бойынша шараларды іске асыруға шығындар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3"/>
        <w:gridCol w:w="4495"/>
        <w:gridCol w:w="5642"/>
      </w:tblGrid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«Алтайский кенті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«Бобровка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«Верхнеберезовский кенті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«Веселовка ауылдық округі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«Глубокое кенті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«Калинин ауылдық округі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«Киров ауылдық округі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«Кожохово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«Краснояр ауылдық округі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«Куйбышев ауылдық округі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«Малоубинка ауылдық округі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«Опытное поле ауылдық округі әкімінің аппараты»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«Секисовка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«Ушаново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«Фрунзе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А Р Л Ы Ғ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