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4caf" w14:textId="a224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Глубокое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2014 жылғы 23 желтоқсандағы № 32/2-V шешімі. Шығыс Қазақстан облысының Әділет департаментінде 2015 жылғы 13 қаңтарда № 3624 болып тіркелді. Күші жойылды - Шығыс Қазақстан облысы Глубокое аудандық мәслихатының 2015 жылғы 23 желтоқсандағы N 41/2-V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мәслихатының 23.12.2015 N 41/2-V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Шығыс Қазақстан облыстық мәслихатының 2014 жылғы 10 желтоқсандағы "2015-2017 жылдарға арналған облыстық бюджет туралы" № 24/289-V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3589 болып тіркелген), Глубокое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2015-2017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арналған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кірістер – 5108297,6 мың теңге, оның ішінде:</w:t>
      </w:r>
      <w:r>
        <w:br/>
      </w:r>
      <w:r>
        <w:rPr>
          <w:rFonts w:ascii="Times New Roman"/>
          <w:b w:val="false"/>
          <w:i w:val="false"/>
          <w:color w:val="000000"/>
          <w:sz w:val="28"/>
        </w:rPr>
        <w:t>
      салықтық түсімдер - 1612979 мың теңге;</w:t>
      </w:r>
      <w:r>
        <w:br/>
      </w:r>
      <w:r>
        <w:rPr>
          <w:rFonts w:ascii="Times New Roman"/>
          <w:b w:val="false"/>
          <w:i w:val="false"/>
          <w:color w:val="000000"/>
          <w:sz w:val="28"/>
        </w:rPr>
        <w:t>
      салықтық емес түсімдер – 4899 мың теңге;</w:t>
      </w:r>
      <w:r>
        <w:br/>
      </w:r>
      <w:r>
        <w:rPr>
          <w:rFonts w:ascii="Times New Roman"/>
          <w:b w:val="false"/>
          <w:i w:val="false"/>
          <w:color w:val="000000"/>
          <w:sz w:val="28"/>
        </w:rPr>
        <w:t>
      негізгі капиталды сатудан түсетін түсімдер – 26160 мың теңге;</w:t>
      </w:r>
      <w:r>
        <w:br/>
      </w:r>
      <w:r>
        <w:rPr>
          <w:rFonts w:ascii="Times New Roman"/>
          <w:b w:val="false"/>
          <w:i w:val="false"/>
          <w:color w:val="000000"/>
          <w:sz w:val="28"/>
        </w:rPr>
        <w:t>
      трансферттердің түсімдері – 3464259,6 мың теңге;</w:t>
      </w:r>
      <w:r>
        <w:br/>
      </w:r>
      <w:r>
        <w:rPr>
          <w:rFonts w:ascii="Times New Roman"/>
          <w:b w:val="false"/>
          <w:i w:val="false"/>
          <w:color w:val="000000"/>
          <w:sz w:val="28"/>
        </w:rPr>
        <w:t>
      2) шығындар – 5153316,8 мың теңге;</w:t>
      </w:r>
      <w:r>
        <w:br/>
      </w:r>
      <w:r>
        <w:rPr>
          <w:rFonts w:ascii="Times New Roman"/>
          <w:b w:val="false"/>
          <w:i w:val="false"/>
          <w:color w:val="000000"/>
          <w:sz w:val="28"/>
        </w:rPr>
        <w:t>
      3) таза бюджеттік кредиттеу - 64536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- 79597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- 15061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-109555,2 мың теңге;</w:t>
      </w:r>
      <w:r>
        <w:br/>
      </w:r>
      <w:r>
        <w:rPr>
          <w:rFonts w:ascii="Times New Roman"/>
          <w:b w:val="false"/>
          <w:i w:val="false"/>
          <w:color w:val="000000"/>
          <w:sz w:val="28"/>
        </w:rPr>
        <w:t>
      6) бюджет тапшылығын қаржыландыру (профицитін пайдалану) – 109555,2 мың теңге, оның ішінде:</w:t>
      </w:r>
      <w:r>
        <w:br/>
      </w:r>
      <w:r>
        <w:rPr>
          <w:rFonts w:ascii="Times New Roman"/>
          <w:b w:val="false"/>
          <w:i w:val="false"/>
          <w:color w:val="000000"/>
          <w:sz w:val="28"/>
        </w:rPr>
        <w:t>
      қарыздар түсімдері – 79597 мың теңге;</w:t>
      </w:r>
      <w:r>
        <w:br/>
      </w:r>
      <w:r>
        <w:rPr>
          <w:rFonts w:ascii="Times New Roman"/>
          <w:b w:val="false"/>
          <w:i w:val="false"/>
          <w:color w:val="000000"/>
          <w:sz w:val="28"/>
        </w:rPr>
        <w:t>
      қарыздарды өтеу – 15061 мың теңге;</w:t>
      </w:r>
      <w:r>
        <w:br/>
      </w:r>
      <w:r>
        <w:rPr>
          <w:rFonts w:ascii="Times New Roman"/>
          <w:b w:val="false"/>
          <w:i w:val="false"/>
          <w:color w:val="000000"/>
          <w:sz w:val="28"/>
        </w:rPr>
        <w:t>
      бюджет қаражатының пайдаланатын қалдықтары – 45019,2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16.10.2015 </w:t>
      </w:r>
      <w:r>
        <w:rPr>
          <w:rFonts w:ascii="Times New Roman"/>
          <w:b w:val="false"/>
          <w:i w:val="false"/>
          <w:color w:val="ff0000"/>
          <w:sz w:val="28"/>
        </w:rPr>
        <w:t>№ 39/2-V</w:t>
      </w:r>
      <w:r>
        <w:rPr>
          <w:rFonts w:ascii="Times New Roman"/>
          <w:b w:val="false"/>
          <w:i w:val="false"/>
          <w:color w:val="ff0000"/>
          <w:sz w:val="28"/>
        </w:rPr>
        <w:t xml:space="preserve"> шешімімен (01.01.2015 бастап қолданысқа енгізіледі), өзгеріс енгізілді Шығыс Қазақстан облысы Глубокое аудандық мәслихатының 21.12.2015 </w:t>
      </w:r>
      <w:r>
        <w:rPr>
          <w:rFonts w:ascii="Times New Roman"/>
          <w:b w:val="false"/>
          <w:i w:val="false"/>
          <w:color w:val="ff0000"/>
          <w:sz w:val="28"/>
        </w:rPr>
        <w:t>№ 41/4-V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2. "</w:t>
      </w:r>
      <w:r>
        <w:rPr>
          <w:rFonts w:ascii="Times New Roman"/>
          <w:b w:val="false"/>
          <w:i w:val="false"/>
          <w:color w:val="000000"/>
          <w:sz w:val="28"/>
        </w:rPr>
        <w:t xml:space="preserve">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3589 болып тіркелген), 2015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91,9 пайыз көлемінде атқаруға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3. Облыстық бюджеттен аудан бюджетіне берілетін субвенцияның көлемі 2015 жылға 1557760 мың теңге сомасында ескерілсін.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2007 жылғы 15 мамырдағы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w:t>
      </w:r>
      <w:r>
        <w:rPr>
          <w:rFonts w:ascii="Times New Roman"/>
          <w:b w:val="false"/>
          <w:i w:val="false"/>
          <w:color w:val="000000"/>
          <w:sz w:val="28"/>
        </w:rPr>
        <w:t>, 3 - 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бюджет қаражаты есебiнен белгiленсін.</w:t>
      </w:r>
      <w:r>
        <w:br/>
      </w:r>
      <w:r>
        <w:rPr>
          <w:rFonts w:ascii="Times New Roman"/>
          <w:b w:val="false"/>
          <w:i w:val="false"/>
          <w:color w:val="000000"/>
          <w:sz w:val="28"/>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Шығыс Қазақстан облысы Глубокое аудандық мәслихатының 25.02.2015 </w:t>
      </w:r>
      <w:r>
        <w:rPr>
          <w:rFonts w:ascii="Times New Roman"/>
          <w:b w:val="false"/>
          <w:i w:val="false"/>
          <w:color w:val="ff0000"/>
          <w:sz w:val="28"/>
        </w:rPr>
        <w:t>№ 33/4-V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Аудандық бюджетте облыстық бюджеттен нысаналы трансферттер 373291,1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16.10.2015 </w:t>
      </w:r>
      <w:r>
        <w:rPr>
          <w:rFonts w:ascii="Times New Roman"/>
          <w:b w:val="false"/>
          <w:i w:val="false"/>
          <w:color w:val="ff0000"/>
          <w:sz w:val="28"/>
        </w:rPr>
        <w:t>№ 39/2-V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Аудандық бюджетте республикалық бюджеттен нысаналы трансферттер 1533208,5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21.12.2015 </w:t>
      </w:r>
      <w:r>
        <w:rPr>
          <w:rFonts w:ascii="Times New Roman"/>
          <w:b w:val="false"/>
          <w:i w:val="false"/>
          <w:color w:val="ff0000"/>
          <w:sz w:val="28"/>
        </w:rPr>
        <w:t>№ 41/4-V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Мамандарды әлеуметтік қолдау шараларын іске асыруға республикалық бюджеттен аудандық бюджетте кредиттер 79597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16.10.2015 </w:t>
      </w:r>
      <w:r>
        <w:rPr>
          <w:rFonts w:ascii="Times New Roman"/>
          <w:b w:val="false"/>
          <w:i w:val="false"/>
          <w:color w:val="ff0000"/>
          <w:sz w:val="28"/>
        </w:rPr>
        <w:t>№ 39/2-V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Жалпы орта білім беруді жан басына шаққандағы қаржыландыруды сынақтан өткізуді жүргізу үшін білім берудің мемлекеттік білім беру стандарттарына сәйкес, орта білім беру ұйымдарында білім беру процесін іске асыруға көзделген шығындарды өткізуге байланысты, жоғары тұрған бюджетке аудандық бюджетте трансферттердің қайтарымы 17085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10.04.2015 </w:t>
      </w:r>
      <w:r>
        <w:rPr>
          <w:rFonts w:ascii="Times New Roman"/>
          <w:b w:val="false"/>
          <w:i w:val="false"/>
          <w:color w:val="ff0000"/>
          <w:sz w:val="28"/>
        </w:rPr>
        <w:t>№ 35/2-V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2015 жылға арналған ауданның жергілікті атқарушы органының резерві 1701 мың теңге сомасында бекітілсін, оның ішінде:</w:t>
      </w:r>
      <w:r>
        <w:br/>
      </w:r>
      <w:r>
        <w:rPr>
          <w:rFonts w:ascii="Times New Roman"/>
          <w:b w:val="false"/>
          <w:i w:val="false"/>
          <w:color w:val="000000"/>
          <w:sz w:val="28"/>
        </w:rPr>
        <w:t>
      төтенше резерв – 801 мың теңге;</w:t>
      </w:r>
      <w:r>
        <w:br/>
      </w:r>
      <w:r>
        <w:rPr>
          <w:rFonts w:ascii="Times New Roman"/>
          <w:b w:val="false"/>
          <w:i w:val="false"/>
          <w:color w:val="000000"/>
          <w:sz w:val="28"/>
        </w:rPr>
        <w:t>
      </w:t>
      </w:r>
      <w:r>
        <w:rPr>
          <w:rFonts w:ascii="Times New Roman"/>
          <w:b w:val="false"/>
          <w:i w:val="false"/>
          <w:color w:val="000000"/>
          <w:sz w:val="28"/>
        </w:rPr>
        <w:t xml:space="preserve">шұғыл шығындарға резерв – 200 мың теңге; </w:t>
      </w:r>
      <w:r>
        <w:br/>
      </w:r>
      <w:r>
        <w:rPr>
          <w:rFonts w:ascii="Times New Roman"/>
          <w:b w:val="false"/>
          <w:i w:val="false"/>
          <w:color w:val="000000"/>
          <w:sz w:val="28"/>
        </w:rPr>
        <w:t>
      сот шешімдері бойынша міндеттерді атқаруға резерв – 700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16.10.2015 </w:t>
      </w:r>
      <w:r>
        <w:rPr>
          <w:rFonts w:ascii="Times New Roman"/>
          <w:b w:val="false"/>
          <w:i w:val="false"/>
          <w:color w:val="ff0000"/>
          <w:sz w:val="28"/>
        </w:rPr>
        <w:t>№ 39/2-V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10. 2015 жылғы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 xml:space="preserve">4 қосымшаға </w:t>
      </w:r>
      <w:r>
        <w:rPr>
          <w:rFonts w:ascii="Times New Roman"/>
          <w:b w:val="false"/>
          <w:i w:val="false"/>
          <w:color w:val="000000"/>
          <w:sz w:val="28"/>
        </w:rPr>
        <w:t>сәйкес ескерілсін.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Глубокое ауданы бюджетінің шығыстарында кенттер мен ауылдық округтер әкімдерінің бағдарламалары бойынша шығындар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12.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
        <w:gridCol w:w="58"/>
        <w:gridCol w:w="6059"/>
        <w:gridCol w:w="6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Журба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Баймульдинов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7"/>
              <w:gridCol w:w="4500"/>
            </w:tblGrid>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tc>
      </w:tr>
    </w:tbl>
    <w:bookmarkStart w:name="z48" w:id="0"/>
    <w:p>
      <w:pPr>
        <w:spacing w:after="0"/>
        <w:ind w:left="0"/>
        <w:jc w:val="left"/>
      </w:pPr>
      <w:r>
        <w:rPr>
          <w:rFonts w:ascii="Times New Roman"/>
          <w:b/>
          <w:i w:val="false"/>
          <w:color w:val="000000"/>
        </w:rPr>
        <w:t xml:space="preserve"> Глубокое ауданының 2015 жылға арналған бюджеті</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Глубокое аудандық мәслихатының 21.12.2015 </w:t>
      </w:r>
      <w:r>
        <w:rPr>
          <w:rFonts w:ascii="Times New Roman"/>
          <w:b w:val="false"/>
          <w:i w:val="false"/>
          <w:color w:val="ff0000"/>
          <w:sz w:val="28"/>
        </w:rPr>
        <w:t>№ 41/4-V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02"/>
        <w:gridCol w:w="451"/>
        <w:gridCol w:w="340"/>
        <w:gridCol w:w="450"/>
        <w:gridCol w:w="302"/>
        <w:gridCol w:w="87"/>
        <w:gridCol w:w="298"/>
        <w:gridCol w:w="3672"/>
        <w:gridCol w:w="2711"/>
        <w:gridCol w:w="3231"/>
        <w:gridCol w:w="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5108297,6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1644038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1612979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3464259,6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3464259,6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3464259,6</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5153316,8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393225,6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330060,9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83643,9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81593,9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231652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231652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20131,7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20131,7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18657,7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18657,7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18657,7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24375,3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2582611,4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254772,7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254772,7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123227,7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131545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2270147,6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2234406,6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2057601,3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176805,3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57691,1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57691,1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20381,1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256479,6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217194,2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217194,2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61125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39285,4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39285,4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28142,5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7532,5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1432092,1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240910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206778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1153346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1143406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1143406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14273,6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9752,3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231734,4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104859,3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104859,3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104859,3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66257,4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51257,4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44402,4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36416,7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7994,9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25421,8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84748,7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19349</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15511,7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15511,7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14934,7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11629,8</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83016,2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81446,2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13446,2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13446,2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17085</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64536</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-109555,2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109555,2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79597</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060"/>
              <w:gridCol w:w="3749"/>
            </w:tblGrid>
            <w:tr>
              <w:trPr>
                <w:trHeight w:val="30" w:hRule="atLeast"/>
              </w:trPr>
              <w:tc>
                <w:tcPr>
                  <w:tcW w:w="60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60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0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60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32/2-V шешіміне </w:t>
                  </w:r>
                </w:p>
              </w:tc>
            </w:tr>
            <w:tr>
              <w:trPr>
                <w:trHeight w:val="30" w:hRule="atLeast"/>
              </w:trPr>
              <w:tc>
                <w:tcPr>
                  <w:tcW w:w="60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7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bl>
    <w:bookmarkStart w:name="z291" w:id="1"/>
    <w:p>
      <w:pPr>
        <w:spacing w:after="0"/>
        <w:ind w:left="0"/>
        <w:jc w:val="left"/>
      </w:pPr>
      <w:r>
        <w:rPr>
          <w:rFonts w:ascii="Times New Roman"/>
          <w:b/>
          <w:i w:val="false"/>
          <w:color w:val="000000"/>
        </w:rPr>
        <w:t xml:space="preserve"> Глубокое ауданының 2016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93"/>
        <w:gridCol w:w="318"/>
        <w:gridCol w:w="302"/>
        <w:gridCol w:w="317"/>
        <w:gridCol w:w="272"/>
        <w:gridCol w:w="159"/>
        <w:gridCol w:w="478"/>
        <w:gridCol w:w="5038"/>
        <w:gridCol w:w="2432"/>
        <w:gridCol w:w="2401"/>
        <w:gridCol w:w="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1877677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1409443</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3287120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364539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301966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2061200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1889542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1889542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1708912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56964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74699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79573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52"/>
              <w:gridCol w:w="3893"/>
            </w:tblGrid>
            <w:tr>
              <w:trPr>
                <w:trHeight w:val="30" w:hRule="atLeast"/>
              </w:trPr>
              <w:tc>
                <w:tcPr>
                  <w:tcW w:w="63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8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63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8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3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8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63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8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63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8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bookmarkStart w:name="z512" w:id="2"/>
    <w:p>
      <w:pPr>
        <w:spacing w:after="0"/>
        <w:ind w:left="0"/>
        <w:jc w:val="left"/>
      </w:pPr>
      <w:r>
        <w:rPr>
          <w:rFonts w:ascii="Times New Roman"/>
          <w:b/>
          <w:i w:val="false"/>
          <w:color w:val="000000"/>
        </w:rPr>
        <w:t xml:space="preserve"> Глубокое ауданының 2017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93"/>
        <w:gridCol w:w="318"/>
        <w:gridCol w:w="302"/>
        <w:gridCol w:w="317"/>
        <w:gridCol w:w="272"/>
        <w:gridCol w:w="161"/>
        <w:gridCol w:w="481"/>
        <w:gridCol w:w="5070"/>
        <w:gridCol w:w="2447"/>
        <w:gridCol w:w="2416"/>
        <w:gridCol w:w="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3399485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1961415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1409443</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3399485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364539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2132655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1965997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1965997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1785367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95"/>
              <w:gridCol w:w="3915"/>
            </w:tblGrid>
            <w:tr>
              <w:trPr>
                <w:trHeight w:val="30" w:hRule="atLeast"/>
              </w:trPr>
              <w:tc>
                <w:tcPr>
                  <w:tcW w:w="6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6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6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6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tc>
      </w:tr>
    </w:tbl>
    <w:bookmarkStart w:name="z732" w:id="3"/>
    <w:p>
      <w:pPr>
        <w:spacing w:after="0"/>
        <w:ind w:left="0"/>
        <w:jc w:val="left"/>
      </w:pPr>
      <w:r>
        <w:rPr>
          <w:rFonts w:ascii="Times New Roman"/>
          <w:b/>
          <w:i w:val="false"/>
          <w:color w:val="000000"/>
        </w:rPr>
        <w:t xml:space="preserve"> 2015 жылғы аудандық бюджетті орындау барысында секвестрлеуге жатпайтын аудандық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54"/>
        <w:gridCol w:w="227"/>
        <w:gridCol w:w="5320"/>
        <w:gridCol w:w="5955"/>
        <w:gridCol w:w="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985"/>
              <w:gridCol w:w="4207"/>
            </w:tblGrid>
            <w:tr>
              <w:trPr>
                <w:trHeight w:val="30" w:hRule="atLeast"/>
              </w:trPr>
              <w:tc>
                <w:tcPr>
                  <w:tcW w:w="69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69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9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69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69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tc>
      </w:tr>
    </w:tbl>
    <w:p>
      <w:pPr>
        <w:spacing w:after="0"/>
        <w:ind w:left="0"/>
        <w:jc w:val="left"/>
      </w:pPr>
      <w:r>
        <w:rPr>
          <w:rFonts w:ascii="Times New Roman"/>
          <w:b/>
          <w:i w:val="false"/>
          <w:color w:val="000000"/>
        </w:rPr>
        <w:t xml:space="preserve"> Кенттер мен ауылдық округтер әкімдерінің бағдарламалар бойынша шығындары</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 қосымша жаңа редакцияда - Шығыс Қазақстан облысы Глубокое аудандық мәслихатының 16.10.2015 </w:t>
      </w:r>
      <w:r>
        <w:rPr>
          <w:rFonts w:ascii="Times New Roman"/>
          <w:b w:val="false"/>
          <w:i w:val="false"/>
          <w:color w:val="ff0000"/>
          <w:sz w:val="28"/>
        </w:rPr>
        <w:t>№ 39/2-V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332"/>
        <w:gridCol w:w="2484"/>
        <w:gridCol w:w="2617"/>
        <w:gridCol w:w="2617"/>
        <w:gridCol w:w="2617"/>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р/н</w:t>
            </w: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аппаратының қызметін қамтамасыз ету жөніндегі қызметтерге шығындар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жарықтандыруға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етуге шығындар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123001015</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123001011 бағдарлама</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123008015 бағдарлама</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бағдарлама</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16004,2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11087,7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11006,5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44748,2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10672,2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12925,8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11860,2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9812,9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10014,1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10607,1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11453,2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11677,9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12331,9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А Р Л Ы Ғ Ы</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228764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14273,6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9752,3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532"/>
        <w:gridCol w:w="1255"/>
        <w:gridCol w:w="627"/>
        <w:gridCol w:w="2158"/>
        <w:gridCol w:w="3893"/>
        <w:gridCol w:w="3511"/>
        <w:gridCol w:w="4"/>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жерлеуге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көгалдандыруға шығындар</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етуге шығындар</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шығындар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123010015 бағдарлама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123011015 бағдарлама</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1511,7</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800,2</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650,5</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А Р Л Ы Ғ Ы</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800,2</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13446,2</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42066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826"/>
              <w:gridCol w:w="3633"/>
            </w:tblGrid>
            <w:tr>
              <w:trPr>
                <w:trHeight w:val="30" w:hRule="atLeast"/>
              </w:trPr>
              <w:tc>
                <w:tcPr>
                  <w:tcW w:w="58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58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58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58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58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tc>
      </w:tr>
    </w:tbl>
    <w:bookmarkStart w:name="z762" w:id="4"/>
    <w:p>
      <w:pPr>
        <w:spacing w:after="0"/>
        <w:ind w:left="0"/>
        <w:jc w:val="left"/>
      </w:pPr>
      <w:r>
        <w:rPr>
          <w:rFonts w:ascii="Times New Roman"/>
          <w:b/>
          <w:i w:val="false"/>
          <w:color w:val="000000"/>
        </w:rPr>
        <w:t xml:space="preserve"> Елді мекендердегі көшелерді жарықтандыруға шығындар</w:t>
      </w:r>
    </w:p>
    <w:bookmarkEnd w:id="4"/>
    <w:p>
      <w:pPr>
        <w:spacing w:after="0"/>
        <w:ind w:left="0"/>
        <w:jc w:val="left"/>
      </w:pPr>
      <w:r>
        <w:rPr>
          <w:rFonts w:ascii="Times New Roman"/>
          <w:b w:val="false"/>
          <w:i w:val="false"/>
          <w:color w:val="ff0000"/>
          <w:sz w:val="28"/>
        </w:rPr>
        <w:t xml:space="preserve">      Ескерту. 6 қосымша алып тасталды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19"/>
              <w:gridCol w:w="4521"/>
            </w:tblGrid>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tc>
      </w:tr>
    </w:tbl>
    <w:bookmarkStart w:name="z782" w:id="5"/>
    <w:p>
      <w:pPr>
        <w:spacing w:after="0"/>
        <w:ind w:left="0"/>
        <w:jc w:val="left"/>
      </w:pPr>
      <w:r>
        <w:rPr>
          <w:rFonts w:ascii="Times New Roman"/>
          <w:b/>
          <w:i w:val="false"/>
          <w:color w:val="000000"/>
        </w:rPr>
        <w:t xml:space="preserve"> Елді мекендердің санитариясын қамтамасыз етуге шығындар</w:t>
      </w:r>
    </w:p>
    <w:bookmarkEnd w:id="5"/>
    <w:p>
      <w:pPr>
        <w:spacing w:after="0"/>
        <w:ind w:left="0"/>
        <w:jc w:val="left"/>
      </w:pPr>
      <w:r>
        <w:rPr>
          <w:rFonts w:ascii="Times New Roman"/>
          <w:b w:val="false"/>
          <w:i w:val="false"/>
          <w:color w:val="ff0000"/>
          <w:sz w:val="28"/>
        </w:rPr>
        <w:t xml:space="preserve">      Ескерту. 7 қосымша алып тасталды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19"/>
              <w:gridCol w:w="4521"/>
            </w:tblGrid>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tc>
      </w:tr>
    </w:tbl>
    <w:bookmarkStart w:name="z803" w:id="6"/>
    <w:p>
      <w:pPr>
        <w:spacing w:after="0"/>
        <w:ind w:left="0"/>
        <w:jc w:val="left"/>
      </w:pPr>
      <w:r>
        <w:rPr>
          <w:rFonts w:ascii="Times New Roman"/>
          <w:b/>
          <w:i w:val="false"/>
          <w:color w:val="000000"/>
        </w:rPr>
        <w:t xml:space="preserve"> Жерлеу орындарын ұстау және туыстары жоқ адамдарды жерлеуге шығындар</w:t>
      </w:r>
    </w:p>
    <w:bookmarkEnd w:id="6"/>
    <w:p>
      <w:pPr>
        <w:spacing w:after="0"/>
        <w:ind w:left="0"/>
        <w:jc w:val="left"/>
      </w:pPr>
      <w:r>
        <w:rPr>
          <w:rFonts w:ascii="Times New Roman"/>
          <w:b w:val="false"/>
          <w:i w:val="false"/>
          <w:color w:val="ff0000"/>
          <w:sz w:val="28"/>
        </w:rPr>
        <w:t xml:space="preserve">      Ескерту. 8 қосымша алып тасталды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19"/>
              <w:gridCol w:w="4521"/>
            </w:tblGrid>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32/2-V шешіміне </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tc>
      </w:tr>
    </w:tbl>
    <w:bookmarkStart w:name="z808" w:id="7"/>
    <w:p>
      <w:pPr>
        <w:spacing w:after="0"/>
        <w:ind w:left="0"/>
        <w:jc w:val="left"/>
      </w:pPr>
      <w:r>
        <w:rPr>
          <w:rFonts w:ascii="Times New Roman"/>
          <w:b/>
          <w:i w:val="false"/>
          <w:color w:val="000000"/>
        </w:rPr>
        <w:t xml:space="preserve"> Аудандық маңызы бар қалаларда, кенттерде, ауылдарда, ауылдық округтерде автомобиль жолдарының жұмыс істеуін қамтамасыз етуге шығындар</w:t>
      </w:r>
    </w:p>
    <w:bookmarkEnd w:id="7"/>
    <w:p>
      <w:pPr>
        <w:spacing w:after="0"/>
        <w:ind w:left="0"/>
        <w:jc w:val="left"/>
      </w:pPr>
      <w:r>
        <w:rPr>
          <w:rFonts w:ascii="Times New Roman"/>
          <w:b w:val="false"/>
          <w:i w:val="false"/>
          <w:color w:val="ff0000"/>
          <w:sz w:val="28"/>
        </w:rPr>
        <w:t xml:space="preserve">      Ескерту. 9 қосымша алып тасталды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19"/>
              <w:gridCol w:w="4521"/>
            </w:tblGrid>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tc>
      </w:tr>
    </w:tbl>
    <w:bookmarkStart w:name="z830" w:id="8"/>
    <w:p>
      <w:pPr>
        <w:spacing w:after="0"/>
        <w:ind w:left="0"/>
        <w:jc w:val="left"/>
      </w:pPr>
      <w:r>
        <w:rPr>
          <w:rFonts w:ascii="Times New Roman"/>
          <w:b/>
          <w:i w:val="false"/>
          <w:color w:val="000000"/>
        </w:rPr>
        <w:t xml:space="preserve"> "Өңірлерді дамыту" Бағдарламасы шеңберінде өңірлерді экономикалық дамытуға жәрдемдесу бойынша шараларды іске асыруға шығындар</w:t>
      </w:r>
    </w:p>
    <w:bookmarkEnd w:id="8"/>
    <w:p>
      <w:pPr>
        <w:spacing w:after="0"/>
        <w:ind w:left="0"/>
        <w:jc w:val="left"/>
      </w:pPr>
      <w:r>
        <w:rPr>
          <w:rFonts w:ascii="Times New Roman"/>
          <w:b w:val="false"/>
          <w:i w:val="false"/>
          <w:color w:val="ff0000"/>
          <w:sz w:val="28"/>
        </w:rPr>
        <w:t xml:space="preserve">      Ескерту. 10 қосымша алып тасталды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19"/>
              <w:gridCol w:w="4521"/>
            </w:tblGrid>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32/2-V шешіміне</w:t>
                  </w:r>
                </w:p>
              </w:tc>
            </w:tr>
            <w:tr>
              <w:trPr>
                <w:trHeight w:val="30" w:hRule="atLeast"/>
              </w:trPr>
              <w:tc>
                <w:tcPr>
                  <w:tcW w:w="76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tc>
      </w:tr>
    </w:tbl>
    <w:bookmarkStart w:name="z852" w:id="9"/>
    <w:p>
      <w:pPr>
        <w:spacing w:after="0"/>
        <w:ind w:left="0"/>
        <w:jc w:val="left"/>
      </w:pPr>
      <w:r>
        <w:rPr>
          <w:rFonts w:ascii="Times New Roman"/>
          <w:b/>
          <w:i w:val="false"/>
          <w:color w:val="000000"/>
        </w:rPr>
        <w:t xml:space="preserve"> Жергілікті деңгейде дене шынықтыру-сауықтыру және спорттық іс-шараларды іске асыруға шығындар</w:t>
      </w:r>
    </w:p>
    <w:bookmarkEnd w:id="9"/>
    <w:p>
      <w:pPr>
        <w:spacing w:after="0"/>
        <w:ind w:left="0"/>
        <w:jc w:val="left"/>
      </w:pPr>
      <w:r>
        <w:rPr>
          <w:rFonts w:ascii="Times New Roman"/>
          <w:b w:val="false"/>
          <w:i w:val="false"/>
          <w:color w:val="ff0000"/>
          <w:sz w:val="28"/>
        </w:rPr>
        <w:t xml:space="preserve">      Ескерту. 11 қосымша алып тасталды Шығыс Қазақстан облысы Глубокое аудандық мәслихатының 13.03.2015 </w:t>
      </w:r>
      <w:r>
        <w:rPr>
          <w:rFonts w:ascii="Times New Roman"/>
          <w:b w:val="false"/>
          <w:i w:val="false"/>
          <w:color w:val="ff0000"/>
          <w:sz w:val="28"/>
        </w:rPr>
        <w:t>№ 34/4-V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