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7507" w14:textId="a02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отбасыларына (азаматтарға) тұрғын үй көмегін көрсету Қағидасын бекіту туралы" Глубокое аудандық мәслихатының 2010 жылғы 30 шілдедегі № 25/11-ІV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23 желтоқсандағы № 32/7-V шешімі. Шығыс Қазақстан облысының Әділет департаментінде 2015 жылғы 26 қаңтарда № 3656 болып тіркелді. Күші жойылды - Шығыс Қазақстан облысы Глубокое аудандық мәслихатының 2015 жылғы 25 ақпандағы № 33/2-V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Глубокое аудандық мәслихатының 25.02.2015 № 33/2-V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15)-тармақшасына, Қазақстан Республикасы Үкіметінің "Тұрғын үй-коммуналдық шаруашылық саласындағы мемлекеттік көрсетілетін қызметтер стандарттарын бекіту туралы" 2014 жылғы 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 қамтылған отбасыларына (азаматтарға) тұрғын үй көмегін көрсету Қағидасын бекіту туралы" Глубокое аудандық мәслихатының 2010 жылғы 30 шілдедегі № 25/11-ІV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5-9-135 болып тіркелген, 2010 жылғы 17 қыркүйектегі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 көмегін беру Ережесін бекіту туралы"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үй-коммуналдық шаруашылық саласындағы мемлекеттік көрсетілетін қызметтер стандарттарын бекіту туралы" 2014 жылғы 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шешіммен бекітілген, аз қамтылған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Тұрғын үй көмегін тағайындау үшін (азамат немесе оның сенімхат бойынша өкілі) Қазақстан Республикасы байланыс және ақпарат Агенттігі "Халыққа қызмет көрсету орталығы" шаруашылық жүргізу құқығындағы республикалық мемлекеттік кәсіпорнына (бұдан әрі – ХҚО) немесе "электрондық үкіметтің www.egov.kz веб-порталына (бұдан әрі –портал) арызбен жүгінеді және Қазақстан Республикасы Үкіметінің "Тұрғын үй-коммуналдық шаруашылық саласындағы мемлекеттік көрсетілетін қызметтер стандарттарын бекіту туралы" 2014 жылғы 5 наурыздағы № 185 қаулысымен бекітілген,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тұрғын үй көмегін алуға тиісті құжаттардың тізбесін береді".";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 қамтылған отбасыларына (азаматтарға) тұрғын үй көмегін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"жынысы (әйел/ер)", "Салық төлеушінің тіркеу нөмірі" жолы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