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3090" w14:textId="5b13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ауданының әкімінің 2014 жылғы 24 суәрдегі № 6 шешімі. Шығыс Қазақстан облысының Әділет департаментінде 2014 жылғы 23 мамырда № 3361 болып тіркелді. Күші жойылды - Шығыс Қазақстан облысы Жарма ауданының әкімінің 2014 жылғы 25 қарашадағы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Шығыс Қазақстан облысы Жарма ауданының әкімінің 25.11.2014 № 13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Жарма ауданы бойынша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жасау аудан әкімі аппаратының басшысы А. Ибраевқа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күннен соң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Мұхтарханов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 23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24 " сәуір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Жарма ауданы бойынша сайлау учаскелері</w:t>
      </w:r>
      <w:r>
        <w:br/>
      </w:r>
      <w:r>
        <w:rPr>
          <w:rFonts w:ascii="Times New Roman"/>
          <w:b/>
          <w:i w:val="false"/>
          <w:color w:val="000000"/>
        </w:rPr>
        <w:t>№ 515 Терістаңбалы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Терістаңбалы ауылы, Терістаңбалы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Терістаңбалы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516 Шалабай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Шалабай ауылы, Крупская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– Шалабай ауылы, Суықбастау, Остряковка, Қарақоға, Молдабай мал шаруашылық нүктелері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519 Жаңаауыл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Жаңаауыл ауылы, фельдшерлік пункт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Жанаауыл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521 Орталық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Шар қаласы, Мәдениет үйі ғимараты Кабанбай көшесі № 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Шар қаласы, Карелина көшесі: № 1-№ 235 үйлері, Тәуелсіздік көшесі: № 1-№ 201 үйлері, № 8-№ 198 үйлері, Кабанбай көшесі: № 1-№ 197 үйлері, № 4-№ 204 үйлері, Амангелді көшесі: № 1-№ 207 үйлері,№ 4-№ 134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Батыс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Шар қаласы, Абай көшесі № 56, Б.Тұрсынов атындағы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Шар қаласы, Лекеров көшесі: № 1-№ 191 үйлері, № 2-№ 180 үйлері, Варепа көшесі: № 1-№ 157 үйлері, № 2-№ 160 үйлері, Абай көшесі: № 1-№ 91 үйлері, № 2-№ 110 үйлері, Көбдіков көшесі: № 1 -№ 15 үйлері, Әуезов көшесі: № 7-№ 29 үйлері, № 8-№ 34 үйлері, Шәкәрім көшесі: № 1-№ 21 үйлері, № 2- № 26 үйлері, Тойшыбаев көшесі: № 1-№ 45 үйлері, № 6-№ 8 үйлері, Алибасов көшесі: № 2-№ 38 үйлері, № 3-№ 36 үйлері, Западный шағынаудан: № 1- № 41 үйлері, № 2-№ 32 үйлері, Байсейітов көшесі: № 1-№ 17 үйлері, № 2 - № 20 үйлері, Первомайская көшесі: № 3- № 17 үйлері, Титов көшесі: № 2- № 18 үйлері, Калиев көшесі № 1- № 57 үйлері, Аубакиров көшесі: № 1 - № 7 үйлері, № 7 айырық, Скотоимпорт ауылы, Қаракуыс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Депо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Шар қаласы, Е.Боранбай көшесі № 91, локомотивтік депоның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Шар қаласы, Жамбыл көшесі № 2 - № 34 үйлері, № 3 - № 30 үйлері, Тұрғанбаев көшесі: № 1 - № 75 үйлері, № 2 -№ 22 үйлері, Ж.Орынбаев көшесі: № 5 -№ 19 үйлері, № 6- № 76 үйлері, Герцен көшесі: № 29 - № 35 үйлері, Т.Бекишев көшесі: № 1- № 21 үйлері, № 2 - № 24 үйлері, Пушкин көшесі: № 1- № 27 үйлері, № 2 - № 22 үйлері, А.Темірханов көшесі № 2 - № 25 үйлері, № 3 - № 19 үйлері, Мәметова көшесі: № 20 - № 56 үйлері, № 21 - № 45 үйлері, Береговая көшесі: № 5 - № 43 үйлері, № 16 - № 44 үйлері, М.Бүюмбаев көшесі: № 11 - № 79 үйлері, № 12 - № 92 үйлері, Сүлейменов көшесі: № 6 - № 60 үйлері, № 7 - № 67 үйлері, Е.Боранбай көшесі № 2 - № 36 үйлері, № 5 - № 35 үйлері, К.Мұрынбаев көшесі № 2 - № 68 үйлері, № 5 - № 41 үйлері, № 6 айырық, Қызылшар ауылы, Сарыарқа ауылы, Қараш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Жабық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Жанғызтөбе кенті, Шуақ ауылы, № 5514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Жабық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Жанғызтөбе кенті, № 2544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Маяковский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Қалбатау ауылы, Ақтамберды жырау көшесі № 27, Маяковский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Қалбатау ауылы, Серікпаев көшесі: № 2 - № 6 үйлері, № 3 - № 11 үйлері, Шәріпов көшесі: № 18 - № 44 үйлері, № 15 - № 41 үйлері, Келденов көшесі: № 22 - № 90 үйлері, № 9 - № 13 үйлері, Мәметова көшесі: № 2 - № 16 үйлері, № 3 - № 21 үйлері, Достық көшесі: № 34 - № 88 үйлері, № 37 - № 99 - № 4 үйлері, Байбосынов көшесі: № 2 - № 10 үйлері, № 1-№ 19 үйлері, Будник көшесі: № 8 - № 10 үйлері, Ақтамберді жырау көшесі: № 44 - № 110 үйлері, № 27-№ 71 үйлері, Қабанбай көшесі: № 60 - № 156 үйлері, № 27 - № 99 үйлері, Әлімбетов көшесі: № 4 - № 68 үйлері, Қалматаев көшесі: № 1-№ 61 үйлері, Мұстанбаев көшесі: № 4 - № 28 үйлері, № 27 - № 77 үйлері, Айдаболов көшесі: № 2а -№ 14 үйлері, № 1 - № 7 үйлері, Әбдірахманқызы көшесі: № 2 - № 100 үйлері, № 1 - № 87 үйлері, Оспанов көшесі: № 7 -№ 15 үйлері, Искаков көшесі: № 32 - № 82 үйлері, № 33 - № 99 үйлері, Абай көшесі: № 16 - № 92 үйлері, № 27 - № 111 үйлері, Боранбай би көшесі: № 24 - № 98 үйлері, № 17 - № 89 үйлері, Мұсылманқұлов көшесі: № 4 - № 68 үйлері, № 1 - № 49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Георгиевка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Қалбатау ауылы, Достық көшесі № 179, Георгиевка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Қалбатау ауылы, Абай көшесі: № 94 -№ 230 үйлері, № 113 - № 249 үйлері, Ахметқызы көшесі: № 2 - № 56 үйлері, № 1 - № 53 үйлері, Әлімбетов көшесі: № 1 - № 19 үйлері, Аймауытов көшесі: № 4 -№ 10 үйлері, Байқошқарұлы көшесі: № 4 - № 18 үйлері № 3 - № 23 үйлері, Бабатайұлы көшесі: № 2 - № 24 үйлері, № 5 - № 17 үйлері, Боранбай би көшесі: № 98а - № 210 үйлері, № 97 - № 207 үйлері, Жұмабаев көшесі: № 3 - № 9 үйлері, Киселев көшесі: № 50 - № 102 үйлері, № 37а үйі, Гончарев көшесі: № 2-№ 12 үйлері, № 1 -№ 11 үйлері, Лут көшесі: № 2 - № 6 үйлері, № 3 - № 9 үйлері, Достық көшесі: № 100 -№ 268 үйлері, № 123 - № 303 үйлері, Тәңірбергенов көшесі: № 4 - № 32 үйлері, № 3 - № 31 үйлер, Теряев көшесі: № 14 - № 16 үйлері, № 7 - № 15 үйлері, Шулятиков көшесі: № 2 - № 20 үйлері, Шакенов көшесі: № 2 - № 40 үйлері, № 1 - № 41 үйлері, Келденов көшесі: № 92 - № 178 үйлері, № 15 - № 87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530 Абай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Қалбатау ауылы, Достық көшесі № 1, Абай атындағы мектеп гимназиясы.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Қалбатау ауылы, Келденов көшесі: № 2 - № 20 үйлері, № 3 - № 17 үйлері, Будник көшесі: № 7 - № 13 үйлері, Энергетиктер квартал № 2 - № 4 үйлері, № 1 - № 3 үйлері, Абай көшесі: № 2 - № 14 үйлері, № 1 - № 25 үйлері, Шәріпов көшесі: № 2 - № 14 үйлері, № 1 - № 15 үйлері, Қалматаев көшесі: 2-52 үйлері, Боранбай би көшесі: 2-20 үйлері, 1-15а үйлері, Ақтамберді жырау көшесі: № 6 - № 42 үйлері, № 1 - № 25 үйлері, Искаков көшесі: № 2 - № 28 үйлері, № 1 - № 27 үйлері, Оспанов көшесі: № 1 - № 5 үйлері, Кабанбай көшесі: № 2 - № 58 үйлері, № 1 - № 25 үйлері, Мұстанбаев көшесі: № 1 - № 25 үйлері, Тұңғатаров көшесі: № 2 - № 4 үйлері, № 1 - № 13 үйлері, Достық көшесі: № 4 - № 32 үйлері, № 1 - № 33 үйлері, Исабеков көшесі: № 1 - № 17 үйлері, Ландышев көшесі: № 2 - № 2г үйлері, № 1 - № 9 үйлері, Дулатов көшесі: № 2 - № 36 үйлері, № 1 - № 45 үйлері, Саяқов көшесі: № 2 - № 48 үйлері, Киселев көшесі: № 2 - № 44 үйлері, № 7 - № 9 үйлері, Квартал № 1, № 2, № 3, үйлері, Нұршайықов көшесі: № 4 - № 90 үйлері, № 1 -№ 77 үйлері, Қорықшар ауылы, Орынбай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 Мәдениет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Қалбатау ауылы, Достық көшесі № 92,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Қалбатау ауылы, Искаков көшесі: № 86 - № 118 үйлері, № 101 - № 189 үйлері, Бабатайұлы көшесі: № 26 - № 50 үйлері, № 19 - № 33а үйлері, Әділбаев көшесі: № 24 - № 76 үйлері, 1 - № 67 үйлері, Әлімбетов көшесі: № 31 - № 69 үйлері, Ақтамберді көшесі: № 116 - № 234 үйлері, № 89 - № 195 үйлері, Құдайбердиев көшесі: № 2 - № 8 үйлері, Мұстамбаев көшесі: 30-144 үйлері, 79-187 үйлері, Оспанов көшесі: 2-30 үйлері, № 17 - № 21 үйлері, Қабанбай көшесі: № 164 - № 290 үйлері, № 101 - № 219 үйлері, Байқошқарұлы көшесі: № 20 - № 56 үйлері, № 25 - № 57 үйлері, Гагарин көшесі: № 4 - № 58 үйлері, № 1 - № 29 үйлері, Мырзатайұлы көшесі: № 4 - № 8 үйлері, № 3 - № 9 үйлері, Тәңірбергенұлы көшесі: № 34 - № 74 үйлері, № 33 - № 71 үйлері, Әуезов көшесі: № 6 - № 30 үйлері, № 1 - № 29, үйлері, "Едіге" кемпингі, Бүрліағаш елді мекені,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533 Ортабұлақ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Ортабұлақ ауылы, клуб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Ортабұлақ ауылы, мал шаруашылық нүктелері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535 Васильковка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Батыр Қапай ауылы, Васильковка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Батыр Қапай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Жаңаөзен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Жаңаөзен ауылы, К. Шакенов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Жаңаөзен ауылы, Жіңішке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Малай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Малай ауылы, Малай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Малай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Сұлусары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Сұлусары ауылы, Ш.Уәлиханов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Сұлусары ауылы, Қазаншұңқыр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Шымылдық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Шымылдық ауылы, "Әділ" шаруа қожалығы.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Шымылдық, Қойтас елді мекендері,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Былқылдақ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Былқылдақ ауылы, Ә.Шәріпов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Былқылдақ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Кеңтарлау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Кеңтарлау ауылы, Шар негізгі мектебі. Сайлау учаскесінің шекарасы - Кеңтарлау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Қаратөбе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Қаратөбе ауылы, Д. Қалматайұлы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Қаратөбе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Бірлік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Бірлік ауылы, Бірлік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Бірлік ауылы, Амангелді, Қарақожа елді мекендері,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Қапанбұлақ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Қапанбұлақ ауылы, Т.Хасенұлы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Қапанбұлақ ауылы, Қызылжұлдыз ауылы, Капанбұлақ стансасы, мал шаруашылық нүктелері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Егінбұлақ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Егінбұлақ ауылы, С. Әлімбетов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Егінбұлақ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Балықтыкөл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Балықтыкөл ауылы, "Балықтыкөл" шаруа қожалығы.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Балықтыкөл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Көкпекті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Қарасу ауылы, "Қарасу"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Қарасу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Қызылағаш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Қызылағаш ауылы, жастар үйі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Қызылағаш ауылы, Қаратоған елді мекені,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Үшбиік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Үшбиік ауылы, Ақтайлақ би атындағы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– Үшбиік ауылы, Еңірекей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Аршалы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Аршалы ауылы, Аршалы негізгі мектебі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Аршалы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Жарықтас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Жарықтас ауылы, фельдшерлік пункт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Жарықтас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Жарық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Жарық ауылы, клуб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Жарық ауылы, Қызылқайың елді мекені,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Ақжал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Ақжал ауылы, Ақжал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Ақжал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Бөке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Бөке ауылы, Қ.Сембаевтың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Бөке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Нефтебаза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Жаңғызтөбе кенті, № 3 квартал, мұнай базасының әкімшілік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Жаңғызтөбе кенті, № 1, № 2, № 3 кварталдар, № 9, № 10 айырықтар.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Мектеп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Жаңғызтөбе кенті, квартал № 7, Жаңғызтөбе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Жаңғызтөбе кенті: № 4, № 5, № 6 кварталдар.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Автотэп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Жаңғызтөбе кенті, квартал № 5, бастапқы медициналық көмек көрсету пункті.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Жаңғызтөбе кенті: № 7, № 8, № 9 кварталдар.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Шуақ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Шуақ ауылы, №236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Шуақ ауылы: № 1, № 1/1, № 1/2, № 2, № 10, № 17, № 18, № 19, № 23, № 107, № 115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Жарма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Жарма кенті, Теряев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Жарма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Қарақойтас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Қарақойтас стансасы, № 5 околотка.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Қарақойтас стансасы, № 15, № 16 айырықтар.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Әуезов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Әуезов кенті, Мира көшесі № 90 блок А, "Арман" жастар орталығының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Сайлау учаскесінің шекарасы - Әуезов кенті, Солнечное ауылы, Геологическая көшесі: № 2 - № 58 үйлері, № 13 - № 45 үйлері, Горная көшесі: № 1 - № 97 үйлері, № 2 - № 90 үйлері, Абай көшесі: № 4 - № 34 үйлері, № 5 - № 37 үйлері, Первомайская көшесі: № 3 - № 64 үйлері, № 4 - № 62 үйлері, Мира көшесі: № 2 - № 94 үйлері, № 1 - № 69 үйлері, Фабричная көшесі: № 1 - № 13 үйлері, Социалистическая көшесі: № 2 - № 64 үйлері, № 5 - № 67 үйлері, Коммунистическая көшесі: № 1 - № 39 үйлері, Гагарин көшесі: № 1 - № 11 үйлері, № 2 - № 12. үйлері, Спортивная көшесі: № 2 - № 14 үйлері, № 3 - № 13 үйлері, Дружбы көшесі: № 3 - № 17 үйлері, № 4 - № 20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Бақыршық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Әуезов кенті, "Б" кварталы №1, Бақыршық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Әуезов кенті, "А" кварталы: №4, №5, №6, №8, № 9, №10, №11, №21, №22, №23, №24 үйлері, "Б" кварталы: № 34, №42, №50, № 66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Белтерек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Белтерек ауылы, Қажыгелді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Белтерек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Қарашоқы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Қарашоқы ауылы, "Айтас"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Қарашоқы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8 - Март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- 8-Март, Балықтыкөл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8-Март ауылы, мал шаруашылық нүктелері, Балықтыкөл стансасы.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Қаражал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Қаражал ауылы, Шевченко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Қаражал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Үкілі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Үкілі ауылы, Верный путь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Үкілі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Салқынтөбе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Салқынтөбе ауылы, Маяковский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Салқынтөбе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Қоңырбиік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 - Қоңырбиік ауылы, Қоңырбиік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Қоңырбиік ауылы, Суықбұлақ елді мекені,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Ұзынжал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Ұзынжал ауылы, Ұзынжал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Ұзынжал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Жайма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Жайма ауылы, Арқалық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Жайма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Қарасу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– Кіші Қарасу ауылы, Жастар орталығы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Кіші Қарасу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Асқаралы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Асқаралы ауылы, Лекеров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Асқаралы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Кезеңсу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Кезеңсу ауылы, Кезеңсу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Кезеңсу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Көшек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Көшек ауылы, Көшек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Көшек ауылы, Суырлы стансасы,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Суықбұлақ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Суықбұлақ кенті, Новотаубинка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Суықбұлақ кенті,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Цемзавод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Суықбұлақ кенті, Суықбұлақ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Суықбұлақ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Делбегетей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Делбегетей стансасы, станса кезекшісінің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 - Делбегетей стансасы, № 3, № 4 айырықтар.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1146 Жабық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 - Қалбатау ауылы, Бабатайұлы көшесі № 36, Жарма ауданының ішкі істер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