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22d0" w14:textId="8a42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ауданының Қалбатау ауылындағы Ж.Келденов және Достық көшелеріне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Қалбатау ауылдық округі әкімінің 2014 жылғы 15 тамыздағы № 4 шешімі. Шығыс Қазақстан облысының Әділет департаментінде 2014 жылғы 23 қыркүйекте № 3491 болып тіркелді. Күші жойылды - Шығыс Қазақстан облысы Жарма ауданы Қалбатау ауылдық округі әкімінің 2015 жылғы 22 шілдедегі № 1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ауданы Қалбатау ауылдық округі әкімінің 22.07.2015 № 1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Жарма аудандық аумақтық инспекциясы" мемлекеттік мекемесі басшысының 2014 жылғы 15 шілдедегі № 506 ұсынысы негізінде, Қалбатау ауылдық округі әкімінің міндетін атқарушы </w:t>
      </w:r>
      <w:r>
        <w:rPr>
          <w:rFonts w:ascii="Times New Roman"/>
          <w:b/>
          <w:i w:val="false"/>
          <w:color w:val="000000"/>
          <w:sz w:val="28"/>
        </w:rPr>
        <w:t>ШЕШТІ</w:t>
      </w:r>
    </w:p>
    <w:bookmarkStart w:name="z1" w:id="0"/>
    <w:p>
      <w:pPr>
        <w:spacing w:after="0"/>
        <w:ind w:left="0"/>
        <w:jc w:val="both"/>
      </w:pPr>
      <w:r>
        <w:rPr>
          <w:rFonts w:ascii="Times New Roman"/>
          <w:b w:val="false"/>
          <w:i w:val="false"/>
          <w:color w:val="000000"/>
          <w:sz w:val="28"/>
        </w:rPr>
        <w:t>
      1. Жарма ауданының Қалбатау ауылындағы Ж. Келденов және Достық көшелеріне, ірі қара малдардың арасынан бруцеллез ауруының анықталуына байланысты шектеу іс-шаралары белгіленсін.</w:t>
      </w:r>
    </w:p>
    <w:bookmarkEnd w:id="0"/>
    <w:bookmarkStart w:name="z2" w:id="1"/>
    <w:p>
      <w:pPr>
        <w:spacing w:after="0"/>
        <w:ind w:left="0"/>
        <w:jc w:val="both"/>
      </w:pPr>
      <w:r>
        <w:rPr>
          <w:rFonts w:ascii="Times New Roman"/>
          <w:b w:val="false"/>
          <w:i w:val="false"/>
          <w:color w:val="000000"/>
          <w:sz w:val="28"/>
        </w:rPr>
        <w:t xml:space="preserve">
      2. "Қазақстан Республикасы Ауыл шаруашылығы Министрлігі ветеринариялық бақылау және қадағалау комитетінің Жарма аудандық аумақтық инспекциясы" мемлекеттік мекемесі басшысының міндетін атқарушы (Д.Данабаев, келісім бойынша), "Қазақстан Республикасы Тұтынушылардың құқықтарын қорғау агенттігінің Шығыс Қазақстан облысы тұтынушылардың құқықтарын қорғау департаментінің Жарма аудандық тұтынушылардың құқықтарын қорғау басқармасы" республикалық мемлекеттік мекемесінің басшысы (Г.Құлжанбекова, келісім бойынша) </w:t>
      </w:r>
      <w:r>
        <w:rPr>
          <w:rFonts w:ascii="Times New Roman"/>
          <w:b w:val="false"/>
          <w:i w:val="false"/>
          <w:color w:val="000000"/>
          <w:sz w:val="28"/>
        </w:rPr>
        <w:t>тиісті іс-шараларды</w:t>
      </w:r>
      <w:r>
        <w:rPr>
          <w:rFonts w:ascii="Times New Roman"/>
          <w:b w:val="false"/>
          <w:i w:val="false"/>
          <w:color w:val="000000"/>
          <w:sz w:val="28"/>
        </w:rPr>
        <w:t xml:space="preserve"> ұйымдастыру және жүргізу ұсынылсын.</w:t>
      </w:r>
    </w:p>
    <w:bookmarkEnd w:id="1"/>
    <w:bookmarkStart w:name="z3" w:id="2"/>
    <w:p>
      <w:pPr>
        <w:spacing w:after="0"/>
        <w:ind w:left="0"/>
        <w:jc w:val="both"/>
      </w:pPr>
      <w:r>
        <w:rPr>
          <w:rFonts w:ascii="Times New Roman"/>
          <w:b w:val="false"/>
          <w:i w:val="false"/>
          <w:color w:val="000000"/>
          <w:sz w:val="28"/>
        </w:rPr>
        <w:t>
      3. Осы шешімнің орындалуына бақылау жасауды өзіме қалдырамын.</w:t>
      </w:r>
    </w:p>
    <w:bookmarkEnd w:id="2"/>
    <w:bookmarkStart w:name="z4" w:id="3"/>
    <w:p>
      <w:pPr>
        <w:spacing w:after="0"/>
        <w:ind w:left="0"/>
        <w:jc w:val="both"/>
      </w:pPr>
      <w:r>
        <w:rPr>
          <w:rFonts w:ascii="Times New Roman"/>
          <w:b w:val="false"/>
          <w:i w:val="false"/>
          <w:color w:val="000000"/>
          <w:sz w:val="28"/>
        </w:rPr>
        <w:t>
      4. Шешім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Қалбатау ауылдық округі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Аубакиров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ветеринариялық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бақылау және қадағалау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 аумақтық инспекциясы"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мемлекеттік мекемесі басшысының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Данабаев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15 " 08 2014 жыл</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Тұтынушылардың құқықтарын қорғау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агенттігінің Шығыс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 қорғау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 қорғау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 республикалық мемлекеттік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Құлжанбекова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15 "08 2014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