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a270" w14:textId="381a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Зайсан ауданының бюджеті туралы" 2013 жылғы 25 желтоқсандағы № 21-2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2014 жылғы 19 сәуірдегі N 25-1 шешімі. Шығыс Қазақстан облысының Әділет департаментінде 2014 жылғы 24 сәуірде N 3244 болып тіркелді. Күші жойылды - Шығыс Қазақстан облысы Зайсан аудандық мәслихатының 2014 жылғы 23 желтоқсандағы N 29-8/5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Шығыс Қазақстан облысы Зайсан аудандық мәслихатының 23.12.2014 N 29-8/5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"2014-2016 жылдарға арналған облыстық бюджет туралы" 2013 жылғы 13 желтоқсандағы Шығыс Қазақстан облыстық мәслихатының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2014 жылғы 11 сәуірдегі № 19/216-V (нормативтік құқықтық актілерді мемлекеттік тіркеу Тізілімінде 3240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"2014-2016 жылдарға арналған аудандық бюджет туралы" 2013 жылғы 25 желтоқсандағы аудандық мәслихаттың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3141 нөмірмен тіркелген, аудандық "Достық" газетінің 2014 жылғы 8 ақпандағы № 11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5412866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- 763034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- 15611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4621873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5415919,5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13771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36000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пайдаланатын қалдықтары – 39053,5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818813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2014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1793641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"10-1. 39053,5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 21-2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25-1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83"/>
        <w:gridCol w:w="1083"/>
        <w:gridCol w:w="57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сәуірдегі № 25-1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облыстық бюджеттен берілген трансферттер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8897"/>
        <w:gridCol w:w="2476"/>
      </w:tblGrid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 2 дәрежелі "Ана даңқы" орденімен марапатталған көп балалы аналарға бір реттік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аналарға 4-ші балаға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Үлкен Қаратал ауылының су құбыры желілерін және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 Боқажанов көшесіндегі 60 пәтерлі № 1, 2 коммуналды тұрғын үйлердің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Зайсан ауданының 9 елді мекеніне кентішілік газбен қамтамасыз ету тарату желілері құрылысының" жобалық сметалық құжатын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Зайсан қаласындағы бірінші кезектегі ішкі кварталдық газ тарату желілерін іске қосу комплексі екінші кезеңі құрылысының" жобалық сметалық құжатын дайындау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Зайсан қаласындағы су жүйелері және су қондырғыларын қайта жаңғыртудың екінші кезеңі" жобасының жобалық сметалық құжатын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Дайыр ауылындағы мәдениет үйі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Зайсан ауданы, Зайсан қаласындағы 600 орындық интернатымен орта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 Зайсан қаласындағы Богенбай көшесіндегі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 Зайсан қаласындағы ипподром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25-1 шешіміне 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6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республикалық бюджеттен берілген трансферттер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6881"/>
        <w:gridCol w:w="4094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Үлкен Қаратал ауылының су құбыры желілерін және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Зайсан ауданы, Зайсан қаласындағы 600 орындық интернатымен орта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бағдарламасы бойынша келісілген ақшалай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 болып табылмайтын мемлекеттік мекемелер қызметкерлерінің, сонымен қатар жергілікті бюджеттен қаржыландырылатын мемлекеттік кәсіпорындардың қызметкерлеріне ерекше еңбек жағдайына байланысты лауазымдық еңбекақысына ай сайынғы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18 сәуірдегі № 25-1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 № 21-2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маңызы бар қала, ауылдық округтердің бюджеттік бағдарламалары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643"/>
        <w:gridCol w:w="2030"/>
        <w:gridCol w:w="2192"/>
        <w:gridCol w:w="2192"/>
        <w:gridCol w:w="1096"/>
        <w:gridCol w:w="10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19"/>
        <w:gridCol w:w="2838"/>
        <w:gridCol w:w="4124"/>
        <w:gridCol w:w="1025"/>
        <w:gridCol w:w="1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25-1 шешіміне 5-қосымша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8-қосымша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774"/>
        <w:gridCol w:w="1881"/>
        <w:gridCol w:w="1881"/>
        <w:gridCol w:w="2622"/>
        <w:gridCol w:w="3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