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ab61" w14:textId="10aa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Зайсан ауданы халқының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2014 жылғы 06 тамыздағы N 487 қаулысы. Шығыс Қазақстан облысының Әділет департаментінде 2014 жылғы 05 қыркүйекте N 3479 болып тіркелді. Күші жойылды - Шығыс Қазақстан облысы Зайсан ауданы әкімдігінің 2014 жылғы 03 желтоқсандағы N 647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Зайсан ауданы әкімдігінің 03.12.2014 N 647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РҚАО</w:t>
      </w:r>
      <w:r>
        <w:rPr>
          <w:rFonts w:ascii="Times New Roman"/>
          <w:b w:val="false"/>
          <w:i/>
          <w:color w:val="000000"/>
          <w:sz w:val="28"/>
        </w:rPr>
        <w:t>-ны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13), 14) тармақшаларына,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еңбек нарығындағы жағдайды ескере отырып, жұмыспен қамту саласындағы мемлекеттік саясатты іске асыру және жұмыспен қамтудың қосымша мемлекеттік кепілдіктерін қамтамасыз ету мақсатында, Зайсан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2014 жылға Зайсан ауданы халқының келесі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интернаттық ұйымдардың кәмелетке толмаған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мектептерді, кәсіби оқу орындарын бітірген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«Зайсан ауданы жұмыспен қамту және әлеуметтік бағдарламалар бөлімі» мемлекеттік мекемесінде жұмыссыз ретінде тіркелген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отбасында бір де бір жұмыс істеушісі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ұзақ уақыт (бір жылдан астам)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«Шығыс Қазақстан облысы Зайсан ауданының жұмыспен қамту және әлеуметтік бағдарламалар бөлімі» (Л. Дүйсенова) мемлекеттік мекемесі халықтың нысаналы топтарына жататын адамдарға жұмысқа орналасуда жәрдемдесуді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орындалуына бақылау жасау аудан әкімінің орынбасары М.С. Сапарғалиеваға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Оңдақанов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