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239" w14:textId="bea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Зайсан ауданының бюджеті туралы" 2013 жылғы 25 желтоқсандағы № 21-2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2014 жылғы 31 қазандағы N 28-1 шешімі. Шығыс Қазақстан облысының Әділет департаментінде 2014 жылғы 05 қарашада N 3526 болып тіркелді. Күші жойылды - Шығыс Қазақстан облысы Зайсан аудандық мәслихатының 2014 жылғы 23 желтоқсандағы N 29-8/5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Ескерту. Күші жойылды - Шығыс Қазақстан облысы Зайсан аудандық мәслихатының 23.12.2014 N 29-8/5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"2014-2016 жылдарға арналған облыстық бюджет туралы" 2013 жылғы 13 желтоқсандағы Шығыс Қазақстан облыстық мәслихатының №17/188-V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2014 жылғы 16 қазандағы №22/280-V (нормативтік құқықтық актілерді мемлекеттік тіркеу Тізілімінде 3508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"2014-2016 жылдарға арналған Зайсан ауданының бюджеті туралы" 2013 жылғы 25 желтоқсандағы аудандық мәслихаттың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3141 нөмірмен тіркелген, аудандық "Достық" газетінің 2014 жылғы 8 ақпандағы № 11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5491714,9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- 763034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- 45111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4651221,9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5494768,4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13771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жасалатын операциялар бойынша сальдо – 36000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(профицитті пайдалану) –52824,5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пайдаланатын қалдықтары – 39053,5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851344,9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1790458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№21-2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жылғы 1 қаңтардан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1146"/>
        <w:gridCol w:w="5404"/>
        <w:gridCol w:w="4031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79"/>
        <w:gridCol w:w="942"/>
        <w:gridCol w:w="922"/>
        <w:gridCol w:w="6995"/>
        <w:gridCol w:w="2413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облыстық бюджеттен берілген трансферттер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332"/>
        <w:gridCol w:w="2930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4 -ші балаға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Үлкен Қаратал ауылының су құбыры желілерін және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 Боқажанов көшесіндегі 60 пәтерлі №1,2 коммуналды тұрғын үйлердің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"ШҚО Зайсан ауданының 9 елді мекеніне кентішілік газбен қамтамасыз ету тарату желілері құрылысының" жобалық сметалық құжатын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"ШҚО Зайсан қаласындағы бірінші кезектегі ішкі кварталдық газ тарату желілерін іске қосу комплексі екінші кезеңі құрылысының" жобалық сметалық құжатын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қаласындағы канализация жүйелері және тазалау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Зайсан қаласындағы канализация жүйелері және тазалау құрылыстарының екінші кезеңі" жобасының жобалық сметалық құжатын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Зайсан қаласындағы су жүйелері және су қондырғыларын қайта жаңғыртудың екінші кезеңі" жобасының жобалық сметалық құжатын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Дайыр ауылындағы мәдениет үйі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 Зайсан қаласындағы 600 орындық интернатымен орта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ауданы,Зайсан қаласындағы Богенбай көшесіндегі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 Зайсан қаласындағы бәйге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Зайсан ауданының 9 елді мекенінде газ құбырының кентішілік және орамішілік желілерін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 Зайсан қаласының көшелерін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қаласындағы Манапов, 6 көшесінде орналасқан қазандықты қатты отыннан табиғи газға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қаласындағы Ленин, 14 көшесінде орналасқан қазандықты қатты отыннан табиғи газға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6 қосымша</w:t>
            </w:r>
          </w:p>
        </w:tc>
      </w:tr>
    </w:tbl>
    <w:bookmarkStart w:name="z30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республикалық бюджеттен берілген трансферттер</w:t>
      </w:r>
    </w:p>
    <w:bookmarkEnd w:id="2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6881"/>
        <w:gridCol w:w="409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қаласындағы канализация жүйелері және тазалау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Үлкен Қаратал ауылының су құбыры желілерін және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 Зайсан қаласындағы 600 орындық интернатымен орта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бағдарламасы бойынша келісілген ақшалай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сонымен қатар жергілікті бюджеттен қаржыландырылатын мемлекеттік кәсіпорындардың қызметкерлеріне ерекше еңбек жағдайына байланысты лауазымдық еңбекақысына ай сайынғы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4-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7- қосымша</w:t>
            </w:r>
          </w:p>
        </w:tc>
      </w:tr>
    </w:tbl>
    <w:bookmarkStart w:name="z3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маңызы бар қала, ауылдық округтердің бюджеттік бағдарламалары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537"/>
        <w:gridCol w:w="2072"/>
        <w:gridCol w:w="2227"/>
        <w:gridCol w:w="2228"/>
        <w:gridCol w:w="22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санитария-сын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300"/>
        <w:gridCol w:w="2779"/>
        <w:gridCol w:w="4039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