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e4f3" w14:textId="1e6e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2014 жылғы 17 сәуірдегі N 2417 қаулысы. Шығыс Қазақстан облысының Әділет департаментінде 2014 жылғы 13 мамырда N 3311 болып тіркелді. Күші жойылды - Шығыс Қазақстан облысы Зырян ауданы әкімдігінің 2016 жылғы 19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Зырян ауданы әкімдігінің 19.01.2016 № 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238–бабының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3–тармағына,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31–бабының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Зырян ауданының ауылдық жерлерінде жұмыс істейтін әлеуметтік қамсыздандыру, білім беру, мәдениет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04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2417 қаулысына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Зырян ауданының ауылдық жерлерінде жұмыс істейтін әлеуметтік қамсыздандыру, білім беру, мәдениет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Әлеуметтік қамсыздандыру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күтім бойынша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Білім беру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мемлекеттiк мекеме мен қазыналық кәсiпорын басшысы мен басшының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мектепке дейiнгi мемлекеттiк мекеменің және қазыналық кәсiпорынның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кітапхана, интернат,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аға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педагог –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қосымша білім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саз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зертханашы.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Мәдениет саласы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ауылдық мәдениет мекемелерінің меңгерушілері;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ауылдық мәдениет мекемлерінің директорлары;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мәдени-бос уақыт қызметі бойынша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музыкалық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вокалдық топ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бейнелеу студиясының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студия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топ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бос уақыт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аға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жаппай шаралардың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би ұжымының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вокал студиясының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хор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дыбыс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көркемөнерпаздар ұжымының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халықтық ұжымының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халықтық ансамблінің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дыбыс операторы.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