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ed79" w14:textId="3a0e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қаласының аумағында жолаушылар мен багажды қалалық қатынаста автомобильмен тұрақты тасымалдауға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2014 жылғы 29 қазандағы № 2702 қаулысы. Шығыс Қазақстан облысының Әділет департаментінде 2014 жылғы 27 қарашада № 3564 болып тіркелді. Күші жойылды - Шығыс Қазақстан облысы Зырян ауданы әкімдігінің 2016 жылғы 11 қазандағы № 338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Зырян ауданы әкімдігінің 11.10.2016 № 338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Зырян қаласының аумағында жолаушылар мен багажды қалалық қатынаста автомобильмен тұрақты тасымалдаудың бірыңғай тарифі барлық маршруттар үшін 60 (алпыс)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"30" қазан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