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3d89" w14:textId="c183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Зырян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2014 жылғы 24 желтоқсандағы N 36/2-V шешімі. Шығыс Қазақстан облысының Әділет департаментінде 2015 жылғы 13 қаңтарда N 3620 болып тіркелді. Күші жойылды - Шығыс Қазақстан облысы Зырян ауданы мәслихатының 2015 жылғы 23 желтоқсандағы N 52/2-V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23.12.2015 N 52/2-V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"2015-2017 жылдарға арналған облыстық бюджет туралы" Шығыс Қазақстан облыстық мәслихатының 2014 жылғы 10 желтоқсандағы №.24/289-V (Нормативтік құқықтық актілерді мемлекеттік тіркеу тізілімінде № 3589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2015-2017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6719168,1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2418077,6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36135,0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21208,0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4243747,5 мың теңге;</w:t>
      </w:r>
      <w:r>
        <w:br/>
      </w:r>
      <w:r>
        <w:rPr>
          <w:rFonts w:ascii="Times New Roman"/>
          <w:b w:val="false"/>
          <w:i w:val="false"/>
          <w:color w:val="000000"/>
          <w:sz w:val="28"/>
        </w:rPr>
        <w:t>
      </w:t>
      </w:r>
      <w:r>
        <w:rPr>
          <w:rFonts w:ascii="Times New Roman"/>
          <w:b w:val="false"/>
          <w:i w:val="false"/>
          <w:color w:val="000000"/>
          <w:sz w:val="28"/>
        </w:rPr>
        <w:t>2) шығыстар – 6722035,1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19965,0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23784,0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3819,0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0,0 мың теңге, соның ішінде: </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- 22832,0 мың теңге;</w:t>
      </w:r>
      <w:r>
        <w:br/>
      </w:r>
      <w:r>
        <w:rPr>
          <w:rFonts w:ascii="Times New Roman"/>
          <w:b w:val="false"/>
          <w:i w:val="false"/>
          <w:color w:val="000000"/>
          <w:sz w:val="28"/>
        </w:rPr>
        <w:t>
      6) бюджет тапшылығын қаржыландыру (профицитін пайдалану) – 22832,0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Зырян ауданы мәслихатының 22.12.2015 </w:t>
      </w:r>
      <w:r>
        <w:rPr>
          <w:rFonts w:ascii="Times New Roman"/>
          <w:b w:val="false"/>
          <w:i w:val="false"/>
          <w:color w:val="ff0000"/>
          <w:sz w:val="28"/>
        </w:rPr>
        <w:t>№ 52/7-V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4 наурыздағы № 25/311- V (Нормативтік құқықтық актілерді мемлекеттік тіркеу тізілімінде № 3724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2015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95,7 пайыз көлемінде орындалуға қабылдансын.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Зырян ауданы мәслихатының 16.03.2015 </w:t>
      </w:r>
      <w:r>
        <w:rPr>
          <w:rFonts w:ascii="Times New Roman"/>
          <w:b w:val="false"/>
          <w:i w:val="false"/>
          <w:color w:val="ff0000"/>
          <w:sz w:val="28"/>
        </w:rPr>
        <w:t>№ 40/6-V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3. 2015 жылға арналған аудан бюджетінде облыстық бюджеттен аудан бюджетіне берілетін субвенциялар көлемі 1340097 мың теңге сомасында, аудан бюджетінен облыстық бюджетке бюджеттік көлемдерді алу – 0 мың теңгеге ескерілсін.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2007 жылғы 15 мамырдағы Еңбек кодексінің </w:t>
      </w:r>
      <w:r>
        <w:rPr>
          <w:rFonts w:ascii="Times New Roman"/>
          <w:b w:val="false"/>
          <w:i w:val="false"/>
          <w:color w:val="000000"/>
          <w:sz w:val="28"/>
        </w:rPr>
        <w:t>238 - бабының</w:t>
      </w:r>
      <w:r>
        <w:rPr>
          <w:rFonts w:ascii="Times New Roman"/>
          <w:b w:val="false"/>
          <w:i w:val="false"/>
          <w:color w:val="000000"/>
          <w:sz w:val="28"/>
        </w:rPr>
        <w:t xml:space="preserve"> 2, 3-тармақтарына сәйкес, ауылдық жерде жұмыс істейтін білім беру, әлеуметтiк қамсыздандыру, мәдениет және спорт саласының азаматтық қызметшілеріне, бюджет қаражаты есебінен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белгіленсін. </w:t>
      </w:r>
      <w:r>
        <w:br/>
      </w:r>
      <w:r>
        <w:rPr>
          <w:rFonts w:ascii="Times New Roman"/>
          <w:b w:val="false"/>
          <w:i w:val="false"/>
          <w:color w:val="000000"/>
          <w:sz w:val="28"/>
        </w:rPr>
        <w:t>
      </w:t>
      </w:r>
      <w:r>
        <w:rPr>
          <w:rFonts w:ascii="Times New Roman"/>
          <w:b w:val="false"/>
          <w:i w:val="false"/>
          <w:color w:val="000000"/>
          <w:sz w:val="28"/>
        </w:rPr>
        <w:t xml:space="preserve">Ауылдық жерлерде жұмыс істейтін білім беру, әлеуметтiк қамсыздандыру,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 бойынша жергілікті атқарушы орган айқындайды. </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органының 2015 жылға арналған резерві 4116,0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Зырян ауданы мәслихатының 22.12.2015 </w:t>
      </w:r>
      <w:r>
        <w:rPr>
          <w:rFonts w:ascii="Times New Roman"/>
          <w:b w:val="false"/>
          <w:i w:val="false"/>
          <w:color w:val="ff0000"/>
          <w:sz w:val="28"/>
        </w:rPr>
        <w:t>№ 52/7-V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2015 жылға арналған аудан бюджетін атқару барысында секвестрлеуге жатпайтын бюджеттік бағдарламалардың тізбесі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ескерілсін. </w:t>
      </w:r>
      <w:r>
        <w:br/>
      </w:r>
      <w:r>
        <w:rPr>
          <w:rFonts w:ascii="Times New Roman"/>
          <w:b w:val="false"/>
          <w:i w:val="false"/>
          <w:color w:val="000000"/>
          <w:sz w:val="28"/>
        </w:rPr>
        <w:t>
      </w:t>
      </w:r>
      <w:r>
        <w:rPr>
          <w:rFonts w:ascii="Times New Roman"/>
          <w:b w:val="false"/>
          <w:i w:val="false"/>
          <w:color w:val="000000"/>
          <w:sz w:val="28"/>
        </w:rPr>
        <w:t xml:space="preserve">7. Аудандық маңызы бар қалалардың, кенттердің, ауылдардың, ауылдық округтердің әкімдерінің бюджеттік бағдарламалардың әкiмшiлерi бойынша шығындардың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 xml:space="preserve">13-қосымшаларға </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8.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1- қосымша</w:t>
            </w:r>
          </w:p>
        </w:tc>
      </w:tr>
    </w:tbl>
    <w:bookmarkStart w:name="z30" w:id="0"/>
    <w:p>
      <w:pPr>
        <w:spacing w:after="0"/>
        <w:ind w:left="0"/>
        <w:jc w:val="left"/>
      </w:pPr>
      <w:r>
        <w:rPr>
          <w:rFonts w:ascii="Times New Roman"/>
          <w:b/>
          <w:i w:val="false"/>
          <w:color w:val="000000"/>
        </w:rPr>
        <w:t xml:space="preserve"> 2015 жылға арналған аудан бюджеті </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Зырян ауданы мәслихатының 22.12.2015 </w:t>
      </w:r>
      <w:r>
        <w:rPr>
          <w:rFonts w:ascii="Times New Roman"/>
          <w:b w:val="false"/>
          <w:i w:val="false"/>
          <w:color w:val="ff0000"/>
          <w:sz w:val="28"/>
        </w:rPr>
        <w:t>№ 52/7-V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019"/>
        <w:gridCol w:w="843"/>
        <w:gridCol w:w="6495"/>
        <w:gridCol w:w="32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6719168,1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2418077,6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551586,0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879348,6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566585,0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146398,6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164125,0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102673,0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62261,0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27931,0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4243747,5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4243747,5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4243747,5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5"/>
        <w:gridCol w:w="1165"/>
        <w:gridCol w:w="1165"/>
        <w:gridCol w:w="2706"/>
        <w:gridCol w:w="2755"/>
        <w:gridCol w:w="1362"/>
        <w:gridCol w:w="14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6722035,1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348720,2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116861,6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115861,6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214574,2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213318,4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38869,3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38869,3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өзге де сипаттағы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25288,5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2764950,8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188965,0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2285665,9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2276079,2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2082808,9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53601,3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86446,9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86446,9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36856,9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448706,9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383680,9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383680,9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172259,5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43956,8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43956,8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120467,7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296567,3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162064,3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82058,8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19651,2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414183,5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414183,5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93272,5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93272,5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923699,0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454197,0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кредиттер бойынша пайыздық мөлшерлемені субсидиялау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2- қосымша</w:t>
            </w:r>
          </w:p>
        </w:tc>
      </w:tr>
    </w:tbl>
    <w:bookmarkStart w:name="z297" w:id="1"/>
    <w:p>
      <w:pPr>
        <w:spacing w:after="0"/>
        <w:ind w:left="0"/>
        <w:jc w:val="left"/>
      </w:pPr>
      <w:r>
        <w:rPr>
          <w:rFonts w:ascii="Times New Roman"/>
          <w:b/>
          <w:i w:val="false"/>
          <w:color w:val="000000"/>
        </w:rPr>
        <w:t xml:space="preserve"> 2016 жылға арналған аудан бюджеті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144"/>
        <w:gridCol w:w="1144"/>
        <w:gridCol w:w="6209"/>
        <w:gridCol w:w="2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3834100</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2502354</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895911</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895911</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619615</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869753</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533074</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150640</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183505</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102075</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8442</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46545</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46176</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23948</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29746</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29746</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1278052</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1278052</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60"/>
        <w:gridCol w:w="1237"/>
        <w:gridCol w:w="1237"/>
        <w:gridCol w:w="5800"/>
        <w:gridCol w:w="23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3834100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465607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2498766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213236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213236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213236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2195209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2192621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2051838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140783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46266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303413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264337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264337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42323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Тұрғын үй инспекциясы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299309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88311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65288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71195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474</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түсімдері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шарттары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3- қосымша</w:t>
            </w:r>
          </w:p>
        </w:tc>
      </w:tr>
    </w:tbl>
    <w:bookmarkStart w:name="z517" w:id="2"/>
    <w:p>
      <w:pPr>
        <w:spacing w:after="0"/>
        <w:ind w:left="0"/>
        <w:jc w:val="left"/>
      </w:pPr>
      <w:r>
        <w:rPr>
          <w:rFonts w:ascii="Times New Roman"/>
          <w:b/>
          <w:i w:val="false"/>
          <w:color w:val="000000"/>
        </w:rPr>
        <w:t xml:space="preserve"> 2017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017"/>
        <w:gridCol w:w="841"/>
        <w:gridCol w:w="6476"/>
        <w:gridCol w:w="25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3834100</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2502354</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895911</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895911</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619615</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869753</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533074</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150640</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183505</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102075</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8442</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46545</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46176</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23948</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29746</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29746</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1278052</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1278052</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907"/>
        <w:gridCol w:w="1221"/>
        <w:gridCol w:w="1221"/>
        <w:gridCol w:w="5726"/>
        <w:gridCol w:w="23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3834100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465607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368928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228369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228369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аппраты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аппраты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2498766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213236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213236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213236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2195209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2192621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2051838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140783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46266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303413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264337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264337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42323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Тұрғын үй инспекциясы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299309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88311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78469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65288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71195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474</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түсімдері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шарттары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4- қосымша</w:t>
            </w:r>
          </w:p>
        </w:tc>
      </w:tr>
    </w:tbl>
    <w:bookmarkStart w:name="z737" w:id="3"/>
    <w:p>
      <w:pPr>
        <w:spacing w:after="0"/>
        <w:ind w:left="0"/>
        <w:jc w:val="left"/>
      </w:pPr>
      <w:r>
        <w:rPr>
          <w:rFonts w:ascii="Times New Roman"/>
          <w:b/>
          <w:i w:val="false"/>
          <w:color w:val="000000"/>
        </w:rPr>
        <w:t xml:space="preserve"> 2015 жылға Зырян ауданы бюджетін орындау үдерісінде секвестрлеуге жатпайтын бюджеттік бағдарламалардың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3624"/>
        <w:gridCol w:w="50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5 - қосымша</w:t>
            </w:r>
          </w:p>
        </w:tc>
      </w:tr>
    </w:tbl>
    <w:bookmarkStart w:name="z746" w:id="4"/>
    <w:p>
      <w:pPr>
        <w:spacing w:after="0"/>
        <w:ind w:left="0"/>
        <w:jc w:val="left"/>
      </w:pPr>
      <w:r>
        <w:rPr>
          <w:rFonts w:ascii="Times New Roman"/>
          <w:b/>
          <w:i w:val="false"/>
          <w:color w:val="000000"/>
        </w:rPr>
        <w:t xml:space="preserve"> 2015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4"/>
    <w:p>
      <w:pPr>
        <w:spacing w:after="0"/>
        <w:ind w:left="0"/>
        <w:jc w:val="left"/>
      </w:pPr>
      <w:r>
        <w:rPr>
          <w:rFonts w:ascii="Times New Roman"/>
          <w:b w:val="false"/>
          <w:i w:val="false"/>
          <w:color w:val="ff0000"/>
          <w:sz w:val="28"/>
        </w:rPr>
        <w:t xml:space="preserve">      Ескерту. 5- қосымша жаңа редакцияда - Шығыс Қазақстан облысы Зырян ауданы мәслихатының 21.10.2015 </w:t>
      </w:r>
      <w:r>
        <w:rPr>
          <w:rFonts w:ascii="Times New Roman"/>
          <w:b w:val="false"/>
          <w:i w:val="false"/>
          <w:color w:val="ff0000"/>
          <w:sz w:val="28"/>
        </w:rPr>
        <w:t>№ 50/2-V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2256"/>
        <w:gridCol w:w="7416"/>
      </w:tblGrid>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34642,0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29229,0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12657,0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13678,7</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10297,1</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9172,0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10239,0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10442,5</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11036,0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12268,6</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11533,0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10984,0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213318,4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6-қосымша</w:t>
            </w:r>
          </w:p>
        </w:tc>
      </w:tr>
    </w:tbl>
    <w:bookmarkStart w:name="z765" w:id="5"/>
    <w:p>
      <w:pPr>
        <w:spacing w:after="0"/>
        <w:ind w:left="0"/>
        <w:jc w:val="left"/>
      </w:pPr>
      <w:r>
        <w:rPr>
          <w:rFonts w:ascii="Times New Roman"/>
          <w:b/>
          <w:i w:val="false"/>
          <w:color w:val="000000"/>
        </w:rPr>
        <w:t xml:space="preserve"> 2015 жылға ауылдық жерлерде балаларды мектепке дейін тегін алып баруды және кері алып келуді ұйымдастыруға шығыстар</w:t>
      </w:r>
    </w:p>
    <w:bookmarkEnd w:id="5"/>
    <w:p>
      <w:pPr>
        <w:spacing w:after="0"/>
        <w:ind w:left="0"/>
        <w:jc w:val="left"/>
      </w:pPr>
      <w:r>
        <w:rPr>
          <w:rFonts w:ascii="Times New Roman"/>
          <w:b w:val="false"/>
          <w:i w:val="false"/>
          <w:color w:val="ff0000"/>
          <w:sz w:val="28"/>
        </w:rPr>
        <w:t xml:space="preserve">      Ескерту. 6- қосымша жаңа редакцияда - Шығыс Қазақстан облысы Зырян ауданы мәслихатының 21.10.2015 </w:t>
      </w:r>
      <w:r>
        <w:rPr>
          <w:rFonts w:ascii="Times New Roman"/>
          <w:b w:val="false"/>
          <w:i w:val="false"/>
          <w:color w:val="ff0000"/>
          <w:sz w:val="28"/>
        </w:rPr>
        <w:t>№ 50/2-V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2907"/>
        <w:gridCol w:w="7138"/>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2268,7</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1169,2</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2056,6</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36-V шешіміне</w:t>
            </w:r>
            <w:r>
              <w:br/>
            </w:r>
            <w:r>
              <w:rPr>
                <w:rFonts w:ascii="Times New Roman"/>
                <w:b w:val="false"/>
                <w:i w:val="false"/>
                <w:color w:val="000000"/>
                <w:sz w:val="20"/>
              </w:rPr>
              <w:t>7-қосымша</w:t>
            </w:r>
          </w:p>
        </w:tc>
      </w:tr>
    </w:tbl>
    <w:bookmarkStart w:name="z778" w:id="6"/>
    <w:p>
      <w:pPr>
        <w:spacing w:after="0"/>
        <w:ind w:left="0"/>
        <w:jc w:val="left"/>
      </w:pPr>
      <w:r>
        <w:rPr>
          <w:rFonts w:ascii="Times New Roman"/>
          <w:b/>
          <w:i w:val="false"/>
          <w:color w:val="000000"/>
        </w:rPr>
        <w:t xml:space="preserve"> 2015 жылға елді мекендердегі көшелерді жарықтандыруға шығыстар</w:t>
      </w:r>
    </w:p>
    <w:bookmarkEnd w:id="6"/>
    <w:p>
      <w:pPr>
        <w:spacing w:after="0"/>
        <w:ind w:left="0"/>
        <w:jc w:val="left"/>
      </w:pPr>
      <w:r>
        <w:rPr>
          <w:rFonts w:ascii="Times New Roman"/>
          <w:b w:val="false"/>
          <w:i w:val="false"/>
          <w:color w:val="ff0000"/>
          <w:sz w:val="28"/>
        </w:rPr>
        <w:t xml:space="preserve">      Ескерту. 7- қосымша жаңа редакцияда - Шығыс Қазақстан облысы Зырян ауданы мәслихатының 21.10.2015 </w:t>
      </w:r>
      <w:r>
        <w:rPr>
          <w:rFonts w:ascii="Times New Roman"/>
          <w:b w:val="false"/>
          <w:i w:val="false"/>
          <w:color w:val="ff0000"/>
          <w:sz w:val="28"/>
        </w:rPr>
        <w:t>№ 50/2-V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2443"/>
        <w:gridCol w:w="7011"/>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1669,3</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32660,3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8 - қосымша</w:t>
            </w:r>
          </w:p>
        </w:tc>
      </w:tr>
    </w:tbl>
    <w:bookmarkStart w:name="z797" w:id="7"/>
    <w:p>
      <w:pPr>
        <w:spacing w:after="0"/>
        <w:ind w:left="0"/>
        <w:jc w:val="left"/>
      </w:pPr>
      <w:r>
        <w:rPr>
          <w:rFonts w:ascii="Times New Roman"/>
          <w:b/>
          <w:i w:val="false"/>
          <w:color w:val="000000"/>
        </w:rPr>
        <w:t xml:space="preserve"> 2015 жылға елді мекендердің санитариясын қамтамасыз етуге шығыс тар</w:t>
      </w:r>
    </w:p>
    <w:bookmarkEnd w:id="7"/>
    <w:p>
      <w:pPr>
        <w:spacing w:after="0"/>
        <w:ind w:left="0"/>
        <w:jc w:val="left"/>
      </w:pPr>
      <w:r>
        <w:rPr>
          <w:rFonts w:ascii="Times New Roman"/>
          <w:b w:val="false"/>
          <w:i w:val="false"/>
          <w:color w:val="ff0000"/>
          <w:sz w:val="28"/>
        </w:rPr>
        <w:t xml:space="preserve">      Ескерту. 8- қосымша жаңа редакцияда - Шығыс Қазақстан облысы Зырян ауданы мәслихатының 21.10.2015 </w:t>
      </w:r>
      <w:r>
        <w:rPr>
          <w:rFonts w:ascii="Times New Roman"/>
          <w:b w:val="false"/>
          <w:i w:val="false"/>
          <w:color w:val="ff0000"/>
          <w:sz w:val="28"/>
        </w:rPr>
        <w:t>№ 50/2-V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2648"/>
        <w:gridCol w:w="7598"/>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1358,0</w:t>
            </w: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11960,4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9 - қосымша</w:t>
            </w:r>
          </w:p>
        </w:tc>
      </w:tr>
    </w:tbl>
    <w:bookmarkStart w:name="z806" w:id="8"/>
    <w:p>
      <w:pPr>
        <w:spacing w:after="0"/>
        <w:ind w:left="0"/>
        <w:jc w:val="left"/>
      </w:pPr>
      <w:r>
        <w:rPr>
          <w:rFonts w:ascii="Times New Roman"/>
          <w:b/>
          <w:i w:val="false"/>
          <w:color w:val="000000"/>
        </w:rPr>
        <w:t xml:space="preserve"> 2015 жылға жерлеу орындарын ұстау және туыстары жоқ адамдарды жерлеуге шығыстар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2887"/>
        <w:gridCol w:w="6674"/>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9"/>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9"/>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1"/>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10 - қосымша</w:t>
            </w:r>
          </w:p>
        </w:tc>
      </w:tr>
    </w:tbl>
    <w:bookmarkStart w:name="z812" w:id="12"/>
    <w:p>
      <w:pPr>
        <w:spacing w:after="0"/>
        <w:ind w:left="0"/>
        <w:jc w:val="left"/>
      </w:pPr>
      <w:r>
        <w:rPr>
          <w:rFonts w:ascii="Times New Roman"/>
          <w:b/>
          <w:i w:val="false"/>
          <w:color w:val="000000"/>
        </w:rPr>
        <w:t xml:space="preserve"> 2015 жылға елді мекендерді абаттандыру мен көгалдандыруға шығыстар</w:t>
      </w:r>
    </w:p>
    <w:bookmarkEnd w:id="12"/>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10- қосымша жаңа редакцияда - Шығыс Қазақстан облысы Зырян ауданы мәслихатының 17.07.2015 </w:t>
      </w:r>
      <w:r>
        <w:rPr>
          <w:rFonts w:ascii="Times New Roman"/>
          <w:b w:val="false"/>
          <w:i w:val="false"/>
          <w:color w:val="ff0000"/>
          <w:sz w:val="28"/>
        </w:rPr>
        <w:t>№ 45/2-V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2113"/>
        <w:gridCol w:w="8115"/>
      </w:tblGrid>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36/2-V шешіміне</w:t>
            </w:r>
            <w:r>
              <w:br/>
            </w:r>
            <w:r>
              <w:rPr>
                <w:rFonts w:ascii="Times New Roman"/>
                <w:b w:val="false"/>
                <w:i w:val="false"/>
                <w:color w:val="000000"/>
                <w:sz w:val="20"/>
              </w:rPr>
              <w:t>11-қосымша</w:t>
            </w:r>
          </w:p>
        </w:tc>
      </w:tr>
    </w:tbl>
    <w:bookmarkStart w:name="z818" w:id="13"/>
    <w:p>
      <w:pPr>
        <w:spacing w:after="0"/>
        <w:ind w:left="0"/>
        <w:jc w:val="left"/>
      </w:pPr>
      <w:r>
        <w:rPr>
          <w:rFonts w:ascii="Times New Roman"/>
          <w:b/>
          <w:i w:val="false"/>
          <w:color w:val="000000"/>
        </w:rPr>
        <w:t xml:space="preserve"> 2015 жылға мемлекеттік органның күрделі шығыстары</w:t>
      </w:r>
    </w:p>
    <w:bookmarkEnd w:id="13"/>
    <w:p>
      <w:pPr>
        <w:spacing w:after="0"/>
        <w:ind w:left="0"/>
        <w:jc w:val="left"/>
      </w:pPr>
      <w:r>
        <w:rPr>
          <w:rFonts w:ascii="Times New Roman"/>
          <w:b w:val="false"/>
          <w:i w:val="false"/>
          <w:color w:val="ff0000"/>
          <w:sz w:val="28"/>
        </w:rPr>
        <w:t xml:space="preserve">      Ескерту. 11- қосымша жаңа редакцияда - Шығыс Қазақстан облысы Зырян ауданы мәслихатының 21.10.2015 </w:t>
      </w:r>
      <w:r>
        <w:rPr>
          <w:rFonts w:ascii="Times New Roman"/>
          <w:b w:val="false"/>
          <w:i w:val="false"/>
          <w:color w:val="ff0000"/>
          <w:sz w:val="28"/>
        </w:rPr>
        <w:t>№ 50/2-V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2662"/>
        <w:gridCol w:w="6537"/>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w:t>
            </w: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12 - қосымша</w:t>
            </w:r>
          </w:p>
        </w:tc>
      </w:tr>
    </w:tbl>
    <w:bookmarkStart w:name="z837" w:id="14"/>
    <w:p>
      <w:pPr>
        <w:spacing w:after="0"/>
        <w:ind w:left="0"/>
        <w:jc w:val="left"/>
      </w:pPr>
      <w:r>
        <w:rPr>
          <w:rFonts w:ascii="Times New Roman"/>
          <w:b/>
          <w:i w:val="false"/>
          <w:color w:val="000000"/>
        </w:rPr>
        <w:t xml:space="preserve"> 2015 жылға аудандық маңызы бар қалаларда, кенттерде, ауылдарда, ауылдық округтерде автомобиль жолдарының жұмыс істеуін қамтамасыз етуге шығыстар</w:t>
      </w:r>
    </w:p>
    <w:bookmarkEnd w:id="1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12- қосымша жаңа редакцияда - Шығыс Қазақстан облысы Зырян ауданы мәслихатының 21.10.2015 </w:t>
      </w:r>
      <w:r>
        <w:rPr>
          <w:rFonts w:ascii="Times New Roman"/>
          <w:b w:val="false"/>
          <w:i w:val="false"/>
          <w:color w:val="ff0000"/>
          <w:sz w:val="28"/>
        </w:rPr>
        <w:t>№ 50/2-V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2443"/>
        <w:gridCol w:w="7011"/>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35204,5</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6425,0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оякругінің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5134,0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93272,5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w:t>
            </w:r>
            <w:r>
              <w:br/>
            </w:r>
            <w:r>
              <w:rPr>
                <w:rFonts w:ascii="Times New Roman"/>
                <w:b w:val="false"/>
                <w:i w:val="false"/>
                <w:color w:val="000000"/>
                <w:sz w:val="20"/>
              </w:rPr>
              <w:t>13 - қосымша</w:t>
            </w:r>
          </w:p>
        </w:tc>
      </w:tr>
    </w:tbl>
    <w:bookmarkStart w:name="z857" w:id="15"/>
    <w:p>
      <w:pPr>
        <w:spacing w:after="0"/>
        <w:ind w:left="0"/>
        <w:jc w:val="left"/>
      </w:pPr>
      <w:r>
        <w:rPr>
          <w:rFonts w:ascii="Times New Roman"/>
          <w:b/>
          <w:i w:val="false"/>
          <w:color w:val="000000"/>
        </w:rPr>
        <w:t xml:space="preserve"> 2015 жылға </w:t>
      </w:r>
      <w:r>
        <w:rPr>
          <w:rFonts w:ascii="Times New Roman"/>
          <w:b/>
          <w:i w:val="false"/>
          <w:color w:val="000000"/>
        </w:rPr>
        <w:t xml:space="preserve">"Өңірлерді дамыту" Бағдарламасы </w:t>
      </w:r>
      <w:r>
        <w:rPr>
          <w:rFonts w:ascii="Times New Roman"/>
          <w:b/>
          <w:i w:val="false"/>
          <w:color w:val="000000"/>
        </w:rPr>
        <w:t>шеңберінде өңірлерді экономикалық дамытуға жәрдемдесу бойынша шараларды іске асыруға шығыстар</w:t>
      </w:r>
    </w:p>
    <w:bookmarkEnd w:id="15"/>
    <w:p>
      <w:pPr>
        <w:spacing w:after="0"/>
        <w:ind w:left="0"/>
        <w:jc w:val="left"/>
      </w:pPr>
      <w:r>
        <w:rPr>
          <w:rFonts w:ascii="Times New Roman"/>
          <w:b w:val="false"/>
          <w:i w:val="false"/>
          <w:color w:val="ff0000"/>
          <w:sz w:val="28"/>
        </w:rPr>
        <w:t xml:space="preserve">      Ескерту. 13- қосымша жаңа редакцияда - Шығыс Қазақстан облысы Зырян ауданы мәслихатының 16.03.2015 </w:t>
      </w:r>
      <w:r>
        <w:rPr>
          <w:rFonts w:ascii="Times New Roman"/>
          <w:b w:val="false"/>
          <w:i w:val="false"/>
          <w:color w:val="ff0000"/>
          <w:sz w:val="28"/>
        </w:rPr>
        <w:t>№ 40/6-V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9"/>
        <w:gridCol w:w="3544"/>
        <w:gridCol w:w="4627"/>
      </w:tblGrid>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