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ba695" w14:textId="7aba6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мәслихатының 2014 жылғы 17 сәуірдегі № 22/164-V шешімі. Шығыс Қазақстан облысының Әділет департаментінде 2014 жылғы 20 мамырда № 3345 болып тіркелді. Күші жойылды - Шығыс Қазақстан облысы Катонқарағай аудандық мәслихатының 2016 жылғы 17 маусымдағы № 3/30-VI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Катонқарағай аудандық мәслихатының 17.06.2016 № 3/30-VI </w:t>
      </w:r>
      <w:r>
        <w:rPr>
          <w:rFonts w:ascii="Times New Roman"/>
          <w:b w:val="false"/>
          <w:i w:val="false"/>
          <w:color w:val="ff0000"/>
          <w:sz w:val="28"/>
        </w:rPr>
        <w:t>шешімімен</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9-бабына</w:t>
      </w:r>
      <w:r>
        <w:rPr>
          <w:rFonts w:ascii="Times New Roman"/>
          <w:b w:val="false"/>
          <w:i w:val="false"/>
          <w:color w:val="000000"/>
          <w:sz w:val="28"/>
        </w:rPr>
        <w:t xml:space="preserve">, Қазақстан Республикасы Президентінің 2013 жылғы 3 желтоқсандағы № 704 </w:t>
      </w:r>
      <w:r>
        <w:rPr>
          <w:rFonts w:ascii="Times New Roman"/>
          <w:b w:val="false"/>
          <w:i w:val="false"/>
          <w:color w:val="000000"/>
          <w:sz w:val="28"/>
        </w:rPr>
        <w:t>Жарлығына</w:t>
      </w:r>
      <w:r>
        <w:rPr>
          <w:rFonts w:ascii="Times New Roman"/>
          <w:b w:val="false"/>
          <w:i w:val="false"/>
          <w:color w:val="000000"/>
          <w:sz w:val="28"/>
        </w:rPr>
        <w:t xml:space="preserve"> сәйкес Катонқарағай аудандық мәслихаты </w:t>
      </w:r>
      <w:r>
        <w:rPr>
          <w:rFonts w:ascii="Times New Roman"/>
          <w:b/>
          <w:i w:val="false"/>
          <w:color w:val="000000"/>
          <w:sz w:val="28"/>
        </w:rPr>
        <w:t>ШЕШТІ: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беріліп отырған Катонқарағай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шешім алғашқы ресми жарияланған күннен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Өскембаев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Бралинов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1649"/>
      </w:tblGrid>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
мәслихатының </w:t>
            </w:r>
            <w:r>
              <w:br/>
            </w:r>
            <w:r>
              <w:rPr>
                <w:rFonts w:ascii="Times New Roman"/>
                <w:b w:val="false"/>
                <w:i w:val="false"/>
                <w:color w:val="000000"/>
                <w:sz w:val="20"/>
              </w:rPr>
              <w:t>
2014 жылғы 17 сәуірдегі №22/164-V</w:t>
            </w:r>
            <w:r>
              <w:br/>
            </w:r>
            <w:r>
              <w:rPr>
                <w:rFonts w:ascii="Times New Roman"/>
                <w:b w:val="false"/>
                <w:i w:val="false"/>
                <w:color w:val="000000"/>
                <w:sz w:val="20"/>
              </w:rPr>
              <w:t xml:space="preserve">
шешімімен бекітілді </w:t>
            </w:r>
            <w:r>
              <w:br/>
            </w:r>
            <w:r>
              <w:rPr>
                <w:rFonts w:ascii="Times New Roman"/>
                <w:b w:val="false"/>
                <w:i w:val="false"/>
                <w:color w:val="000000"/>
                <w:sz w:val="20"/>
              </w:rPr>
              <w:t>
</w:t>
            </w:r>
          </w:p>
        </w:tc>
      </w:tr>
    </w:tbl>
    <w:bookmarkStart w:name="z13" w:id="0"/>
    <w:p>
      <w:pPr>
        <w:spacing w:after="0"/>
        <w:ind w:left="0"/>
        <w:jc w:val="left"/>
      </w:pPr>
      <w:r>
        <w:rPr>
          <w:rFonts w:ascii="Times New Roman"/>
          <w:b/>
          <w:i w:val="false"/>
          <w:color w:val="000000"/>
        </w:rPr>
        <w:t xml:space="preserve"> Катонқарағай аудандық мәслихатының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Катонқарағай аудандық мәслихатының осы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u w:val="single"/>
        </w:rPr>
        <w:t xml:space="preserve">, </w:t>
      </w:r>
      <w:r>
        <w:rPr>
          <w:rFonts w:ascii="Times New Roman"/>
          <w:b w:val="false"/>
          <w:i w:val="false"/>
          <w:color w:val="000000"/>
          <w:sz w:val="28"/>
        </w:rPr>
        <w:t>Қазақстан Республикасы Президентінің 2013 жылғы 3 желтоқсандағы № 704 Жарлығына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r>
        <w:br/>
      </w:r>
      <w:r>
        <w:rPr>
          <w:rFonts w:ascii="Times New Roman"/>
          <w:b w:val="false"/>
          <w:i w:val="false"/>
          <w:color w:val="000000"/>
          <w:sz w:val="28"/>
        </w:rPr>
        <w:t xml:space="preserve">
      2. </w:t>
      </w:r>
      <w:r>
        <w:rPr>
          <w:rFonts w:ascii="Times New Roman"/>
          <w:b w:val="false"/>
          <w:i w:val="false"/>
          <w:color w:val="000000"/>
          <w:sz w:val="28"/>
        </w:rPr>
        <w:t xml:space="preserve">Мәслихат (жергілікті өкілді орган) – ауданның халқы сайлайтын, халықтың еркін білдіретін және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оны іске асыру үшін қажетті шараларды айқындайтын және олардың жүзеге асырылуын бақылайтын </w:t>
      </w:r>
      <w:r>
        <w:rPr>
          <w:rFonts w:ascii="Times New Roman"/>
          <w:b w:val="false"/>
          <w:i w:val="false"/>
          <w:color w:val="000000"/>
          <w:sz w:val="28"/>
        </w:rPr>
        <w:t>сайланбалы орган</w:t>
      </w:r>
      <w:r>
        <w:rPr>
          <w:rFonts w:ascii="Times New Roman"/>
          <w:b w:val="false"/>
          <w:i w:val="false"/>
          <w:color w:val="000000"/>
          <w:sz w:val="28"/>
        </w:rPr>
        <w:t>. Мәслихат заңды тұлға құқығын иеленбейді.</w:t>
      </w:r>
      <w:r>
        <w:br/>
      </w:r>
      <w:r>
        <w:rPr>
          <w:rFonts w:ascii="Times New Roman"/>
          <w:b w:val="false"/>
          <w:i w:val="false"/>
          <w:color w:val="000000"/>
          <w:sz w:val="28"/>
        </w:rPr>
        <w:t xml:space="preserve">
      3. </w:t>
      </w:r>
      <w:r>
        <w:rPr>
          <w:rFonts w:ascii="Times New Roman"/>
          <w:b w:val="false"/>
          <w:i w:val="false"/>
          <w:color w:val="000000"/>
          <w:sz w:val="28"/>
        </w:rPr>
        <w:t xml:space="preserve">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r>
        <w:br/>
      </w:r>
      <w:r>
        <w:rPr>
          <w:rFonts w:ascii="Times New Roman"/>
          <w:b w:val="false"/>
          <w:i w:val="false"/>
          <w:color w:val="000000"/>
          <w:sz w:val="28"/>
        </w:rPr>
        <w:t>
</w:t>
      </w:r>
    </w:p>
    <w:bookmarkStart w:name="z18" w:id="1"/>
    <w:p>
      <w:pPr>
        <w:spacing w:after="0"/>
        <w:ind w:left="0"/>
        <w:jc w:val="left"/>
      </w:pPr>
      <w:r>
        <w:rPr>
          <w:rFonts w:ascii="Times New Roman"/>
          <w:b/>
          <w:i w:val="false"/>
          <w:color w:val="000000"/>
        </w:rPr>
        <w:t xml:space="preserve"> 2. Мәслихат сессияларын өткізу тәртібі</w:t>
      </w:r>
      <w:r>
        <w:br/>
      </w:r>
      <w:r>
        <w:rPr>
          <w:rFonts w:ascii="Times New Roman"/>
          <w:b/>
          <w:i w:val="false"/>
          <w:color w:val="000000"/>
        </w:rPr>
        <w:t>2.1. Мәслихат сессиялары</w:t>
      </w:r>
    </w:p>
    <w:bookmarkEnd w:id="1"/>
    <w:p>
      <w:pPr>
        <w:spacing w:after="0"/>
        <w:ind w:left="0"/>
        <w:jc w:val="left"/>
      </w:pPr>
      <w:r>
        <w:rPr>
          <w:rFonts w:ascii="Times New Roman"/>
          <w:b w:val="false"/>
          <w:i w:val="false"/>
          <w:color w:val="000000"/>
          <w:sz w:val="28"/>
        </w:rPr>
        <w:t xml:space="preserve">      4. </w:t>
      </w:r>
      <w:r>
        <w:rPr>
          <w:rFonts w:ascii="Times New Roman"/>
          <w:b w:val="false"/>
          <w:i w:val="false"/>
          <w:color w:val="000000"/>
          <w:sz w:val="28"/>
        </w:rPr>
        <w:t>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r>
        <w:br/>
      </w:r>
      <w:r>
        <w:rPr>
          <w:rFonts w:ascii="Times New Roman"/>
          <w:b w:val="false"/>
          <w:i w:val="false"/>
          <w:color w:val="000000"/>
          <w:sz w:val="28"/>
        </w:rPr>
        <w:t>
      </w:t>
      </w:r>
      <w:r>
        <w:rPr>
          <w:rFonts w:ascii="Times New Roman"/>
          <w:b w:val="false"/>
          <w:i w:val="false"/>
          <w:color w:val="000000"/>
          <w:sz w:val="28"/>
        </w:rPr>
        <w:t>Егер мәслихаттың сессиясына мәслихат депутаттарының жалпы санының кемінде үштен екісі қатысса, ол заңды. Сессия жалпы отырыс нысанында өткізіледі.</w:t>
      </w:r>
      <w:r>
        <w:br/>
      </w:r>
      <w:r>
        <w:rPr>
          <w:rFonts w:ascii="Times New Roman"/>
          <w:b w:val="false"/>
          <w:i w:val="false"/>
          <w:color w:val="000000"/>
          <w:sz w:val="28"/>
        </w:rPr>
        <w:t>
      </w:t>
      </w:r>
      <w:r>
        <w:rPr>
          <w:rFonts w:ascii="Times New Roman"/>
          <w:b w:val="false"/>
          <w:i w:val="false"/>
          <w:color w:val="000000"/>
          <w:sz w:val="28"/>
        </w:rPr>
        <w:t>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r>
        <w:br/>
      </w:r>
      <w:r>
        <w:rPr>
          <w:rFonts w:ascii="Times New Roman"/>
          <w:b w:val="false"/>
          <w:i w:val="false"/>
          <w:color w:val="000000"/>
          <w:sz w:val="28"/>
        </w:rPr>
        <w:t>
      </w:t>
      </w:r>
      <w:r>
        <w:rPr>
          <w:rFonts w:ascii="Times New Roman"/>
          <w:b w:val="false"/>
          <w:i w:val="false"/>
          <w:color w:val="000000"/>
          <w:sz w:val="28"/>
        </w:rPr>
        <w:t>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r>
        <w:br/>
      </w:r>
      <w:r>
        <w:rPr>
          <w:rFonts w:ascii="Times New Roman"/>
          <w:b w:val="false"/>
          <w:i w:val="false"/>
          <w:color w:val="000000"/>
          <w:sz w:val="28"/>
        </w:rPr>
        <w:t>
      </w:t>
      </w:r>
      <w:r>
        <w:rPr>
          <w:rFonts w:ascii="Times New Roman"/>
          <w:b w:val="false"/>
          <w:i w:val="false"/>
          <w:color w:val="000000"/>
          <w:sz w:val="28"/>
        </w:rPr>
        <w:t>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r>
        <w:br/>
      </w:r>
      <w:r>
        <w:rPr>
          <w:rFonts w:ascii="Times New Roman"/>
          <w:b w:val="false"/>
          <w:i w:val="false"/>
          <w:color w:val="000000"/>
          <w:sz w:val="28"/>
        </w:rPr>
        <w:t xml:space="preserve">
      5. </w:t>
      </w:r>
      <w:r>
        <w:rPr>
          <w:rFonts w:ascii="Times New Roman"/>
          <w:b w:val="false"/>
          <w:i w:val="false"/>
          <w:color w:val="000000"/>
          <w:sz w:val="28"/>
        </w:rPr>
        <w:t>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тиісті аумақтық сайлау комиссиясының төрағасы шақырады.</w:t>
      </w:r>
      <w:r>
        <w:br/>
      </w:r>
      <w:r>
        <w:rPr>
          <w:rFonts w:ascii="Times New Roman"/>
          <w:b w:val="false"/>
          <w:i w:val="false"/>
          <w:color w:val="000000"/>
          <w:sz w:val="28"/>
        </w:rPr>
        <w:t xml:space="preserve">
      6. </w:t>
      </w:r>
      <w:r>
        <w:rPr>
          <w:rFonts w:ascii="Times New Roman"/>
          <w:b w:val="false"/>
          <w:i w:val="false"/>
          <w:color w:val="000000"/>
          <w:sz w:val="28"/>
        </w:rPr>
        <w:t>Мәслихаттың бірінші сессиясын сайлау комиссиясының төрағасы ашады және оны мәслихат сессиясының төрағасы сайланғанға дейін жүргізеді.</w:t>
      </w:r>
      <w:r>
        <w:br/>
      </w:r>
      <w:r>
        <w:rPr>
          <w:rFonts w:ascii="Times New Roman"/>
          <w:b w:val="false"/>
          <w:i w:val="false"/>
          <w:color w:val="000000"/>
          <w:sz w:val="28"/>
        </w:rPr>
        <w:t>
      </w:t>
      </w:r>
      <w:r>
        <w:rPr>
          <w:rFonts w:ascii="Times New Roman"/>
          <w:b w:val="false"/>
          <w:i w:val="false"/>
          <w:color w:val="000000"/>
          <w:sz w:val="28"/>
        </w:rPr>
        <w:t>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r>
        <w:br/>
      </w:r>
      <w:r>
        <w:rPr>
          <w:rFonts w:ascii="Times New Roman"/>
          <w:b w:val="false"/>
          <w:i w:val="false"/>
          <w:color w:val="000000"/>
          <w:sz w:val="28"/>
        </w:rPr>
        <w:t xml:space="preserve">
      7. </w:t>
      </w:r>
      <w:r>
        <w:rPr>
          <w:rFonts w:ascii="Times New Roman"/>
          <w:b w:val="false"/>
          <w:i w:val="false"/>
          <w:color w:val="000000"/>
          <w:sz w:val="28"/>
        </w:rPr>
        <w:t>Мәслихаттың кезектi сессиясы кемiнде жылына төрт рет шақырылады және оны мәслихат сессиясының төрағасы жүргiзедi.</w:t>
      </w:r>
      <w:r>
        <w:br/>
      </w:r>
      <w:r>
        <w:rPr>
          <w:rFonts w:ascii="Times New Roman"/>
          <w:b w:val="false"/>
          <w:i w:val="false"/>
          <w:color w:val="000000"/>
          <w:sz w:val="28"/>
        </w:rPr>
        <w:t>
      </w:t>
      </w:r>
      <w:r>
        <w:rPr>
          <w:rFonts w:ascii="Times New Roman"/>
          <w:b w:val="false"/>
          <w:i/>
          <w:color w:val="000000"/>
          <w:sz w:val="28"/>
        </w:rPr>
        <w:t>Ескерту. 7-тармақ жана редакцияда - Шығыс Қазақстан облысы Катон</w:t>
      </w:r>
      <w:r>
        <w:rPr>
          <w:rFonts w:ascii="Times New Roman"/>
          <w:b w:val="false"/>
          <w:i/>
          <w:color w:val="000000"/>
          <w:sz w:val="28"/>
        </w:rPr>
        <w:t>қарағай</w:t>
      </w:r>
      <w:r>
        <w:rPr>
          <w:rFonts w:ascii="Times New Roman"/>
          <w:b w:val="false"/>
          <w:i/>
          <w:color w:val="000000"/>
          <w:sz w:val="28"/>
        </w:rPr>
        <w:t xml:space="preserve"> аудандық мәслихатының </w:t>
      </w:r>
      <w:r>
        <w:rPr>
          <w:rFonts w:ascii="Times New Roman"/>
          <w:b w:val="false"/>
          <w:i/>
          <w:color w:val="000000"/>
          <w:sz w:val="28"/>
        </w:rPr>
        <w:t>22.09</w:t>
      </w:r>
      <w:r>
        <w:rPr>
          <w:rFonts w:ascii="Times New Roman"/>
          <w:b w:val="false"/>
          <w:i/>
          <w:color w:val="000000"/>
          <w:sz w:val="28"/>
        </w:rPr>
        <w:t xml:space="preserve">.2015 </w:t>
      </w:r>
      <w:r>
        <w:rPr>
          <w:rFonts w:ascii="Times New Roman"/>
          <w:b w:val="false"/>
          <w:i w:val="false"/>
          <w:color w:val="000000"/>
          <w:sz w:val="28"/>
        </w:rPr>
        <w:t>№ 32/255-V</w:t>
      </w:r>
      <w:r>
        <w:rPr>
          <w:rFonts w:ascii="Times New Roman"/>
          <w:b w:val="false"/>
          <w:i w:val="false"/>
          <w:color w:val="000000"/>
          <w:sz w:val="28"/>
        </w:rPr>
        <w:t xml:space="preserve"> </w:t>
      </w:r>
      <w:r>
        <w:rPr>
          <w:rFonts w:ascii="Times New Roman"/>
          <w:b w:val="false"/>
          <w:i w:val="false"/>
          <w:color w:val="000000"/>
          <w:sz w:val="28"/>
        </w:rPr>
        <w:t>шешімімен</w:t>
      </w:r>
      <w:r>
        <w:rPr>
          <w:rFonts w:ascii="Times New Roman"/>
          <w:b w:val="false"/>
          <w:i/>
          <w:color w:val="000000"/>
          <w:sz w:val="28"/>
        </w:rPr>
        <w:t xml:space="preserve"> (алғашқы ресми жарияланған күнінен кейін күнтізбелік он күн өткен соң </w:t>
      </w:r>
      <w:r>
        <w:rPr>
          <w:rFonts w:ascii="Times New Roman"/>
          <w:b w:val="false"/>
          <w:i w:val="false"/>
          <w:color w:val="000000"/>
          <w:sz w:val="28"/>
        </w:rPr>
        <w:t>қолданысқа енгізіледі</w:t>
      </w:r>
      <w:r>
        <w:rPr>
          <w:rFonts w:ascii="Times New Roman"/>
          <w:b w:val="false"/>
          <w:i/>
          <w:color w:val="000000"/>
          <w:sz w:val="28"/>
        </w:rPr>
        <w:t>).</w:t>
      </w:r>
      <w:r>
        <w:br/>
      </w:r>
      <w:r>
        <w:rPr>
          <w:rFonts w:ascii="Times New Roman"/>
          <w:b w:val="false"/>
          <w:i w:val="false"/>
          <w:color w:val="000000"/>
          <w:sz w:val="28"/>
        </w:rPr>
        <w:t xml:space="preserve">
      8. </w:t>
      </w:r>
      <w:r>
        <w:rPr>
          <w:rFonts w:ascii="Times New Roman"/>
          <w:b w:val="false"/>
          <w:i w:val="false"/>
          <w:color w:val="000000"/>
          <w:sz w:val="28"/>
        </w:rPr>
        <w:t>Мәслихаттың кезектен тыс сессиясын осы мәслихатқа сайланған депутаттар санының кемінде үштен бірінің, сондай-ақ әкімнің ұсынысы бойынша мәслихат сессиясының төрағасы шақырады және жүргізеді.</w:t>
      </w:r>
      <w:r>
        <w:br/>
      </w:r>
      <w:r>
        <w:rPr>
          <w:rFonts w:ascii="Times New Roman"/>
          <w:b w:val="false"/>
          <w:i w:val="false"/>
          <w:color w:val="000000"/>
          <w:sz w:val="28"/>
        </w:rPr>
        <w:t>
      </w:t>
      </w:r>
      <w:r>
        <w:rPr>
          <w:rFonts w:ascii="Times New Roman"/>
          <w:b w:val="false"/>
          <w:i w:val="false"/>
          <w:color w:val="000000"/>
          <w:sz w:val="28"/>
        </w:rPr>
        <w:t>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r>
        <w:br/>
      </w:r>
      <w:r>
        <w:rPr>
          <w:rFonts w:ascii="Times New Roman"/>
          <w:b w:val="false"/>
          <w:i w:val="false"/>
          <w:color w:val="000000"/>
          <w:sz w:val="28"/>
        </w:rPr>
        <w:t xml:space="preserve">
      9. </w:t>
      </w:r>
      <w:r>
        <w:rPr>
          <w:rFonts w:ascii="Times New Roman"/>
          <w:b w:val="false"/>
          <w:i w:val="false"/>
          <w:color w:val="000000"/>
          <w:sz w:val="28"/>
        </w:rPr>
        <w:t>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r>
        <w:br/>
      </w:r>
      <w:r>
        <w:rPr>
          <w:rFonts w:ascii="Times New Roman"/>
          <w:b w:val="false"/>
          <w:i w:val="false"/>
          <w:color w:val="000000"/>
          <w:sz w:val="28"/>
        </w:rPr>
        <w:t>
      </w:t>
      </w:r>
      <w:r>
        <w:rPr>
          <w:rFonts w:ascii="Times New Roman"/>
          <w:b w:val="false"/>
          <w:i w:val="false"/>
          <w:color w:val="000000"/>
          <w:sz w:val="28"/>
        </w:rPr>
        <w:t>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w:t>
      </w:r>
      <w:r>
        <w:br/>
      </w:r>
      <w:r>
        <w:rPr>
          <w:rFonts w:ascii="Times New Roman"/>
          <w:b w:val="false"/>
          <w:i w:val="false"/>
          <w:color w:val="000000"/>
          <w:sz w:val="28"/>
        </w:rPr>
        <w:t xml:space="preserve">
      10. </w:t>
      </w:r>
      <w:r>
        <w:rPr>
          <w:rFonts w:ascii="Times New Roman"/>
          <w:b w:val="false"/>
          <w:i w:val="false"/>
          <w:color w:val="000000"/>
          <w:sz w:val="28"/>
        </w:rPr>
        <w:t xml:space="preserve">Регламентте белгіленген тәртіппен мәслихат сессияларын, мәслихаттың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w:t>
      </w:r>
      <w:r>
        <w:rPr>
          <w:rFonts w:ascii="Times New Roman"/>
          <w:b w:val="false"/>
          <w:i w:val="false"/>
          <w:color w:val="000000"/>
          <w:sz w:val="28"/>
        </w:rPr>
        <w:t>орташа жалақысы</w:t>
      </w:r>
      <w:r>
        <w:rPr>
          <w:rFonts w:ascii="Times New Roman"/>
          <w:b w:val="false"/>
          <w:i w:val="false"/>
          <w:color w:val="000000"/>
          <w:sz w:val="28"/>
        </w:rPr>
        <w:t xml:space="preserve">, бірақ көрсетілген қызметте бір жылға дейінгі жұмыс өтілі бар тиісті әкімшілік-аумақтық бірлік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w:t>
      </w:r>
      <w:r>
        <w:rPr>
          <w:rFonts w:ascii="Times New Roman"/>
          <w:b w:val="false"/>
          <w:i w:val="false"/>
          <w:color w:val="000000"/>
          <w:sz w:val="28"/>
        </w:rPr>
        <w:t>іссапар шығыстары</w:t>
      </w:r>
      <w:r>
        <w:rPr>
          <w:rFonts w:ascii="Times New Roman"/>
          <w:b w:val="false"/>
          <w:i w:val="false"/>
          <w:color w:val="000000"/>
          <w:sz w:val="28"/>
        </w:rPr>
        <w:t xml:space="preserve"> өтеледі.</w:t>
      </w:r>
      <w:r>
        <w:br/>
      </w:r>
      <w:r>
        <w:rPr>
          <w:rFonts w:ascii="Times New Roman"/>
          <w:b w:val="false"/>
          <w:i w:val="false"/>
          <w:color w:val="000000"/>
          <w:sz w:val="28"/>
        </w:rPr>
        <w:t xml:space="preserve">
      11. </w:t>
      </w:r>
      <w:r>
        <w:rPr>
          <w:rFonts w:ascii="Times New Roman"/>
          <w:b w:val="false"/>
          <w:i w:val="false"/>
          <w:color w:val="000000"/>
          <w:sz w:val="28"/>
        </w:rPr>
        <w:t>Сессияның күн тәртібін мәслихат жұмысының перспективалық жоспарының, мәслихат хатшысы, мәслихаттың тұрақты комиссиялары мен өзге де органдары, депутаттар топтары мен депутаттар, аудан әкімі ұсынған мәселелердің негізінде сессияның төрағасы қалыптастырады.</w:t>
      </w:r>
      <w:r>
        <w:br/>
      </w:r>
      <w:r>
        <w:rPr>
          <w:rFonts w:ascii="Times New Roman"/>
          <w:b w:val="false"/>
          <w:i w:val="false"/>
          <w:color w:val="000000"/>
          <w:sz w:val="28"/>
        </w:rPr>
        <w:t>
      </w:t>
      </w:r>
      <w:r>
        <w:rPr>
          <w:rFonts w:ascii="Times New Roman"/>
          <w:b w:val="false"/>
          <w:i w:val="false"/>
          <w:color w:val="000000"/>
          <w:sz w:val="28"/>
        </w:rPr>
        <w:t>Сессияның күн тәртібіне ұсыныстарды сессияның төрағасына жергілікті қоғамдастықтың жиындары, қоғамдық ұйымдар ұсынуы мүмкін.</w:t>
      </w:r>
      <w:r>
        <w:br/>
      </w:r>
      <w:r>
        <w:rPr>
          <w:rFonts w:ascii="Times New Roman"/>
          <w:b w:val="false"/>
          <w:i w:val="false"/>
          <w:color w:val="000000"/>
          <w:sz w:val="28"/>
        </w:rPr>
        <w:t>
      </w:t>
      </w:r>
      <w:r>
        <w:rPr>
          <w:rFonts w:ascii="Times New Roman"/>
          <w:b w:val="false"/>
          <w:i w:val="false"/>
          <w:color w:val="000000"/>
          <w:sz w:val="28"/>
        </w:rPr>
        <w:t>Сессияның күн тәртібін талқылау барысында ол толықтырылуы және өзгертілуі мүмкін. Сессияның күн тәртібін бекіту туралы мәслихат шешім қабылдайды.</w:t>
      </w:r>
      <w:r>
        <w:br/>
      </w:r>
      <w:r>
        <w:rPr>
          <w:rFonts w:ascii="Times New Roman"/>
          <w:b w:val="false"/>
          <w:i w:val="false"/>
          <w:color w:val="000000"/>
          <w:sz w:val="28"/>
        </w:rPr>
        <w:t>
      </w:t>
      </w:r>
      <w:r>
        <w:rPr>
          <w:rFonts w:ascii="Times New Roman"/>
          <w:b w:val="false"/>
          <w:i w:val="false"/>
          <w:color w:val="000000"/>
          <w:sz w:val="28"/>
        </w:rPr>
        <w:t>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r>
        <w:br/>
      </w:r>
      <w:r>
        <w:rPr>
          <w:rFonts w:ascii="Times New Roman"/>
          <w:b w:val="false"/>
          <w:i w:val="false"/>
          <w:color w:val="000000"/>
          <w:sz w:val="28"/>
        </w:rPr>
        <w:t xml:space="preserve">
      12. </w:t>
      </w:r>
      <w:r>
        <w:rPr>
          <w:rFonts w:ascii="Times New Roman"/>
          <w:b w:val="false"/>
          <w:i w:val="false"/>
          <w:color w:val="000000"/>
          <w:sz w:val="28"/>
        </w:rPr>
        <w:t>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аудан әкімімен келісім бойынша сессия төрағасы бекітеді.</w:t>
      </w:r>
      <w:r>
        <w:br/>
      </w:r>
      <w:r>
        <w:rPr>
          <w:rFonts w:ascii="Times New Roman"/>
          <w:b w:val="false"/>
          <w:i w:val="false"/>
          <w:color w:val="000000"/>
          <w:sz w:val="28"/>
        </w:rPr>
        <w:t xml:space="preserve">
      13. </w:t>
      </w:r>
      <w:r>
        <w:rPr>
          <w:rFonts w:ascii="Times New Roman"/>
          <w:b w:val="false"/>
          <w:i w:val="false"/>
          <w:color w:val="000000"/>
          <w:sz w:val="28"/>
        </w:rPr>
        <w:t>Мәслихаттың қарауына жататын мәселелер бойынша аудандық мәслихаттың сессиясына аудан әкімі, ауылдық округ әкімдері, жұмысы сессияда қаралатын ұйымдардың басшылары мен өзге де лауазымды адамдары шақырылады. Сессияға сессия төрағасының шақыруымен бұқаралық ақпарат құралдары, мемлекеттік органдар мен қоғамдық ұйымдар өкілдерінің қатысуына жол беріледі.</w:t>
      </w:r>
      <w:r>
        <w:br/>
      </w:r>
      <w:r>
        <w:rPr>
          <w:rFonts w:ascii="Times New Roman"/>
          <w:b w:val="false"/>
          <w:i w:val="false"/>
          <w:color w:val="000000"/>
          <w:sz w:val="28"/>
        </w:rPr>
        <w:t xml:space="preserve">
      14. </w:t>
      </w:r>
      <w:r>
        <w:rPr>
          <w:rFonts w:ascii="Times New Roman"/>
          <w:b w:val="false"/>
          <w:i w:val="false"/>
          <w:color w:val="000000"/>
          <w:sz w:val="28"/>
        </w:rPr>
        <w:t>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r>
        <w:br/>
      </w:r>
      <w:r>
        <w:rPr>
          <w:rFonts w:ascii="Times New Roman"/>
          <w:b w:val="false"/>
          <w:i w:val="false"/>
          <w:color w:val="000000"/>
          <w:sz w:val="28"/>
        </w:rPr>
        <w:t>
      </w:t>
      </w:r>
      <w:r>
        <w:rPr>
          <w:rFonts w:ascii="Times New Roman"/>
          <w:b w:val="false"/>
          <w:i w:val="false"/>
          <w:color w:val="000000"/>
          <w:sz w:val="28"/>
        </w:rPr>
        <w:t>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r>
        <w:br/>
      </w:r>
      <w:r>
        <w:rPr>
          <w:rFonts w:ascii="Times New Roman"/>
          <w:b w:val="false"/>
          <w:i w:val="false"/>
          <w:color w:val="000000"/>
          <w:sz w:val="28"/>
        </w:rPr>
        <w:t xml:space="preserve">
      15. </w:t>
      </w:r>
      <w:r>
        <w:rPr>
          <w:rFonts w:ascii="Times New Roman"/>
          <w:b w:val="false"/>
          <w:i w:val="false"/>
          <w:color w:val="000000"/>
          <w:sz w:val="28"/>
        </w:rPr>
        <w:t>Мәслихаттың отырыстары мәслихат айқындаған уақытта өткізіледі.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r>
        <w:br/>
      </w:r>
      <w:r>
        <w:rPr>
          <w:rFonts w:ascii="Times New Roman"/>
          <w:b w:val="false"/>
          <w:i w:val="false"/>
          <w:color w:val="000000"/>
          <w:sz w:val="28"/>
        </w:rPr>
        <w:t xml:space="preserve">
      16. </w:t>
      </w:r>
      <w:r>
        <w:rPr>
          <w:rFonts w:ascii="Times New Roman"/>
          <w:b w:val="false"/>
          <w:i w:val="false"/>
          <w:color w:val="000000"/>
          <w:sz w:val="28"/>
        </w:rPr>
        <w:t>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r>
        <w:br/>
      </w:r>
      <w:r>
        <w:rPr>
          <w:rFonts w:ascii="Times New Roman"/>
          <w:b w:val="false"/>
          <w:i w:val="false"/>
          <w:color w:val="000000"/>
          <w:sz w:val="28"/>
        </w:rPr>
        <w:t>
      </w:t>
      </w:r>
      <w:r>
        <w:rPr>
          <w:rFonts w:ascii="Times New Roman"/>
          <w:b w:val="false"/>
          <w:i w:val="false"/>
          <w:color w:val="000000"/>
          <w:sz w:val="28"/>
        </w:rPr>
        <w:t>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r>
        <w:br/>
      </w:r>
      <w:r>
        <w:rPr>
          <w:rFonts w:ascii="Times New Roman"/>
          <w:b w:val="false"/>
          <w:i w:val="false"/>
          <w:color w:val="000000"/>
          <w:sz w:val="28"/>
        </w:rPr>
        <w:t>
      </w:t>
      </w:r>
      <w:r>
        <w:rPr>
          <w:rFonts w:ascii="Times New Roman"/>
          <w:b w:val="false"/>
          <w:i w:val="false"/>
          <w:color w:val="000000"/>
          <w:sz w:val="28"/>
        </w:rPr>
        <w:t>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r>
        <w:br/>
      </w:r>
      <w:r>
        <w:rPr>
          <w:rFonts w:ascii="Times New Roman"/>
          <w:b w:val="false"/>
          <w:i w:val="false"/>
          <w:color w:val="000000"/>
          <w:sz w:val="28"/>
        </w:rPr>
        <w:t xml:space="preserve">
      17. </w:t>
      </w:r>
      <w:r>
        <w:rPr>
          <w:rFonts w:ascii="Times New Roman"/>
          <w:b w:val="false"/>
          <w:i w:val="false"/>
          <w:color w:val="000000"/>
          <w:sz w:val="28"/>
        </w:rPr>
        <w:t>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r>
        <w:br/>
      </w:r>
      <w:r>
        <w:rPr>
          <w:rFonts w:ascii="Times New Roman"/>
          <w:b w:val="false"/>
          <w:i w:val="false"/>
          <w:color w:val="000000"/>
          <w:sz w:val="28"/>
        </w:rPr>
        <w:t>
      </w:t>
      </w:r>
      <w:r>
        <w:rPr>
          <w:rFonts w:ascii="Times New Roman"/>
          <w:b w:val="false"/>
          <w:i w:val="false"/>
          <w:color w:val="000000"/>
          <w:sz w:val="28"/>
        </w:rPr>
        <w:t>Баяндамашыларға сұрақтар жазбаша немесе ауызша түрде беріледі. Жазбаша сұрақтар сессия төрағасына беріледі және мәслихат отырысында жария етіледі.</w:t>
      </w:r>
      <w:r>
        <w:br/>
      </w:r>
      <w:r>
        <w:rPr>
          <w:rFonts w:ascii="Times New Roman"/>
          <w:b w:val="false"/>
          <w:i w:val="false"/>
          <w:color w:val="000000"/>
          <w:sz w:val="28"/>
        </w:rPr>
        <w:t>
</w:t>
      </w:r>
    </w:p>
    <w:bookmarkStart w:name="z48" w:id="2"/>
    <w:p>
      <w:pPr>
        <w:spacing w:after="0"/>
        <w:ind w:left="0"/>
        <w:jc w:val="left"/>
      </w:pPr>
      <w:r>
        <w:rPr>
          <w:rFonts w:ascii="Times New Roman"/>
          <w:b/>
          <w:i w:val="false"/>
          <w:color w:val="000000"/>
        </w:rPr>
        <w:t xml:space="preserve"> 2.2. Мәслихат актілерін қабылдау тәртібі</w:t>
      </w:r>
    </w:p>
    <w:bookmarkEnd w:id="2"/>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Егер заңда өзгеше белгіленбесе, мәслихат өз құзыретінің мәселелері бойынша мәслихат депутаттарының жалпы санының көпшілік дауысымен шешімдер қабылдайды.</w:t>
      </w:r>
      <w:r>
        <w:br/>
      </w:r>
      <w:r>
        <w:rPr>
          <w:rFonts w:ascii="Times New Roman"/>
          <w:b w:val="false"/>
          <w:i w:val="false"/>
          <w:color w:val="000000"/>
          <w:sz w:val="28"/>
        </w:rPr>
        <w:t xml:space="preserve">
      19. </w:t>
      </w:r>
      <w:r>
        <w:rPr>
          <w:rFonts w:ascii="Times New Roman"/>
          <w:b w:val="false"/>
          <w:i w:val="false"/>
          <w:color w:val="000000"/>
          <w:sz w:val="28"/>
        </w:rPr>
        <w:t>Шешімдердің жобалары сессия төрағасына немесе мәслихат хатшысына беріледі.</w:t>
      </w:r>
      <w:r>
        <w:br/>
      </w:r>
      <w:r>
        <w:rPr>
          <w:rFonts w:ascii="Times New Roman"/>
          <w:b w:val="false"/>
          <w:i w:val="false"/>
          <w:color w:val="000000"/>
          <w:sz w:val="28"/>
        </w:rPr>
        <w:t>
      </w:t>
      </w:r>
      <w:r>
        <w:rPr>
          <w:rFonts w:ascii="Times New Roman"/>
          <w:b w:val="false"/>
          <w:i w:val="false"/>
          <w:color w:val="000000"/>
          <w:sz w:val="28"/>
        </w:rPr>
        <w:t xml:space="preserve">Сессияның төрағасы немесе мәслихаттың хатшысы қарауға қабылданған шешімдердің жобаларын барлық қажетті материалдарымен бірге </w:t>
      </w:r>
      <w:r>
        <w:rPr>
          <w:rFonts w:ascii="Times New Roman"/>
          <w:b w:val="false"/>
          <w:i w:val="false"/>
          <w:color w:val="000000"/>
          <w:sz w:val="28"/>
        </w:rPr>
        <w:t>тұрақты комиссияларға</w:t>
      </w:r>
      <w:r>
        <w:rPr>
          <w:rFonts w:ascii="Times New Roman"/>
          <w:b w:val="false"/>
          <w:i w:val="false"/>
          <w:color w:val="000000"/>
          <w:sz w:val="28"/>
        </w:rPr>
        <w:t xml:space="preserve">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r>
        <w:br/>
      </w:r>
      <w:r>
        <w:rPr>
          <w:rFonts w:ascii="Times New Roman"/>
          <w:b w:val="false"/>
          <w:i w:val="false"/>
          <w:color w:val="000000"/>
          <w:sz w:val="28"/>
        </w:rPr>
        <w:t>
      </w:t>
      </w:r>
      <w:r>
        <w:rPr>
          <w:rFonts w:ascii="Times New Roman"/>
          <w:b w:val="false"/>
          <w:i w:val="false"/>
          <w:color w:val="000000"/>
          <w:sz w:val="28"/>
        </w:rPr>
        <w:t>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r>
        <w:br/>
      </w:r>
      <w:r>
        <w:rPr>
          <w:rFonts w:ascii="Times New Roman"/>
          <w:b w:val="false"/>
          <w:i w:val="false"/>
          <w:color w:val="000000"/>
          <w:sz w:val="28"/>
        </w:rPr>
        <w:t>
      </w:t>
      </w:r>
      <w:r>
        <w:rPr>
          <w:rFonts w:ascii="Times New Roman"/>
          <w:b w:val="false"/>
          <w:i w:val="false"/>
          <w:color w:val="000000"/>
          <w:sz w:val="28"/>
        </w:rPr>
        <w:t>Қазақстан Республикасының заңнамасында көзделген жағдайларда, тиісті атқарушы органның ұсынымы бойынша мәслихат онымен бірлескен шешім қабылдайды.</w:t>
      </w:r>
      <w:r>
        <w:br/>
      </w:r>
      <w:r>
        <w:rPr>
          <w:rFonts w:ascii="Times New Roman"/>
          <w:b w:val="false"/>
          <w:i w:val="false"/>
          <w:color w:val="000000"/>
          <w:sz w:val="28"/>
        </w:rPr>
        <w:t xml:space="preserve">
      20. </w:t>
      </w:r>
      <w:r>
        <w:rPr>
          <w:rFonts w:ascii="Times New Roman"/>
          <w:b w:val="false"/>
          <w:i w:val="false"/>
          <w:color w:val="000000"/>
          <w:sz w:val="28"/>
        </w:rPr>
        <w:t xml:space="preserve">Мәслихаттың нормативтік құқықтық шешімдері Қазақстан Республикасы Әділет министрлігінің Шығыс Қазақстан облысы Әділет департаментінде </w:t>
      </w:r>
      <w:r>
        <w:rPr>
          <w:rFonts w:ascii="Times New Roman"/>
          <w:b w:val="false"/>
          <w:i w:val="false"/>
          <w:color w:val="000000"/>
          <w:sz w:val="28"/>
        </w:rPr>
        <w:t>мемлекеттік тіркелуге</w:t>
      </w:r>
      <w:r>
        <w:rPr>
          <w:rFonts w:ascii="Times New Roman"/>
          <w:b w:val="false"/>
          <w:i w:val="false"/>
          <w:color w:val="000000"/>
          <w:sz w:val="28"/>
        </w:rPr>
        <w:t xml:space="preserve"> және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жариялануға тиіс.</w:t>
      </w:r>
      <w:r>
        <w:br/>
      </w:r>
      <w:r>
        <w:rPr>
          <w:rFonts w:ascii="Times New Roman"/>
          <w:b w:val="false"/>
          <w:i w:val="false"/>
          <w:color w:val="000000"/>
          <w:sz w:val="28"/>
        </w:rPr>
        <w:t xml:space="preserve">
      21. </w:t>
      </w:r>
      <w:r>
        <w:rPr>
          <w:rFonts w:ascii="Times New Roman"/>
          <w:b w:val="false"/>
          <w:i w:val="false"/>
          <w:color w:val="000000"/>
          <w:sz w:val="28"/>
        </w:rPr>
        <w:t>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r>
        <w:br/>
      </w:r>
      <w:r>
        <w:rPr>
          <w:rFonts w:ascii="Times New Roman"/>
          <w:b w:val="false"/>
          <w:i w:val="false"/>
          <w:color w:val="000000"/>
          <w:sz w:val="28"/>
        </w:rPr>
        <w:t xml:space="preserve">
      22. </w:t>
      </w:r>
      <w:r>
        <w:rPr>
          <w:rFonts w:ascii="Times New Roman"/>
          <w:b w:val="false"/>
          <w:i w:val="false"/>
          <w:color w:val="000000"/>
          <w:sz w:val="28"/>
        </w:rPr>
        <w:t>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r>
        <w:br/>
      </w:r>
      <w:r>
        <w:rPr>
          <w:rFonts w:ascii="Times New Roman"/>
          <w:b w:val="false"/>
          <w:i w:val="false"/>
          <w:color w:val="000000"/>
          <w:sz w:val="28"/>
        </w:rPr>
        <w:t>
      </w:t>
      </w:r>
      <w:r>
        <w:rPr>
          <w:rFonts w:ascii="Times New Roman"/>
          <w:b w:val="false"/>
          <w:i w:val="false"/>
          <w:color w:val="000000"/>
          <w:sz w:val="28"/>
        </w:rPr>
        <w:t>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r>
        <w:br/>
      </w:r>
      <w:r>
        <w:rPr>
          <w:rFonts w:ascii="Times New Roman"/>
          <w:b w:val="false"/>
          <w:i w:val="false"/>
          <w:color w:val="000000"/>
          <w:sz w:val="28"/>
        </w:rPr>
        <w:t>
      </w:t>
      </w:r>
      <w:r>
        <w:rPr>
          <w:rFonts w:ascii="Times New Roman"/>
          <w:b w:val="false"/>
          <w:i w:val="false"/>
          <w:color w:val="000000"/>
          <w:sz w:val="28"/>
        </w:rPr>
        <w:t>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r>
        <w:br/>
      </w:r>
      <w:r>
        <w:rPr>
          <w:rFonts w:ascii="Times New Roman"/>
          <w:b w:val="false"/>
          <w:i w:val="false"/>
          <w:color w:val="000000"/>
          <w:sz w:val="28"/>
        </w:rPr>
        <w:t xml:space="preserve">
      23. </w:t>
      </w:r>
      <w:r>
        <w:rPr>
          <w:rFonts w:ascii="Times New Roman"/>
          <w:b w:val="false"/>
          <w:i w:val="false"/>
          <w:color w:val="000000"/>
          <w:sz w:val="28"/>
        </w:rPr>
        <w:t>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r>
        <w:br/>
      </w:r>
      <w:r>
        <w:rPr>
          <w:rFonts w:ascii="Times New Roman"/>
          <w:b w:val="false"/>
          <w:i w:val="false"/>
          <w:color w:val="000000"/>
          <w:sz w:val="28"/>
        </w:rPr>
        <w:t xml:space="preserve">
      24. </w:t>
      </w:r>
      <w:r>
        <w:rPr>
          <w:rFonts w:ascii="Times New Roman"/>
          <w:b w:val="false"/>
          <w:i w:val="false"/>
          <w:color w:val="000000"/>
          <w:sz w:val="28"/>
        </w:rPr>
        <w:t>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r>
        <w:br/>
      </w:r>
      <w:r>
        <w:rPr>
          <w:rFonts w:ascii="Times New Roman"/>
          <w:b w:val="false"/>
          <w:i w:val="false"/>
          <w:color w:val="000000"/>
          <w:sz w:val="28"/>
        </w:rPr>
        <w:t>
      </w:t>
      </w:r>
      <w:r>
        <w:rPr>
          <w:rFonts w:ascii="Times New Roman"/>
          <w:b w:val="false"/>
          <w:i w:val="false"/>
          <w:color w:val="000000"/>
          <w:sz w:val="28"/>
        </w:rPr>
        <w:t>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r>
        <w:br/>
      </w:r>
      <w:r>
        <w:rPr>
          <w:rFonts w:ascii="Times New Roman"/>
          <w:b w:val="false"/>
          <w:i w:val="false"/>
          <w:color w:val="000000"/>
          <w:sz w:val="28"/>
        </w:rPr>
        <w:t>
      </w:t>
      </w:r>
      <w:r>
        <w:rPr>
          <w:rFonts w:ascii="Times New Roman"/>
          <w:b w:val="false"/>
          <w:i w:val="false"/>
          <w:color w:val="000000"/>
          <w:sz w:val="28"/>
        </w:rPr>
        <w:t>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r>
        <w:br/>
      </w:r>
      <w:r>
        <w:rPr>
          <w:rFonts w:ascii="Times New Roman"/>
          <w:b w:val="false"/>
          <w:i w:val="false"/>
          <w:color w:val="000000"/>
          <w:sz w:val="28"/>
        </w:rPr>
        <w:t xml:space="preserve">
      25. </w:t>
      </w:r>
      <w:r>
        <w:rPr>
          <w:rFonts w:ascii="Times New Roman"/>
          <w:b w:val="false"/>
          <w:i w:val="false"/>
          <w:color w:val="000000"/>
          <w:sz w:val="28"/>
        </w:rPr>
        <w:t>Мәслихат шешімінің жобасына түзетулер болған жағдайда, дауыс беру мынадай ретпен жүзеге асыралады:</w:t>
      </w:r>
      <w:r>
        <w:br/>
      </w:r>
      <w:r>
        <w:rPr>
          <w:rFonts w:ascii="Times New Roman"/>
          <w:b w:val="false"/>
          <w:i w:val="false"/>
          <w:color w:val="000000"/>
          <w:sz w:val="28"/>
        </w:rPr>
        <w:t xml:space="preserve">
      1) </w:t>
      </w:r>
      <w:r>
        <w:rPr>
          <w:rFonts w:ascii="Times New Roman"/>
          <w:b w:val="false"/>
          <w:i w:val="false"/>
          <w:color w:val="000000"/>
          <w:sz w:val="28"/>
        </w:rPr>
        <w:t>мәслихат шешімінің ұсынылған (пысықталған) жобасы негізге алынады, ол кері қайтарылған жағдайда, түзетулер бойынша одан әрі дауыс беру тоқтатылады;</w:t>
      </w:r>
      <w:r>
        <w:br/>
      </w:r>
      <w:r>
        <w:rPr>
          <w:rFonts w:ascii="Times New Roman"/>
          <w:b w:val="false"/>
          <w:i w:val="false"/>
          <w:color w:val="000000"/>
          <w:sz w:val="28"/>
        </w:rPr>
        <w:t xml:space="preserve">
      2) </w:t>
      </w:r>
      <w:r>
        <w:rPr>
          <w:rFonts w:ascii="Times New Roman"/>
          <w:b w:val="false"/>
          <w:i w:val="false"/>
          <w:color w:val="000000"/>
          <w:sz w:val="28"/>
        </w:rPr>
        <w:t>негізге алынған жобаға кірмеген барлық түзетулер кезек бойынша дауысқа салынады;</w:t>
      </w:r>
      <w:r>
        <w:br/>
      </w:r>
      <w:r>
        <w:rPr>
          <w:rFonts w:ascii="Times New Roman"/>
          <w:b w:val="false"/>
          <w:i w:val="false"/>
          <w:color w:val="000000"/>
          <w:sz w:val="28"/>
        </w:rPr>
        <w:t xml:space="preserve">
      3) </w:t>
      </w:r>
      <w:r>
        <w:rPr>
          <w:rFonts w:ascii="Times New Roman"/>
          <w:b w:val="false"/>
          <w:i w:val="false"/>
          <w:color w:val="000000"/>
          <w:sz w:val="28"/>
        </w:rPr>
        <w:t>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r>
        <w:br/>
      </w:r>
      <w:r>
        <w:rPr>
          <w:rFonts w:ascii="Times New Roman"/>
          <w:b w:val="false"/>
          <w:i w:val="false"/>
          <w:color w:val="000000"/>
          <w:sz w:val="28"/>
        </w:rPr>
        <w:t xml:space="preserve">
      1. </w:t>
      </w:r>
      <w:r>
        <w:rPr>
          <w:rFonts w:ascii="Times New Roman"/>
          <w:b w:val="false"/>
          <w:i w:val="false"/>
          <w:color w:val="000000"/>
          <w:sz w:val="28"/>
        </w:rPr>
        <w:t>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r>
        <w:br/>
      </w:r>
      <w:r>
        <w:rPr>
          <w:rFonts w:ascii="Times New Roman"/>
          <w:b w:val="false"/>
          <w:i w:val="false"/>
          <w:color w:val="000000"/>
          <w:sz w:val="28"/>
        </w:rPr>
        <w:t>
      </w:t>
      </w:r>
      <w:r>
        <w:rPr>
          <w:rFonts w:ascii="Times New Roman"/>
          <w:b w:val="false"/>
          <w:i w:val="false"/>
          <w:color w:val="000000"/>
          <w:sz w:val="28"/>
        </w:rPr>
        <w:t xml:space="preserve">Мәслихат шешімдеріне өзгерістер оларды қабылдау үшін </w:t>
      </w:r>
      <w:r>
        <w:rPr>
          <w:rFonts w:ascii="Times New Roman"/>
          <w:b w:val="false"/>
          <w:i w:val="false"/>
          <w:color w:val="000000"/>
          <w:sz w:val="28"/>
        </w:rPr>
        <w:t>белгіленген</w:t>
      </w:r>
      <w:r>
        <w:rPr>
          <w:rFonts w:ascii="Times New Roman"/>
          <w:b w:val="false"/>
          <w:i w:val="false"/>
          <w:color w:val="000000"/>
          <w:sz w:val="28"/>
        </w:rPr>
        <w:t xml:space="preserve"> тәртіппен енгізіледі.</w:t>
      </w:r>
      <w:r>
        <w:br/>
      </w:r>
      <w:r>
        <w:rPr>
          <w:rFonts w:ascii="Times New Roman"/>
          <w:b w:val="false"/>
          <w:i w:val="false"/>
          <w:color w:val="000000"/>
          <w:sz w:val="28"/>
        </w:rPr>
        <w:t>
      </w:t>
      </w:r>
      <w:r>
        <w:rPr>
          <w:rFonts w:ascii="Times New Roman"/>
          <w:b w:val="false"/>
          <w:i w:val="false"/>
          <w:color w:val="000000"/>
          <w:sz w:val="28"/>
        </w:rPr>
        <w:t xml:space="preserve">Сессиялардың хаттамалары сессиядан кейін бір айдан кешіктірілмей басылып, </w:t>
      </w:r>
      <w:r>
        <w:rPr>
          <w:rFonts w:ascii="Times New Roman"/>
          <w:b w:val="false"/>
          <w:i w:val="false"/>
          <w:color w:val="000000"/>
          <w:sz w:val="28"/>
        </w:rPr>
        <w:t>заңнамада</w:t>
      </w:r>
      <w:r>
        <w:rPr>
          <w:rFonts w:ascii="Times New Roman"/>
          <w:b w:val="false"/>
          <w:i w:val="false"/>
          <w:color w:val="000000"/>
          <w:sz w:val="28"/>
        </w:rPr>
        <w:t xml:space="preserve"> белгіленген</w:t>
      </w:r>
      <w:r>
        <w:rPr>
          <w:rFonts w:ascii="Times New Roman"/>
          <w:b w:val="false"/>
          <w:i w:val="false"/>
          <w:color w:val="000000"/>
          <w:sz w:val="28"/>
        </w:rPr>
        <w:t xml:space="preserve"> тәртіппен сақталады.</w:t>
      </w:r>
      <w:r>
        <w:br/>
      </w:r>
      <w:r>
        <w:rPr>
          <w:rFonts w:ascii="Times New Roman"/>
          <w:b w:val="false"/>
          <w:i w:val="false"/>
          <w:color w:val="000000"/>
          <w:sz w:val="28"/>
        </w:rPr>
        <w:t xml:space="preserve">
      2. </w:t>
      </w:r>
      <w:r>
        <w:rPr>
          <w:rFonts w:ascii="Times New Roman"/>
          <w:b w:val="false"/>
          <w:i w:val="false"/>
          <w:color w:val="000000"/>
          <w:sz w:val="28"/>
        </w:rPr>
        <w:t>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r>
        <w:br/>
      </w:r>
      <w:r>
        <w:rPr>
          <w:rFonts w:ascii="Times New Roman"/>
          <w:b w:val="false"/>
          <w:i w:val="false"/>
          <w:color w:val="000000"/>
          <w:sz w:val="28"/>
        </w:rPr>
        <w:t xml:space="preserve">
      3. </w:t>
      </w:r>
      <w:r>
        <w:rPr>
          <w:rFonts w:ascii="Times New Roman"/>
          <w:b w:val="false"/>
          <w:i w:val="false"/>
          <w:color w:val="000000"/>
          <w:sz w:val="28"/>
        </w:rPr>
        <w:t>Аудан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r>
        <w:br/>
      </w:r>
      <w:r>
        <w:rPr>
          <w:rFonts w:ascii="Times New Roman"/>
          <w:b w:val="false"/>
          <w:i w:val="false"/>
          <w:color w:val="000000"/>
          <w:sz w:val="28"/>
        </w:rPr>
        <w:t>
      </w:t>
      </w:r>
      <w:r>
        <w:rPr>
          <w:rFonts w:ascii="Times New Roman"/>
          <w:b w:val="false"/>
          <w:i w:val="false"/>
          <w:color w:val="000000"/>
          <w:sz w:val="28"/>
        </w:rPr>
        <w:t>Тұрақты комиссиялар уақытша жұмыс тобының пікірін ескере отырып, тиісті негіздемелермен және есептермен аудан бюджетінің жобасы бойынша ұсыныстар әзірлейді және оларды ұсыныстарды жинау мен аудан бюджетінің жобасы бойынша қорытынды әзірлеуді жүзеге асыратын бейінді тұрақты комиссияға жібереді.</w:t>
      </w:r>
      <w:r>
        <w:br/>
      </w:r>
      <w:r>
        <w:rPr>
          <w:rFonts w:ascii="Times New Roman"/>
          <w:b w:val="false"/>
          <w:i w:val="false"/>
          <w:color w:val="000000"/>
          <w:sz w:val="28"/>
        </w:rPr>
        <w:t>
      </w:t>
      </w:r>
      <w:r>
        <w:rPr>
          <w:rFonts w:ascii="Times New Roman"/>
          <w:b w:val="false"/>
          <w:i w:val="false"/>
          <w:color w:val="000000"/>
          <w:sz w:val="28"/>
        </w:rPr>
        <w:t>Бюджеттік жоспарлау жөніндегі жергілікті уәкілетті орган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r>
        <w:br/>
      </w:r>
      <w:r>
        <w:rPr>
          <w:rFonts w:ascii="Times New Roman"/>
          <w:b w:val="false"/>
          <w:i w:val="false"/>
          <w:color w:val="000000"/>
          <w:sz w:val="28"/>
        </w:rPr>
        <w:t>
      </w:t>
      </w:r>
      <w:r>
        <w:rPr>
          <w:rFonts w:ascii="Times New Roman"/>
          <w:b w:val="false"/>
          <w:i w:val="false"/>
          <w:color w:val="000000"/>
          <w:sz w:val="28"/>
        </w:rPr>
        <w:t>Ауданның бюджетін облыстық бюджетті бекіту туралы облыстық мәслихаттың шешіміне қол қойылғаннан кейін екі апта мерзімнен кешіктірмей тиісті мәслихат бекітеді.</w:t>
      </w:r>
      <w:r>
        <w:br/>
      </w:r>
      <w:r>
        <w:rPr>
          <w:rFonts w:ascii="Times New Roman"/>
          <w:b w:val="false"/>
          <w:i w:val="false"/>
          <w:color w:val="000000"/>
          <w:sz w:val="28"/>
        </w:rPr>
        <w:t xml:space="preserve">
      4. </w:t>
      </w:r>
      <w:r>
        <w:rPr>
          <w:rFonts w:ascii="Times New Roman"/>
          <w:b w:val="false"/>
          <w:i w:val="false"/>
          <w:color w:val="000000"/>
          <w:sz w:val="28"/>
        </w:rPr>
        <w:t xml:space="preserve">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w:t>
      </w:r>
      <w:r>
        <w:rPr>
          <w:rFonts w:ascii="Times New Roman"/>
          <w:b w:val="false"/>
          <w:i w:val="false"/>
          <w:color w:val="000000"/>
          <w:sz w:val="28"/>
        </w:rPr>
        <w:t>бюджеттік заңнамада</w:t>
      </w:r>
      <w:r>
        <w:rPr>
          <w:rFonts w:ascii="Times New Roman"/>
          <w:b w:val="false"/>
          <w:i w:val="false"/>
          <w:color w:val="000000"/>
          <w:sz w:val="28"/>
        </w:rPr>
        <w:t xml:space="preserve"> көзделген мерзімдерде жүзеге асырылады.</w:t>
      </w:r>
      <w:r>
        <w:br/>
      </w:r>
      <w:r>
        <w:rPr>
          <w:rFonts w:ascii="Times New Roman"/>
          <w:b w:val="false"/>
          <w:i w:val="false"/>
          <w:color w:val="000000"/>
          <w:sz w:val="28"/>
        </w:rPr>
        <w:t xml:space="preserve">
      5. </w:t>
      </w:r>
      <w:r>
        <w:rPr>
          <w:rFonts w:ascii="Times New Roman"/>
          <w:b w:val="false"/>
          <w:i w:val="false"/>
          <w:color w:val="000000"/>
          <w:sz w:val="28"/>
        </w:rPr>
        <w:t>Аудан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r>
        <w:br/>
      </w:r>
      <w:r>
        <w:rPr>
          <w:rFonts w:ascii="Times New Roman"/>
          <w:b w:val="false"/>
          <w:i w:val="false"/>
          <w:color w:val="000000"/>
          <w:sz w:val="28"/>
        </w:rPr>
        <w:t>
</w:t>
      </w:r>
    </w:p>
    <w:bookmarkStart w:name="z77" w:id="3"/>
    <w:p>
      <w:pPr>
        <w:spacing w:after="0"/>
        <w:ind w:left="0"/>
        <w:jc w:val="left"/>
      </w:pPr>
      <w:r>
        <w:rPr>
          <w:rFonts w:ascii="Times New Roman"/>
          <w:b/>
          <w:i w:val="false"/>
          <w:color w:val="000000"/>
        </w:rPr>
        <w:t xml:space="preserve"> 3. Есептерді тыңдау тәртібі</w:t>
      </w:r>
    </w:p>
    <w:bookmarkEnd w:id="3"/>
    <w:p>
      <w:pPr>
        <w:spacing w:after="0"/>
        <w:ind w:left="0"/>
        <w:jc w:val="left"/>
      </w:pPr>
      <w:r>
        <w:rPr>
          <w:rFonts w:ascii="Times New Roman"/>
          <w:b w:val="false"/>
          <w:i w:val="false"/>
          <w:color w:val="000000"/>
          <w:sz w:val="28"/>
        </w:rPr>
        <w:t xml:space="preserve">      6. </w:t>
      </w:r>
      <w:r>
        <w:rPr>
          <w:rFonts w:ascii="Times New Roman"/>
          <w:b w:val="false"/>
          <w:i w:val="false"/>
          <w:color w:val="000000"/>
          <w:sz w:val="28"/>
        </w:rPr>
        <w:t>Мәслихат аудан әкімінің есебін тыңдау жолымен тиісті жергілікті бюджеттің, аумақтарды дамыту бағдарламаларының орындалуын бақылауды жүзеге асырады.</w:t>
      </w:r>
      <w:r>
        <w:br/>
      </w:r>
      <w:r>
        <w:rPr>
          <w:rFonts w:ascii="Times New Roman"/>
          <w:b w:val="false"/>
          <w:i w:val="false"/>
          <w:color w:val="000000"/>
          <w:sz w:val="28"/>
        </w:rPr>
        <w:t xml:space="preserve">
      7. </w:t>
      </w:r>
      <w:r>
        <w:rPr>
          <w:rFonts w:ascii="Times New Roman"/>
          <w:b w:val="false"/>
          <w:i w:val="false"/>
          <w:color w:val="000000"/>
          <w:sz w:val="28"/>
        </w:rPr>
        <w:t xml:space="preserve">Мәслихат "Әкімдердің мәслихаттар алдында есеп беруін өткізу туралы" Қазақстан Республикасы Президентінің 2006 жылғы 18 қаңтардағы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аудан әкімінің есебін тыңдайды.</w:t>
      </w:r>
      <w:r>
        <w:br/>
      </w:r>
      <w:r>
        <w:rPr>
          <w:rFonts w:ascii="Times New Roman"/>
          <w:b w:val="false"/>
          <w:i w:val="false"/>
          <w:color w:val="000000"/>
          <w:sz w:val="28"/>
        </w:rPr>
        <w:t>
      </w:t>
      </w:r>
      <w:r>
        <w:rPr>
          <w:rFonts w:ascii="Times New Roman"/>
          <w:b w:val="false"/>
          <w:i w:val="false"/>
          <w:color w:val="000000"/>
          <w:sz w:val="28"/>
        </w:rPr>
        <w:t>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r>
        <w:br/>
      </w:r>
      <w:r>
        <w:rPr>
          <w:rFonts w:ascii="Times New Roman"/>
          <w:b w:val="false"/>
          <w:i w:val="false"/>
          <w:color w:val="000000"/>
          <w:sz w:val="28"/>
        </w:rPr>
        <w:t>
      </w:t>
      </w:r>
      <w:r>
        <w:rPr>
          <w:rFonts w:ascii="Times New Roman"/>
          <w:b w:val="false"/>
          <w:i w:val="false"/>
          <w:color w:val="000000"/>
          <w:sz w:val="28"/>
        </w:rPr>
        <w:t xml:space="preserve">Әкім ұсынған ауданды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мәслихаттың мәселе қарауы үшін негіз болып табылады.</w:t>
      </w:r>
      <w:r>
        <w:br/>
      </w:r>
      <w:r>
        <w:rPr>
          <w:rFonts w:ascii="Times New Roman"/>
          <w:b w:val="false"/>
          <w:i w:val="false"/>
          <w:color w:val="000000"/>
          <w:sz w:val="28"/>
        </w:rPr>
        <w:t xml:space="preserve">
      8. </w:t>
      </w:r>
      <w:r>
        <w:rPr>
          <w:rFonts w:ascii="Times New Roman"/>
          <w:b w:val="false"/>
          <w:i w:val="false"/>
          <w:color w:val="000000"/>
          <w:sz w:val="28"/>
        </w:rPr>
        <w:t>Мәслихат сессия төрағасының және мәслихат хатшысының, тұрақты комиссиялар төрағаларының және мәслихаттың өзге органдарының есебін тыңдайды.</w:t>
      </w:r>
      <w:r>
        <w:br/>
      </w:r>
      <w:r>
        <w:rPr>
          <w:rFonts w:ascii="Times New Roman"/>
          <w:b w:val="false"/>
          <w:i w:val="false"/>
          <w:color w:val="000000"/>
          <w:sz w:val="28"/>
        </w:rPr>
        <w:t>
      </w:t>
      </w:r>
      <w:r>
        <w:rPr>
          <w:rFonts w:ascii="Times New Roman"/>
          <w:b w:val="false"/>
          <w:i w:val="false"/>
          <w:color w:val="000000"/>
          <w:sz w:val="28"/>
        </w:rPr>
        <w:t>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 өзі басқарудың өзге де органдарымен өзара іс-қимыл жасауы, мәслихат аппаратының қызметі туралы есеп береді.</w:t>
      </w:r>
      <w:r>
        <w:br/>
      </w:r>
      <w:r>
        <w:rPr>
          <w:rFonts w:ascii="Times New Roman"/>
          <w:b w:val="false"/>
          <w:i w:val="false"/>
          <w:color w:val="000000"/>
          <w:sz w:val="28"/>
        </w:rPr>
        <w:t>
      </w:t>
      </w:r>
      <w:r>
        <w:rPr>
          <w:rFonts w:ascii="Times New Roman"/>
          <w:b w:val="false"/>
          <w:i w:val="false"/>
          <w:color w:val="000000"/>
          <w:sz w:val="28"/>
        </w:rPr>
        <w:t>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r>
        <w:br/>
      </w:r>
      <w:r>
        <w:rPr>
          <w:rFonts w:ascii="Times New Roman"/>
          <w:b w:val="false"/>
          <w:i w:val="false"/>
          <w:color w:val="000000"/>
          <w:sz w:val="28"/>
        </w:rPr>
        <w:t xml:space="preserve">
      9. </w:t>
      </w:r>
      <w:r>
        <w:rPr>
          <w:rFonts w:ascii="Times New Roman"/>
          <w:b w:val="false"/>
          <w:i w:val="false"/>
          <w:color w:val="000000"/>
          <w:sz w:val="28"/>
        </w:rPr>
        <w:t>Облыстық тексеру комиссиясының бюджеттің атқарылуы туралы есебін мәслихат жыл сайын қарайды.</w:t>
      </w:r>
      <w:r>
        <w:br/>
      </w:r>
      <w:r>
        <w:rPr>
          <w:rFonts w:ascii="Times New Roman"/>
          <w:b w:val="false"/>
          <w:i w:val="false"/>
          <w:color w:val="000000"/>
          <w:sz w:val="28"/>
        </w:rPr>
        <w:t xml:space="preserve">
      10. </w:t>
      </w:r>
      <w:r>
        <w:rPr>
          <w:rFonts w:ascii="Times New Roman"/>
          <w:b w:val="false"/>
          <w:i w:val="false"/>
          <w:color w:val="000000"/>
          <w:sz w:val="28"/>
        </w:rPr>
        <w:t>Мәслихат жылына кемінде бір рет халық алдында мәслихаттың атқарған жұмысы, оның тұрақты комиссияларының қызметі туралы есеп береді.</w:t>
      </w:r>
      <w:r>
        <w:br/>
      </w:r>
      <w:r>
        <w:rPr>
          <w:rFonts w:ascii="Times New Roman"/>
          <w:b w:val="false"/>
          <w:i w:val="false"/>
          <w:color w:val="000000"/>
          <w:sz w:val="28"/>
        </w:rPr>
        <w:t>
      </w:t>
      </w:r>
      <w:r>
        <w:rPr>
          <w:rFonts w:ascii="Times New Roman"/>
          <w:b w:val="false"/>
          <w:i w:val="false"/>
          <w:color w:val="000000"/>
          <w:sz w:val="28"/>
        </w:rPr>
        <w:t>Ауылдық округ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r>
        <w:br/>
      </w:r>
      <w:r>
        <w:rPr>
          <w:rFonts w:ascii="Times New Roman"/>
          <w:b w:val="false"/>
          <w:i w:val="false"/>
          <w:color w:val="000000"/>
          <w:sz w:val="28"/>
        </w:rPr>
        <w:t>
</w:t>
      </w:r>
    </w:p>
    <w:bookmarkStart w:name="z88" w:id="4"/>
    <w:p>
      <w:pPr>
        <w:spacing w:after="0"/>
        <w:ind w:left="0"/>
        <w:jc w:val="left"/>
      </w:pPr>
      <w:r>
        <w:rPr>
          <w:rFonts w:ascii="Times New Roman"/>
          <w:b/>
          <w:i w:val="false"/>
          <w:color w:val="000000"/>
        </w:rPr>
        <w:t xml:space="preserve"> 4. Депутаттардың сауалдарын қарау тәртібі</w:t>
      </w:r>
    </w:p>
    <w:bookmarkEnd w:id="4"/>
    <w:p>
      <w:pPr>
        <w:spacing w:after="0"/>
        <w:ind w:left="0"/>
        <w:jc w:val="left"/>
      </w:pPr>
      <w:r>
        <w:rPr>
          <w:rFonts w:ascii="Times New Roman"/>
          <w:b w:val="false"/>
          <w:i w:val="false"/>
          <w:color w:val="000000"/>
          <w:sz w:val="28"/>
        </w:rPr>
        <w:t xml:space="preserve">      11. </w:t>
      </w:r>
      <w:r>
        <w:rPr>
          <w:rFonts w:ascii="Times New Roman"/>
          <w:b w:val="false"/>
          <w:i w:val="false"/>
          <w:color w:val="000000"/>
          <w:sz w:val="28"/>
        </w:rPr>
        <w:t>Мәслихат депутаты мәслихат құзыретіне жатқызылған мәселелер бойынша ресми жазбаша сауалмен әкімге, тиісті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r>
        <w:br/>
      </w:r>
      <w:r>
        <w:rPr>
          <w:rFonts w:ascii="Times New Roman"/>
          <w:b w:val="false"/>
          <w:i w:val="false"/>
          <w:color w:val="000000"/>
          <w:sz w:val="28"/>
        </w:rPr>
        <w:t xml:space="preserve">
      12. </w:t>
      </w:r>
      <w:r>
        <w:rPr>
          <w:rFonts w:ascii="Times New Roman"/>
          <w:b w:val="false"/>
          <w:i w:val="false"/>
          <w:color w:val="000000"/>
          <w:sz w:val="28"/>
        </w:rPr>
        <w:t>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r>
        <w:br/>
      </w:r>
      <w:r>
        <w:rPr>
          <w:rFonts w:ascii="Times New Roman"/>
          <w:b w:val="false"/>
          <w:i w:val="false"/>
          <w:color w:val="000000"/>
          <w:sz w:val="28"/>
        </w:rPr>
        <w:t xml:space="preserve">
      13. </w:t>
      </w:r>
      <w:r>
        <w:rPr>
          <w:rFonts w:ascii="Times New Roman"/>
          <w:b w:val="false"/>
          <w:i w:val="false"/>
          <w:color w:val="000000"/>
          <w:sz w:val="28"/>
        </w:rPr>
        <w:t>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r>
        <w:br/>
      </w:r>
      <w:r>
        <w:rPr>
          <w:rFonts w:ascii="Times New Roman"/>
          <w:b w:val="false"/>
          <w:i w:val="false"/>
          <w:color w:val="000000"/>
          <w:sz w:val="28"/>
        </w:rPr>
        <w:t xml:space="preserve">
      14. </w:t>
      </w:r>
      <w:r>
        <w:rPr>
          <w:rFonts w:ascii="Times New Roman"/>
          <w:b w:val="false"/>
          <w:i w:val="false"/>
          <w:color w:val="000000"/>
          <w:sz w:val="28"/>
        </w:rPr>
        <w:t>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r>
        <w:br/>
      </w:r>
      <w:r>
        <w:rPr>
          <w:rFonts w:ascii="Times New Roman"/>
          <w:b w:val="false"/>
          <w:i w:val="false"/>
          <w:color w:val="000000"/>
          <w:sz w:val="28"/>
        </w:rPr>
        <w:t xml:space="preserve">
      15. </w:t>
      </w:r>
      <w:r>
        <w:rPr>
          <w:rFonts w:ascii="Times New Roman"/>
          <w:b w:val="false"/>
          <w:i w:val="false"/>
          <w:color w:val="000000"/>
          <w:sz w:val="28"/>
        </w:rPr>
        <w:t>Депутаттық сауалға жауап бір айдан кешіктірілмейтін мерзімде жазбаша нысанда берілуі тиіс.</w:t>
      </w:r>
      <w:r>
        <w:br/>
      </w:r>
      <w:r>
        <w:rPr>
          <w:rFonts w:ascii="Times New Roman"/>
          <w:b w:val="false"/>
          <w:i w:val="false"/>
          <w:color w:val="000000"/>
          <w:sz w:val="28"/>
        </w:rPr>
        <w:t>
      </w:t>
      </w:r>
      <w:r>
        <w:rPr>
          <w:rFonts w:ascii="Times New Roman"/>
          <w:b w:val="false"/>
          <w:i w:val="false"/>
          <w:color w:val="000000"/>
          <w:sz w:val="28"/>
        </w:rPr>
        <w:t>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r>
        <w:br/>
      </w:r>
      <w:r>
        <w:rPr>
          <w:rFonts w:ascii="Times New Roman"/>
          <w:b w:val="false"/>
          <w:i w:val="false"/>
          <w:color w:val="000000"/>
          <w:sz w:val="28"/>
        </w:rPr>
        <w:t>
</w:t>
      </w:r>
    </w:p>
    <w:bookmarkStart w:name="z95" w:id="5"/>
    <w:p>
      <w:pPr>
        <w:spacing w:after="0"/>
        <w:ind w:left="0"/>
        <w:jc w:val="left"/>
      </w:pPr>
      <w:r>
        <w:rPr>
          <w:rFonts w:ascii="Times New Roman"/>
          <w:b/>
          <w:i w:val="false"/>
          <w:color w:val="000000"/>
        </w:rPr>
        <w:t xml:space="preserve"> 5. Мәслихаттың лауазымды адамдары, тұрақты комиссиялары және өзге де органдары, мәслихаттың депутаттық бірлестіктері</w:t>
      </w:r>
      <w:r>
        <w:br/>
      </w:r>
      <w:r>
        <w:rPr>
          <w:rFonts w:ascii="Times New Roman"/>
          <w:b/>
          <w:i w:val="false"/>
          <w:color w:val="000000"/>
        </w:rPr>
        <w:t>5.1. Мәслихат сессиясының төрағасы</w:t>
      </w:r>
    </w:p>
    <w:bookmarkEnd w:id="5"/>
    <w:p>
      <w:pPr>
        <w:spacing w:after="0"/>
        <w:ind w:left="0"/>
        <w:jc w:val="left"/>
      </w:pPr>
      <w:r>
        <w:rPr>
          <w:rFonts w:ascii="Times New Roman"/>
          <w:b w:val="false"/>
          <w:i w:val="false"/>
          <w:color w:val="000000"/>
          <w:sz w:val="28"/>
        </w:rPr>
        <w:t xml:space="preserve">      16. </w:t>
      </w:r>
      <w:r>
        <w:rPr>
          <w:rFonts w:ascii="Times New Roman"/>
          <w:b w:val="false"/>
          <w:i w:val="false"/>
          <w:color w:val="000000"/>
          <w:sz w:val="28"/>
        </w:rPr>
        <w:t>Мәслихаттың кезектi сессиясының төрағасы мәслихаттың алдыңғы сессиясында оның депутаттарының арасынан ашық дауыспен сайланады.</w:t>
      </w:r>
      <w:r>
        <w:br/>
      </w:r>
      <w:r>
        <w:rPr>
          <w:rFonts w:ascii="Times New Roman"/>
          <w:b w:val="false"/>
          <w:i w:val="false"/>
          <w:color w:val="000000"/>
          <w:sz w:val="28"/>
        </w:rPr>
        <w:t>
      </w:t>
      </w:r>
      <w:r>
        <w:rPr>
          <w:rFonts w:ascii="Times New Roman"/>
          <w:b w:val="false"/>
          <w:i w:val="false"/>
          <w:color w:val="000000"/>
          <w:sz w:val="28"/>
        </w:rPr>
        <w:t>Кандидатураларды енгізгеннен кейін мәслихат депутаттары ашық дауыс беруді жүргізеді.</w:t>
      </w:r>
      <w:r>
        <w:br/>
      </w:r>
      <w:r>
        <w:rPr>
          <w:rFonts w:ascii="Times New Roman"/>
          <w:b w:val="false"/>
          <w:i w:val="false"/>
          <w:color w:val="000000"/>
          <w:sz w:val="28"/>
        </w:rPr>
        <w:t>
      </w:t>
      </w:r>
      <w:r>
        <w:rPr>
          <w:rFonts w:ascii="Times New Roman"/>
          <w:b w:val="false"/>
          <w:i w:val="false"/>
          <w:color w:val="000000"/>
          <w:sz w:val="28"/>
        </w:rPr>
        <w:t>Егер кандидатқа депутаттардың жалпы санының көпшілігі дауыс берсе, ол сайланды деп есептеледі.</w:t>
      </w:r>
      <w:r>
        <w:br/>
      </w:r>
      <w:r>
        <w:rPr>
          <w:rFonts w:ascii="Times New Roman"/>
          <w:b w:val="false"/>
          <w:i w:val="false"/>
          <w:color w:val="000000"/>
          <w:sz w:val="28"/>
        </w:rPr>
        <w:t>
      </w:t>
      </w:r>
      <w:r>
        <w:rPr>
          <w:rFonts w:ascii="Times New Roman"/>
          <w:b w:val="false"/>
          <w:i w:val="false"/>
          <w:color w:val="000000"/>
          <w:sz w:val="28"/>
        </w:rPr>
        <w:t>Мәслихат депутаты күнтiзбелiк бір жыл iшiнде мәслихат сессиясының төрағасы болып екi реттен артық сайлана алмайды.</w:t>
      </w:r>
      <w:r>
        <w:br/>
      </w:r>
      <w:r>
        <w:rPr>
          <w:rFonts w:ascii="Times New Roman"/>
          <w:b w:val="false"/>
          <w:i w:val="false"/>
          <w:color w:val="000000"/>
          <w:sz w:val="28"/>
        </w:rPr>
        <w:t>
      </w:t>
      </w:r>
      <w:r>
        <w:rPr>
          <w:rFonts w:ascii="Times New Roman"/>
          <w:b w:val="false"/>
          <w:i w:val="false"/>
          <w:color w:val="000000"/>
          <w:sz w:val="28"/>
        </w:rPr>
        <w:t>Сессияның төрағасы болмаған жағдайда оның өкiлеттiгiн мәслихат хатшысы жүзеге асырады.</w:t>
      </w:r>
      <w:r>
        <w:br/>
      </w:r>
      <w:r>
        <w:rPr>
          <w:rFonts w:ascii="Times New Roman"/>
          <w:b w:val="false"/>
          <w:i w:val="false"/>
          <w:color w:val="000000"/>
          <w:sz w:val="28"/>
        </w:rPr>
        <w:t xml:space="preserve">
      17. </w:t>
      </w:r>
      <w:r>
        <w:rPr>
          <w:rFonts w:ascii="Times New Roman"/>
          <w:b w:val="false"/>
          <w:i w:val="false"/>
          <w:color w:val="000000"/>
          <w:sz w:val="28"/>
        </w:rPr>
        <w:t>Мәслихат сессиясының төрағасы:</w:t>
      </w:r>
      <w:r>
        <w:br/>
      </w:r>
      <w:r>
        <w:rPr>
          <w:rFonts w:ascii="Times New Roman"/>
          <w:b w:val="false"/>
          <w:i w:val="false"/>
          <w:color w:val="000000"/>
          <w:sz w:val="28"/>
        </w:rPr>
        <w:t xml:space="preserve">
      1) </w:t>
      </w:r>
      <w:r>
        <w:rPr>
          <w:rFonts w:ascii="Times New Roman"/>
          <w:b w:val="false"/>
          <w:i w:val="false"/>
          <w:color w:val="000000"/>
          <w:sz w:val="28"/>
        </w:rPr>
        <w:t>мәслихат сессиясын шақыру туралы шешiм қабылдайды;</w:t>
      </w:r>
      <w:r>
        <w:br/>
      </w:r>
      <w:r>
        <w:rPr>
          <w:rFonts w:ascii="Times New Roman"/>
          <w:b w:val="false"/>
          <w:i w:val="false"/>
          <w:color w:val="000000"/>
          <w:sz w:val="28"/>
        </w:rPr>
        <w:t xml:space="preserve">
      2) </w:t>
      </w:r>
      <w:r>
        <w:rPr>
          <w:rFonts w:ascii="Times New Roman"/>
          <w:b w:val="false"/>
          <w:i w:val="false"/>
          <w:color w:val="000000"/>
          <w:sz w:val="28"/>
        </w:rPr>
        <w:t>мәслихат сессиясын дайындауға басшылық жасауды жүзеге асырады, сессияның күн тәртiбiн қалыптастырады;</w:t>
      </w:r>
      <w:r>
        <w:br/>
      </w:r>
      <w:r>
        <w:rPr>
          <w:rFonts w:ascii="Times New Roman"/>
          <w:b w:val="false"/>
          <w:i w:val="false"/>
          <w:color w:val="000000"/>
          <w:sz w:val="28"/>
        </w:rPr>
        <w:t xml:space="preserve">
      3) </w:t>
      </w:r>
      <w:r>
        <w:rPr>
          <w:rFonts w:ascii="Times New Roman"/>
          <w:b w:val="false"/>
          <w:i w:val="false"/>
          <w:color w:val="000000"/>
          <w:sz w:val="28"/>
        </w:rPr>
        <w:t>мәслихат сессиясының отырыстарын жүргiзедi, мәслихат регламентiнiң сақталуын қамтамасыз етедi;</w:t>
      </w:r>
      <w:r>
        <w:br/>
      </w:r>
      <w:r>
        <w:rPr>
          <w:rFonts w:ascii="Times New Roman"/>
          <w:b w:val="false"/>
          <w:i w:val="false"/>
          <w:color w:val="000000"/>
          <w:sz w:val="28"/>
        </w:rPr>
        <w:t xml:space="preserve">
      4) </w:t>
      </w:r>
      <w:r>
        <w:rPr>
          <w:rFonts w:ascii="Times New Roman"/>
          <w:b w:val="false"/>
          <w:i w:val="false"/>
          <w:color w:val="000000"/>
          <w:sz w:val="28"/>
        </w:rPr>
        <w:t>мәслихаттың сессиясында қабылданған немесе бекiтiлген мәслихат шешiмдерiне, хаттамаларға, өзге де құжаттарға қол қояды.</w:t>
      </w:r>
      <w:r>
        <w:br/>
      </w:r>
      <w:r>
        <w:rPr>
          <w:rFonts w:ascii="Times New Roman"/>
          <w:b w:val="false"/>
          <w:i w:val="false"/>
          <w:color w:val="000000"/>
          <w:sz w:val="28"/>
        </w:rPr>
        <w:t>
      </w:t>
      </w:r>
      <w:r>
        <w:rPr>
          <w:rFonts w:ascii="Times New Roman"/>
          <w:b w:val="false"/>
          <w:i w:val="false"/>
          <w:color w:val="000000"/>
          <w:sz w:val="28"/>
        </w:rPr>
        <w:t>Мәслихат сессиясының төрағасы өз функцияларын басқа жұмыстан босатылмаған негiзде жүзеге асырады.</w:t>
      </w:r>
      <w:r>
        <w:br/>
      </w:r>
      <w:r>
        <w:rPr>
          <w:rFonts w:ascii="Times New Roman"/>
          <w:b w:val="false"/>
          <w:i w:val="false"/>
          <w:color w:val="000000"/>
          <w:sz w:val="28"/>
        </w:rPr>
        <w:t xml:space="preserve">
      18. </w:t>
      </w:r>
      <w:r>
        <w:rPr>
          <w:rFonts w:ascii="Times New Roman"/>
          <w:b w:val="false"/>
          <w:i w:val="false"/>
          <w:color w:val="000000"/>
          <w:sz w:val="28"/>
        </w:rPr>
        <w:t>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r>
        <w:br/>
      </w:r>
      <w:r>
        <w:rPr>
          <w:rFonts w:ascii="Times New Roman"/>
          <w:b w:val="false"/>
          <w:i w:val="false"/>
          <w:color w:val="000000"/>
          <w:sz w:val="28"/>
        </w:rPr>
        <w:t>
</w:t>
      </w:r>
    </w:p>
    <w:bookmarkStart w:name="z109" w:id="6"/>
    <w:p>
      <w:pPr>
        <w:spacing w:after="0"/>
        <w:ind w:left="0"/>
        <w:jc w:val="left"/>
      </w:pPr>
      <w:r>
        <w:rPr>
          <w:rFonts w:ascii="Times New Roman"/>
          <w:b/>
          <w:i w:val="false"/>
          <w:color w:val="000000"/>
        </w:rPr>
        <w:t xml:space="preserve"> 5.2. Мәслихат хатшысы</w:t>
      </w:r>
    </w:p>
    <w:bookmarkEnd w:id="6"/>
    <w:p>
      <w:pPr>
        <w:spacing w:after="0"/>
        <w:ind w:left="0"/>
        <w:jc w:val="left"/>
      </w:pPr>
      <w:r>
        <w:rPr>
          <w:rFonts w:ascii="Times New Roman"/>
          <w:b w:val="false"/>
          <w:i w:val="false"/>
          <w:color w:val="000000"/>
          <w:sz w:val="28"/>
        </w:rPr>
        <w:t xml:space="preserve">      19. </w:t>
      </w:r>
      <w:r>
        <w:rPr>
          <w:rFonts w:ascii="Times New Roman"/>
          <w:b w:val="false"/>
          <w:i w:val="false"/>
          <w:color w:val="000000"/>
          <w:sz w:val="28"/>
        </w:rPr>
        <w:t>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r>
        <w:br/>
      </w:r>
      <w:r>
        <w:rPr>
          <w:rFonts w:ascii="Times New Roman"/>
          <w:b w:val="false"/>
          <w:i w:val="false"/>
          <w:color w:val="000000"/>
          <w:sz w:val="28"/>
        </w:rPr>
        <w:t>
      </w:t>
      </w:r>
      <w:r>
        <w:rPr>
          <w:rFonts w:ascii="Times New Roman"/>
          <w:b w:val="false"/>
          <w:i w:val="false"/>
          <w:color w:val="000000"/>
          <w:sz w:val="28"/>
        </w:rPr>
        <w:t xml:space="preserve">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регламентке сәйкес жүзеге асырады.</w:t>
      </w:r>
      <w:r>
        <w:br/>
      </w:r>
      <w:r>
        <w:rPr>
          <w:rFonts w:ascii="Times New Roman"/>
          <w:b w:val="false"/>
          <w:i w:val="false"/>
          <w:color w:val="000000"/>
          <w:sz w:val="28"/>
        </w:rPr>
        <w:t xml:space="preserve">
      20. </w:t>
      </w:r>
      <w:r>
        <w:rPr>
          <w:rFonts w:ascii="Times New Roman"/>
          <w:b w:val="false"/>
          <w:i w:val="false"/>
          <w:color w:val="000000"/>
          <w:sz w:val="28"/>
        </w:rPr>
        <w:t>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r>
        <w:br/>
      </w:r>
      <w:r>
        <w:rPr>
          <w:rFonts w:ascii="Times New Roman"/>
          <w:b w:val="false"/>
          <w:i w:val="false"/>
          <w:color w:val="000000"/>
          <w:sz w:val="28"/>
        </w:rPr>
        <w:t>
      </w:t>
      </w:r>
      <w:r>
        <w:rPr>
          <w:rFonts w:ascii="Times New Roman"/>
          <w:b w:val="false"/>
          <w:i w:val="false"/>
          <w:color w:val="000000"/>
          <w:sz w:val="28"/>
        </w:rPr>
        <w:t>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r>
        <w:br/>
      </w:r>
      <w:r>
        <w:rPr>
          <w:rFonts w:ascii="Times New Roman"/>
          <w:b w:val="false"/>
          <w:i w:val="false"/>
          <w:color w:val="000000"/>
          <w:sz w:val="28"/>
        </w:rPr>
        <w:t>
      </w:t>
      </w:r>
      <w:r>
        <w:rPr>
          <w:rFonts w:ascii="Times New Roman"/>
          <w:b w:val="false"/>
          <w:i w:val="false"/>
          <w:color w:val="000000"/>
          <w:sz w:val="28"/>
        </w:rPr>
        <w:t>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r>
        <w:br/>
      </w:r>
      <w:r>
        <w:rPr>
          <w:rFonts w:ascii="Times New Roman"/>
          <w:b w:val="false"/>
          <w:i w:val="false"/>
          <w:color w:val="000000"/>
          <w:sz w:val="28"/>
        </w:rPr>
        <w:t xml:space="preserve">
      21. </w:t>
      </w:r>
      <w:r>
        <w:rPr>
          <w:rFonts w:ascii="Times New Roman"/>
          <w:b w:val="false"/>
          <w:i w:val="false"/>
          <w:color w:val="000000"/>
          <w:sz w:val="28"/>
        </w:rPr>
        <w:t>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Заңда және осы регламентте белгіленген тәртіппен өткізіледі.</w:t>
      </w:r>
      <w:r>
        <w:br/>
      </w:r>
      <w:r>
        <w:rPr>
          <w:rFonts w:ascii="Times New Roman"/>
          <w:b w:val="false"/>
          <w:i w:val="false"/>
          <w:color w:val="000000"/>
          <w:sz w:val="28"/>
        </w:rPr>
        <w:t>
</w:t>
      </w:r>
    </w:p>
    <w:bookmarkStart w:name="z116" w:id="7"/>
    <w:p>
      <w:pPr>
        <w:spacing w:after="0"/>
        <w:ind w:left="0"/>
        <w:jc w:val="left"/>
      </w:pPr>
      <w:r>
        <w:rPr>
          <w:rFonts w:ascii="Times New Roman"/>
          <w:b/>
          <w:i w:val="false"/>
          <w:color w:val="000000"/>
        </w:rPr>
        <w:t xml:space="preserve"> 5.3. Мәслихаттың тұрақты және уақытша комиссиялары</w:t>
      </w:r>
    </w:p>
    <w:bookmarkEnd w:id="7"/>
    <w:p>
      <w:pPr>
        <w:spacing w:after="0"/>
        <w:ind w:left="0"/>
        <w:jc w:val="left"/>
      </w:pPr>
      <w:r>
        <w:rPr>
          <w:rFonts w:ascii="Times New Roman"/>
          <w:b w:val="false"/>
          <w:i w:val="false"/>
          <w:color w:val="000000"/>
          <w:sz w:val="28"/>
        </w:rPr>
        <w:t xml:space="preserve">      22. </w:t>
      </w:r>
      <w:r>
        <w:rPr>
          <w:rFonts w:ascii="Times New Roman"/>
          <w:b w:val="false"/>
          <w:i w:val="false"/>
          <w:color w:val="000000"/>
          <w:sz w:val="28"/>
        </w:rPr>
        <w:t>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r>
        <w:br/>
      </w:r>
      <w:r>
        <w:rPr>
          <w:rFonts w:ascii="Times New Roman"/>
          <w:b w:val="false"/>
          <w:i w:val="false"/>
          <w:color w:val="000000"/>
          <w:sz w:val="28"/>
        </w:rPr>
        <w:t>
      </w:t>
      </w:r>
      <w:r>
        <w:rPr>
          <w:rFonts w:ascii="Times New Roman"/>
          <w:b w:val="false"/>
          <w:i w:val="false"/>
          <w:color w:val="000000"/>
          <w:sz w:val="28"/>
        </w:rPr>
        <w:t>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r>
        <w:br/>
      </w:r>
      <w:r>
        <w:rPr>
          <w:rFonts w:ascii="Times New Roman"/>
          <w:b w:val="false"/>
          <w:i w:val="false"/>
          <w:color w:val="000000"/>
          <w:sz w:val="28"/>
        </w:rPr>
        <w:t>
      </w:t>
      </w:r>
      <w:r>
        <w:rPr>
          <w:rFonts w:ascii="Times New Roman"/>
          <w:b w:val="false"/>
          <w:i w:val="false"/>
          <w:color w:val="000000"/>
          <w:sz w:val="28"/>
        </w:rPr>
        <w:t>Тұрақты комиссиялардың саны жетіден аспауға тиіс.</w:t>
      </w:r>
      <w:r>
        <w:br/>
      </w:r>
      <w:r>
        <w:rPr>
          <w:rFonts w:ascii="Times New Roman"/>
          <w:b w:val="false"/>
          <w:i w:val="false"/>
          <w:color w:val="000000"/>
          <w:sz w:val="28"/>
        </w:rPr>
        <w:t>
      </w:t>
      </w:r>
      <w:r>
        <w:rPr>
          <w:rFonts w:ascii="Times New Roman"/>
          <w:b w:val="false"/>
          <w:i w:val="false"/>
          <w:color w:val="000000"/>
          <w:sz w:val="28"/>
        </w:rPr>
        <w:t>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r>
        <w:br/>
      </w:r>
      <w:r>
        <w:rPr>
          <w:rFonts w:ascii="Times New Roman"/>
          <w:b w:val="false"/>
          <w:i w:val="false"/>
          <w:color w:val="000000"/>
          <w:sz w:val="28"/>
        </w:rPr>
        <w:t>
      </w:t>
      </w:r>
      <w:r>
        <w:rPr>
          <w:rFonts w:ascii="Times New Roman"/>
          <w:b w:val="false"/>
          <w:i w:val="false"/>
          <w:color w:val="000000"/>
          <w:sz w:val="28"/>
        </w:rPr>
        <w:t>Тұрақты комиссиялар жұмыс топтарын құра алады.</w:t>
      </w:r>
      <w:r>
        <w:br/>
      </w:r>
      <w:r>
        <w:rPr>
          <w:rFonts w:ascii="Times New Roman"/>
          <w:b w:val="false"/>
          <w:i w:val="false"/>
          <w:color w:val="000000"/>
          <w:sz w:val="28"/>
        </w:rPr>
        <w:t xml:space="preserve">
      23. </w:t>
      </w:r>
      <w:r>
        <w:rPr>
          <w:rFonts w:ascii="Times New Roman"/>
          <w:b w:val="false"/>
          <w:i w:val="false"/>
          <w:color w:val="000000"/>
          <w:sz w:val="28"/>
        </w:rPr>
        <w:t xml:space="preserve">Тұрақты комиссиялардың қызметін ұйымдастыру, функциялары мен өкілеттіктері </w:t>
      </w:r>
      <w:r>
        <w:rPr>
          <w:rFonts w:ascii="Times New Roman"/>
          <w:b w:val="false"/>
          <w:i w:val="false"/>
          <w:color w:val="000000"/>
          <w:sz w:val="28"/>
        </w:rPr>
        <w:t>Заңмен</w:t>
      </w:r>
      <w:r>
        <w:rPr>
          <w:rFonts w:ascii="Times New Roman"/>
          <w:b w:val="false"/>
          <w:i w:val="false"/>
          <w:color w:val="000000"/>
          <w:sz w:val="28"/>
        </w:rPr>
        <w:t xml:space="preserve"> айқындалады.</w:t>
      </w:r>
      <w:r>
        <w:br/>
      </w:r>
      <w:r>
        <w:rPr>
          <w:rFonts w:ascii="Times New Roman"/>
          <w:b w:val="false"/>
          <w:i w:val="false"/>
          <w:color w:val="000000"/>
          <w:sz w:val="28"/>
        </w:rPr>
        <w:t xml:space="preserve">
      24. </w:t>
      </w:r>
      <w:r>
        <w:rPr>
          <w:rFonts w:ascii="Times New Roman"/>
          <w:b w:val="false"/>
          <w:i w:val="false"/>
          <w:color w:val="000000"/>
          <w:sz w:val="28"/>
        </w:rPr>
        <w:t>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r>
        <w:br/>
      </w:r>
      <w:r>
        <w:rPr>
          <w:rFonts w:ascii="Times New Roman"/>
          <w:b w:val="false"/>
          <w:i w:val="false"/>
          <w:color w:val="000000"/>
          <w:sz w:val="28"/>
        </w:rPr>
        <w:t xml:space="preserve">
      25. </w:t>
      </w:r>
      <w:r>
        <w:rPr>
          <w:rFonts w:ascii="Times New Roman"/>
          <w:b w:val="false"/>
          <w:i w:val="false"/>
          <w:color w:val="000000"/>
          <w:sz w:val="28"/>
        </w:rPr>
        <w:t>Тұрақты комиссиялар өз бастамасы немесе мәслихат шешімі бойынша көпшілік тыңдаулар өткізе алады.</w:t>
      </w:r>
      <w:r>
        <w:br/>
      </w:r>
      <w:r>
        <w:rPr>
          <w:rFonts w:ascii="Times New Roman"/>
          <w:b w:val="false"/>
          <w:i w:val="false"/>
          <w:color w:val="000000"/>
          <w:sz w:val="28"/>
        </w:rPr>
        <w:t>
      </w:t>
      </w:r>
      <w:r>
        <w:rPr>
          <w:rFonts w:ascii="Times New Roman"/>
          <w:b w:val="false"/>
          <w:i w:val="false"/>
          <w:color w:val="000000"/>
          <w:sz w:val="28"/>
        </w:rPr>
        <w:t>Көпшілік тыңдаулар депутаттардың, атқарушы органдар, жергілікті өзін 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r>
        <w:br/>
      </w:r>
      <w:r>
        <w:rPr>
          <w:rFonts w:ascii="Times New Roman"/>
          <w:b w:val="false"/>
          <w:i w:val="false"/>
          <w:color w:val="000000"/>
          <w:sz w:val="28"/>
        </w:rPr>
        <w:t>
      </w:t>
      </w:r>
      <w:r>
        <w:rPr>
          <w:rFonts w:ascii="Times New Roman"/>
          <w:b w:val="false"/>
          <w:i w:val="false"/>
          <w:color w:val="000000"/>
          <w:sz w:val="28"/>
        </w:rPr>
        <w:t>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r>
        <w:br/>
      </w:r>
      <w:r>
        <w:rPr>
          <w:rFonts w:ascii="Times New Roman"/>
          <w:b w:val="false"/>
          <w:i w:val="false"/>
          <w:color w:val="000000"/>
          <w:sz w:val="28"/>
        </w:rPr>
        <w:t>
      </w:t>
      </w:r>
      <w:r>
        <w:rPr>
          <w:rFonts w:ascii="Times New Roman"/>
          <w:b w:val="false"/>
          <w:i w:val="false"/>
          <w:color w:val="000000"/>
          <w:sz w:val="28"/>
        </w:rPr>
        <w:t>Тұрақты комиссия алда болатын көпшілік тыңдаулардың тақырыбын бұқаралық ақпарат құралдары арқылы халықтың назарына жеткізеді.</w:t>
      </w:r>
      <w:r>
        <w:br/>
      </w:r>
      <w:r>
        <w:rPr>
          <w:rFonts w:ascii="Times New Roman"/>
          <w:b w:val="false"/>
          <w:i w:val="false"/>
          <w:color w:val="000000"/>
          <w:sz w:val="28"/>
        </w:rPr>
        <w:t>
      </w:t>
      </w:r>
      <w:r>
        <w:rPr>
          <w:rFonts w:ascii="Times New Roman"/>
          <w:b w:val="false"/>
          <w:i w:val="false"/>
          <w:color w:val="000000"/>
          <w:sz w:val="28"/>
        </w:rPr>
        <w:t>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r>
        <w:br/>
      </w:r>
      <w:r>
        <w:rPr>
          <w:rFonts w:ascii="Times New Roman"/>
          <w:b w:val="false"/>
          <w:i w:val="false"/>
          <w:color w:val="000000"/>
          <w:sz w:val="28"/>
        </w:rPr>
        <w:t xml:space="preserve">
      26. </w:t>
      </w:r>
      <w:r>
        <w:rPr>
          <w:rFonts w:ascii="Times New Roman"/>
          <w:b w:val="false"/>
          <w:i w:val="false"/>
          <w:color w:val="000000"/>
          <w:sz w:val="28"/>
        </w:rPr>
        <w:t xml:space="preserve">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w:t>
      </w:r>
      <w:r>
        <w:rPr>
          <w:rFonts w:ascii="Times New Roman"/>
          <w:b w:val="false"/>
          <w:i w:val="false"/>
          <w:color w:val="000000"/>
          <w:sz w:val="28"/>
        </w:rPr>
        <w:t>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w:t>
      </w:r>
      <w:r>
        <w:rPr>
          <w:rFonts w:ascii="Times New Roman"/>
          <w:b w:val="false"/>
          <w:i w:val="false"/>
          <w:color w:val="000000"/>
          <w:sz w:val="28"/>
        </w:rPr>
        <w:t>Тұрақты комиссияның қаулысы комиссия мүшелерiнің жалпы санының көпшiлiк дауысымен қабылданады.</w:t>
      </w:r>
      <w:r>
        <w:br/>
      </w:r>
      <w:r>
        <w:rPr>
          <w:rFonts w:ascii="Times New Roman"/>
          <w:b w:val="false"/>
          <w:i w:val="false"/>
          <w:color w:val="000000"/>
          <w:sz w:val="28"/>
        </w:rPr>
        <w:t>
      </w:t>
      </w:r>
      <w:r>
        <w:rPr>
          <w:rFonts w:ascii="Times New Roman"/>
          <w:b w:val="false"/>
          <w:i w:val="false"/>
          <w:color w:val="000000"/>
          <w:sz w:val="28"/>
        </w:rPr>
        <w:t>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w:t>
      </w:r>
      <w:r>
        <w:rPr>
          <w:rFonts w:ascii="Times New Roman"/>
          <w:b w:val="false"/>
          <w:i w:val="false"/>
          <w:color w:val="000000"/>
          <w:sz w:val="28"/>
        </w:rPr>
        <w:t>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r>
        <w:br/>
      </w:r>
      <w:r>
        <w:rPr>
          <w:rFonts w:ascii="Times New Roman"/>
          <w:b w:val="false"/>
          <w:i w:val="false"/>
          <w:color w:val="000000"/>
          <w:sz w:val="28"/>
        </w:rPr>
        <w:t>
</w:t>
      </w:r>
    </w:p>
    <w:bookmarkStart w:name="z134" w:id="8"/>
    <w:p>
      <w:pPr>
        <w:spacing w:after="0"/>
        <w:ind w:left="0"/>
        <w:jc w:val="left"/>
      </w:pPr>
      <w:r>
        <w:rPr>
          <w:rFonts w:ascii="Times New Roman"/>
          <w:b/>
          <w:i w:val="false"/>
          <w:color w:val="000000"/>
        </w:rPr>
        <w:t xml:space="preserve"> 5.4. Мәслихаттың редакциялық және есеп комиссиялары</w:t>
      </w:r>
    </w:p>
    <w:bookmarkEnd w:id="8"/>
    <w:p>
      <w:pPr>
        <w:spacing w:after="0"/>
        <w:ind w:left="0"/>
        <w:jc w:val="left"/>
      </w:pPr>
      <w:r>
        <w:rPr>
          <w:rFonts w:ascii="Times New Roman"/>
          <w:b w:val="false"/>
          <w:i w:val="false"/>
          <w:color w:val="000000"/>
          <w:sz w:val="28"/>
        </w:rPr>
        <w:t xml:space="preserve">      27. </w:t>
      </w:r>
      <w:r>
        <w:rPr>
          <w:rFonts w:ascii="Times New Roman"/>
          <w:b w:val="false"/>
          <w:i w:val="false"/>
          <w:color w:val="000000"/>
          <w:sz w:val="28"/>
        </w:rPr>
        <w:t>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r>
        <w:br/>
      </w:r>
      <w:r>
        <w:rPr>
          <w:rFonts w:ascii="Times New Roman"/>
          <w:b w:val="false"/>
          <w:i w:val="false"/>
          <w:color w:val="000000"/>
          <w:sz w:val="28"/>
        </w:rPr>
        <w:t xml:space="preserve">
      28. </w:t>
      </w:r>
      <w:r>
        <w:rPr>
          <w:rFonts w:ascii="Times New Roman"/>
          <w:b w:val="false"/>
          <w:i w:val="false"/>
          <w:color w:val="000000"/>
          <w:sz w:val="28"/>
        </w:rPr>
        <w:t>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r>
        <w:br/>
      </w:r>
      <w:r>
        <w:rPr>
          <w:rFonts w:ascii="Times New Roman"/>
          <w:b w:val="false"/>
          <w:i w:val="false"/>
          <w:color w:val="000000"/>
          <w:sz w:val="28"/>
        </w:rPr>
        <w:t>
      </w:t>
      </w:r>
      <w:r>
        <w:rPr>
          <w:rFonts w:ascii="Times New Roman"/>
          <w:b w:val="false"/>
          <w:i w:val="false"/>
          <w:color w:val="000000"/>
          <w:sz w:val="28"/>
        </w:rPr>
        <w:t>Редакциялық комиссия кезекті сессияға да сайлануы мүмкін.</w:t>
      </w:r>
      <w:r>
        <w:br/>
      </w:r>
      <w:r>
        <w:rPr>
          <w:rFonts w:ascii="Times New Roman"/>
          <w:b w:val="false"/>
          <w:i w:val="false"/>
          <w:color w:val="000000"/>
          <w:sz w:val="28"/>
        </w:rPr>
        <w:t xml:space="preserve">
      29. </w:t>
      </w:r>
      <w:r>
        <w:rPr>
          <w:rFonts w:ascii="Times New Roman"/>
          <w:b w:val="false"/>
          <w:i w:val="false"/>
          <w:color w:val="000000"/>
          <w:sz w:val="28"/>
        </w:rPr>
        <w:t xml:space="preserve">Ашық дауыс беру өткізілгенде есеп комиссиясы дауыс беру және оның қорытындысын шығару процесін ұйымдастырады. </w:t>
      </w:r>
      <w:r>
        <w:br/>
      </w:r>
      <w:r>
        <w:rPr>
          <w:rFonts w:ascii="Times New Roman"/>
          <w:b w:val="false"/>
          <w:i w:val="false"/>
          <w:color w:val="000000"/>
          <w:sz w:val="28"/>
        </w:rPr>
        <w:t>
      </w:t>
      </w:r>
      <w:r>
        <w:rPr>
          <w:rFonts w:ascii="Times New Roman"/>
          <w:b w:val="false"/>
          <w:i w:val="false"/>
          <w:color w:val="000000"/>
          <w:sz w:val="28"/>
        </w:rPr>
        <w:t>Есеп комиссиясы өз құрамынан төраға мен комиссия хатшысын сайлайды, оның шешімдері ашық дауыс беру арқылы көпшілік дауыспен қабылданады.</w:t>
      </w:r>
      <w:r>
        <w:br/>
      </w:r>
      <w:r>
        <w:rPr>
          <w:rFonts w:ascii="Times New Roman"/>
          <w:b w:val="false"/>
          <w:i w:val="false"/>
          <w:color w:val="000000"/>
          <w:sz w:val="28"/>
        </w:rPr>
        <w:t>
      </w:t>
      </w:r>
      <w:r>
        <w:rPr>
          <w:rFonts w:ascii="Times New Roman"/>
          <w:b w:val="false"/>
          <w:i w:val="false"/>
          <w:color w:val="000000"/>
          <w:sz w:val="28"/>
        </w:rPr>
        <w:t>Ашық дауыс беру басталмас бұрын сессия төрағасы дауысқа түскен ұсыныстардың санын көрсетеді, олардың мазмұнын оқиды.</w:t>
      </w:r>
      <w:r>
        <w:br/>
      </w:r>
      <w:r>
        <w:rPr>
          <w:rFonts w:ascii="Times New Roman"/>
          <w:b w:val="false"/>
          <w:i w:val="false"/>
          <w:color w:val="000000"/>
          <w:sz w:val="28"/>
        </w:rPr>
        <w:t>
      </w:t>
      </w:r>
      <w:r>
        <w:rPr>
          <w:rFonts w:ascii="Times New Roman"/>
          <w:b w:val="false"/>
          <w:i w:val="false"/>
          <w:color w:val="000000"/>
          <w:sz w:val="28"/>
        </w:rPr>
        <w:t>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r>
        <w:br/>
      </w:r>
      <w:r>
        <w:rPr>
          <w:rFonts w:ascii="Times New Roman"/>
          <w:b w:val="false"/>
          <w:i w:val="false"/>
          <w:color w:val="000000"/>
          <w:sz w:val="28"/>
        </w:rPr>
        <w:t>
</w:t>
      </w:r>
    </w:p>
    <w:bookmarkStart w:name="z142" w:id="9"/>
    <w:p>
      <w:pPr>
        <w:spacing w:after="0"/>
        <w:ind w:left="0"/>
        <w:jc w:val="left"/>
      </w:pPr>
      <w:r>
        <w:rPr>
          <w:rFonts w:ascii="Times New Roman"/>
          <w:b/>
          <w:i w:val="false"/>
          <w:color w:val="000000"/>
        </w:rPr>
        <w:t xml:space="preserve"> 5.5. Мәслихаттардағы депутаттық бірлестіктер</w:t>
      </w:r>
    </w:p>
    <w:bookmarkEnd w:id="9"/>
    <w:p>
      <w:pPr>
        <w:spacing w:after="0"/>
        <w:ind w:left="0"/>
        <w:jc w:val="left"/>
      </w:pPr>
      <w:r>
        <w:rPr>
          <w:rFonts w:ascii="Times New Roman"/>
          <w:b w:val="false"/>
          <w:i w:val="false"/>
          <w:color w:val="000000"/>
          <w:sz w:val="28"/>
        </w:rPr>
        <w:t xml:space="preserve">      30. </w:t>
      </w:r>
      <w:r>
        <w:rPr>
          <w:rFonts w:ascii="Times New Roman"/>
          <w:b w:val="false"/>
          <w:i w:val="false"/>
          <w:color w:val="000000"/>
          <w:sz w:val="28"/>
        </w:rPr>
        <w:t xml:space="preserve">Мәслихат депутаттары </w:t>
      </w:r>
      <w:r>
        <w:rPr>
          <w:rFonts w:ascii="Times New Roman"/>
          <w:b w:val="false"/>
          <w:i w:val="false"/>
          <w:color w:val="000000"/>
          <w:sz w:val="28"/>
        </w:rPr>
        <w:t>саяси партиялардың</w:t>
      </w:r>
      <w:r>
        <w:rPr>
          <w:rFonts w:ascii="Times New Roman"/>
          <w:b w:val="false"/>
          <w:i w:val="false"/>
          <w:color w:val="000000"/>
          <w:sz w:val="28"/>
        </w:rPr>
        <w:t xml:space="preserve"> фракциялары және өзге де </w:t>
      </w:r>
      <w:r>
        <w:rPr>
          <w:rFonts w:ascii="Times New Roman"/>
          <w:b w:val="false"/>
          <w:i w:val="false"/>
          <w:color w:val="000000"/>
          <w:sz w:val="28"/>
        </w:rPr>
        <w:t>қоғамдық бірлестіктер</w:t>
      </w:r>
      <w:r>
        <w:rPr>
          <w:rFonts w:ascii="Times New Roman"/>
          <w:b w:val="false"/>
          <w:i w:val="false"/>
          <w:color w:val="000000"/>
          <w:sz w:val="28"/>
        </w:rPr>
        <w:t>, депутаттық топтар түрінде депутаттық бірлестіктер құра алады. Мәслихат хатшысы депутаттық бірлестіктерге кірмейді.</w:t>
      </w:r>
      <w:r>
        <w:br/>
      </w:r>
      <w:r>
        <w:rPr>
          <w:rFonts w:ascii="Times New Roman"/>
          <w:b w:val="false"/>
          <w:i w:val="false"/>
          <w:color w:val="000000"/>
          <w:sz w:val="28"/>
        </w:rPr>
        <w:t>
      </w:t>
      </w:r>
      <w:r>
        <w:rPr>
          <w:rFonts w:ascii="Times New Roman"/>
          <w:b w:val="false"/>
          <w:i w:val="false"/>
          <w:color w:val="000000"/>
          <w:sz w:val="28"/>
        </w:rPr>
        <w:t>Депутаттың тек бiр ғана депутаттық фракцияда болуға құқығы бар.</w:t>
      </w:r>
      <w:r>
        <w:br/>
      </w:r>
      <w:r>
        <w:rPr>
          <w:rFonts w:ascii="Times New Roman"/>
          <w:b w:val="false"/>
          <w:i w:val="false"/>
          <w:color w:val="000000"/>
          <w:sz w:val="28"/>
        </w:rPr>
        <w:t xml:space="preserve">
      31. </w:t>
      </w:r>
      <w:r>
        <w:rPr>
          <w:rFonts w:ascii="Times New Roman"/>
          <w:b w:val="false"/>
          <w:i w:val="false"/>
          <w:color w:val="000000"/>
          <w:sz w:val="28"/>
        </w:rPr>
        <w:t>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r>
        <w:br/>
      </w:r>
      <w:r>
        <w:rPr>
          <w:rFonts w:ascii="Times New Roman"/>
          <w:b w:val="false"/>
          <w:i w:val="false"/>
          <w:color w:val="000000"/>
          <w:sz w:val="28"/>
        </w:rPr>
        <w:t xml:space="preserve">
      32. </w:t>
      </w:r>
      <w:r>
        <w:rPr>
          <w:rFonts w:ascii="Times New Roman"/>
          <w:b w:val="false"/>
          <w:i w:val="false"/>
          <w:color w:val="000000"/>
          <w:sz w:val="28"/>
        </w:rPr>
        <w:t>Депутаттық бірлестіктердің мүшелері:</w:t>
      </w:r>
      <w:r>
        <w:br/>
      </w:r>
      <w:r>
        <w:rPr>
          <w:rFonts w:ascii="Times New Roman"/>
          <w:b w:val="false"/>
          <w:i w:val="false"/>
          <w:color w:val="000000"/>
          <w:sz w:val="28"/>
        </w:rPr>
        <w:t xml:space="preserve">
      1) </w:t>
      </w:r>
      <w:r>
        <w:rPr>
          <w:rFonts w:ascii="Times New Roman"/>
          <w:b w:val="false"/>
          <w:i w:val="false"/>
          <w:color w:val="000000"/>
          <w:sz w:val="28"/>
        </w:rPr>
        <w:t>мәслихаттың күн тәртібі, талқыланатын мәселелерді қарау тәртібі және олардың мәні бойынша ескертулер мен ұсыныстар енгізуі;</w:t>
      </w:r>
      <w:r>
        <w:br/>
      </w:r>
      <w:r>
        <w:rPr>
          <w:rFonts w:ascii="Times New Roman"/>
          <w:b w:val="false"/>
          <w:i w:val="false"/>
          <w:color w:val="000000"/>
          <w:sz w:val="28"/>
        </w:rPr>
        <w:t xml:space="preserve">
      2) </w:t>
      </w:r>
      <w:r>
        <w:rPr>
          <w:rFonts w:ascii="Times New Roman"/>
          <w:b w:val="false"/>
          <w:i w:val="false"/>
          <w:color w:val="000000"/>
          <w:sz w:val="28"/>
        </w:rPr>
        <w:t>мәслихат сайлайтын немесе тағайындайтын лауазымды адамдардың кандидатуралары бойынша пікірлерін айтуы;</w:t>
      </w:r>
      <w:r>
        <w:br/>
      </w:r>
      <w:r>
        <w:rPr>
          <w:rFonts w:ascii="Times New Roman"/>
          <w:b w:val="false"/>
          <w:i w:val="false"/>
          <w:color w:val="000000"/>
          <w:sz w:val="28"/>
        </w:rPr>
        <w:t xml:space="preserve">
      3) </w:t>
      </w:r>
      <w:r>
        <w:rPr>
          <w:rFonts w:ascii="Times New Roman"/>
          <w:b w:val="false"/>
          <w:i w:val="false"/>
          <w:color w:val="000000"/>
          <w:sz w:val="28"/>
        </w:rPr>
        <w:t>мәслихат шешімдерінің жобаларына түзетулер ұсынуы;</w:t>
      </w:r>
      <w:r>
        <w:br/>
      </w:r>
      <w:r>
        <w:rPr>
          <w:rFonts w:ascii="Times New Roman"/>
          <w:b w:val="false"/>
          <w:i w:val="false"/>
          <w:color w:val="000000"/>
          <w:sz w:val="28"/>
        </w:rPr>
        <w:t xml:space="preserve">
      4) </w:t>
      </w:r>
      <w:r>
        <w:rPr>
          <w:rFonts w:ascii="Times New Roman"/>
          <w:b w:val="false"/>
          <w:i w:val="false"/>
          <w:color w:val="000000"/>
          <w:sz w:val="28"/>
        </w:rPr>
        <w:t>депутаттық бірлестіктің қызметі үшін қажетті материалдар мен құжаттарды сұратуы мүмкін.</w:t>
      </w:r>
      <w:r>
        <w:br/>
      </w:r>
      <w:r>
        <w:rPr>
          <w:rFonts w:ascii="Times New Roman"/>
          <w:b w:val="false"/>
          <w:i w:val="false"/>
          <w:color w:val="000000"/>
          <w:sz w:val="28"/>
        </w:rPr>
        <w:t xml:space="preserve">
      33. </w:t>
      </w:r>
      <w:r>
        <w:rPr>
          <w:rFonts w:ascii="Times New Roman"/>
          <w:b w:val="false"/>
          <w:i w:val="false"/>
          <w:color w:val="000000"/>
          <w:sz w:val="28"/>
        </w:rPr>
        <w:t>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r>
        <w:br/>
      </w:r>
      <w:r>
        <w:rPr>
          <w:rFonts w:ascii="Times New Roman"/>
          <w:b w:val="false"/>
          <w:i w:val="false"/>
          <w:color w:val="000000"/>
          <w:sz w:val="28"/>
        </w:rPr>
        <w:t>
</w:t>
      </w:r>
    </w:p>
    <w:bookmarkStart w:name="z152" w:id="10"/>
    <w:p>
      <w:pPr>
        <w:spacing w:after="0"/>
        <w:ind w:left="0"/>
        <w:jc w:val="left"/>
      </w:pPr>
      <w:r>
        <w:rPr>
          <w:rFonts w:ascii="Times New Roman"/>
          <w:b/>
          <w:i w:val="false"/>
          <w:color w:val="000000"/>
        </w:rPr>
        <w:t xml:space="preserve"> 6. Депутаттық этика</w:t>
      </w:r>
    </w:p>
    <w:bookmarkEnd w:id="10"/>
    <w:p>
      <w:pPr>
        <w:spacing w:after="0"/>
        <w:ind w:left="0"/>
        <w:jc w:val="left"/>
      </w:pPr>
      <w:r>
        <w:rPr>
          <w:rFonts w:ascii="Times New Roman"/>
          <w:b w:val="false"/>
          <w:i w:val="false"/>
          <w:color w:val="000000"/>
          <w:sz w:val="28"/>
        </w:rPr>
        <w:t xml:space="preserve">      34. </w:t>
      </w:r>
      <w:r>
        <w:rPr>
          <w:rFonts w:ascii="Times New Roman"/>
          <w:b w:val="false"/>
          <w:i w:val="false"/>
          <w:color w:val="000000"/>
          <w:sz w:val="28"/>
        </w:rPr>
        <w:t>Мәслихат депутаттары:</w:t>
      </w:r>
      <w:r>
        <w:br/>
      </w:r>
      <w:r>
        <w:rPr>
          <w:rFonts w:ascii="Times New Roman"/>
          <w:b w:val="false"/>
          <w:i w:val="false"/>
          <w:color w:val="000000"/>
          <w:sz w:val="28"/>
        </w:rPr>
        <w:t xml:space="preserve">
      1) </w:t>
      </w:r>
      <w:r>
        <w:rPr>
          <w:rFonts w:ascii="Times New Roman"/>
          <w:b w:val="false"/>
          <w:i w:val="false"/>
          <w:color w:val="000000"/>
          <w:sz w:val="28"/>
        </w:rPr>
        <w:t>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r>
        <w:br/>
      </w:r>
      <w:r>
        <w:rPr>
          <w:rFonts w:ascii="Times New Roman"/>
          <w:b w:val="false"/>
          <w:i w:val="false"/>
          <w:color w:val="000000"/>
          <w:sz w:val="28"/>
        </w:rPr>
        <w:t xml:space="preserve">
      2) </w:t>
      </w:r>
      <w:r>
        <w:rPr>
          <w:rFonts w:ascii="Times New Roman"/>
          <w:b w:val="false"/>
          <w:i w:val="false"/>
          <w:color w:val="000000"/>
          <w:sz w:val="28"/>
        </w:rPr>
        <w:t>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r>
        <w:br/>
      </w:r>
      <w:r>
        <w:rPr>
          <w:rFonts w:ascii="Times New Roman"/>
          <w:b w:val="false"/>
          <w:i w:val="false"/>
          <w:color w:val="000000"/>
          <w:sz w:val="28"/>
        </w:rPr>
        <w:t xml:space="preserve">
      3) </w:t>
      </w:r>
      <w:r>
        <w:rPr>
          <w:rFonts w:ascii="Times New Roman"/>
          <w:b w:val="false"/>
          <w:i w:val="false"/>
          <w:color w:val="000000"/>
          <w:sz w:val="28"/>
        </w:rPr>
        <w:t>заңсыз және зорлық-зомбылық әрекеттерге шақырмауға тиіс;</w:t>
      </w:r>
      <w:r>
        <w:br/>
      </w:r>
      <w:r>
        <w:rPr>
          <w:rFonts w:ascii="Times New Roman"/>
          <w:b w:val="false"/>
          <w:i w:val="false"/>
          <w:color w:val="000000"/>
          <w:sz w:val="28"/>
        </w:rPr>
        <w:t xml:space="preserve">
      4) </w:t>
      </w:r>
      <w:r>
        <w:rPr>
          <w:rFonts w:ascii="Times New Roman"/>
          <w:b w:val="false"/>
          <w:i w:val="false"/>
          <w:color w:val="000000"/>
          <w:sz w:val="28"/>
        </w:rPr>
        <w:t>мәслихаттың, мәслихаттың тұрақты комиссияларының және өзге де органдарының қалыпты жұмыс істеуіне кедергі келтірмеуге тиіс;</w:t>
      </w:r>
      <w:r>
        <w:br/>
      </w:r>
      <w:r>
        <w:rPr>
          <w:rFonts w:ascii="Times New Roman"/>
          <w:b w:val="false"/>
          <w:i w:val="false"/>
          <w:color w:val="000000"/>
          <w:sz w:val="28"/>
        </w:rPr>
        <w:t xml:space="preserve">
      5) </w:t>
      </w:r>
      <w:r>
        <w:rPr>
          <w:rFonts w:ascii="Times New Roman"/>
          <w:b w:val="false"/>
          <w:i w:val="false"/>
          <w:color w:val="000000"/>
          <w:sz w:val="28"/>
        </w:rPr>
        <w:t>сөйлеушілердің сөзін бөлмеуге тиіс.</w:t>
      </w:r>
      <w:r>
        <w:br/>
      </w:r>
      <w:r>
        <w:rPr>
          <w:rFonts w:ascii="Times New Roman"/>
          <w:b w:val="false"/>
          <w:i w:val="false"/>
          <w:color w:val="000000"/>
          <w:sz w:val="28"/>
        </w:rPr>
        <w:t xml:space="preserve">
      35. </w:t>
      </w:r>
      <w:r>
        <w:rPr>
          <w:rFonts w:ascii="Times New Roman"/>
          <w:b w:val="false"/>
          <w:i w:val="false"/>
          <w:color w:val="000000"/>
          <w:sz w:val="28"/>
        </w:rPr>
        <w:t>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r>
        <w:br/>
      </w:r>
      <w:r>
        <w:rPr>
          <w:rFonts w:ascii="Times New Roman"/>
          <w:b w:val="false"/>
          <w:i w:val="false"/>
          <w:color w:val="000000"/>
          <w:sz w:val="28"/>
        </w:rPr>
        <w:t xml:space="preserve">
      36. </w:t>
      </w:r>
      <w:r>
        <w:rPr>
          <w:rFonts w:ascii="Times New Roman"/>
          <w:b w:val="false"/>
          <w:i w:val="false"/>
          <w:color w:val="000000"/>
          <w:sz w:val="28"/>
        </w:rPr>
        <w:t>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r>
        <w:br/>
      </w:r>
      <w:r>
        <w:rPr>
          <w:rFonts w:ascii="Times New Roman"/>
          <w:b w:val="false"/>
          <w:i w:val="false"/>
          <w:color w:val="000000"/>
          <w:sz w:val="28"/>
        </w:rPr>
        <w:t xml:space="preserve">
      37. </w:t>
      </w:r>
      <w:r>
        <w:rPr>
          <w:rFonts w:ascii="Times New Roman"/>
          <w:b w:val="false"/>
          <w:i w:val="false"/>
          <w:color w:val="000000"/>
          <w:sz w:val="28"/>
        </w:rPr>
        <w:t>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r>
        <w:br/>
      </w:r>
      <w:r>
        <w:rPr>
          <w:rFonts w:ascii="Times New Roman"/>
          <w:b w:val="false"/>
          <w:i w:val="false"/>
          <w:color w:val="000000"/>
          <w:sz w:val="28"/>
        </w:rPr>
        <w:t xml:space="preserve">
      38. </w:t>
      </w:r>
      <w:r>
        <w:rPr>
          <w:rFonts w:ascii="Times New Roman"/>
          <w:b w:val="false"/>
          <w:i w:val="false"/>
          <w:color w:val="000000"/>
          <w:sz w:val="28"/>
        </w:rPr>
        <w:t>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r>
        <w:br/>
      </w:r>
      <w:r>
        <w:rPr>
          <w:rFonts w:ascii="Times New Roman"/>
          <w:b w:val="false"/>
          <w:i w:val="false"/>
          <w:color w:val="000000"/>
          <w:sz w:val="28"/>
        </w:rPr>
        <w:t xml:space="preserve">
      39. </w:t>
      </w:r>
      <w:r>
        <w:rPr>
          <w:rFonts w:ascii="Times New Roman"/>
          <w:b w:val="false"/>
          <w:i w:val="false"/>
          <w:color w:val="000000"/>
          <w:sz w:val="28"/>
        </w:rPr>
        <w:t xml:space="preserve">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r>
        <w:br/>
      </w:r>
      <w:r>
        <w:rPr>
          <w:rFonts w:ascii="Times New Roman"/>
          <w:b w:val="false"/>
          <w:i w:val="false"/>
          <w:color w:val="000000"/>
          <w:sz w:val="28"/>
        </w:rPr>
        <w:t>
</w:t>
      </w:r>
    </w:p>
    <w:bookmarkStart w:name="z164" w:id="11"/>
    <w:p>
      <w:pPr>
        <w:spacing w:after="0"/>
        <w:ind w:left="0"/>
        <w:jc w:val="left"/>
      </w:pPr>
      <w:r>
        <w:rPr>
          <w:rFonts w:ascii="Times New Roman"/>
          <w:b/>
          <w:i w:val="false"/>
          <w:color w:val="000000"/>
        </w:rPr>
        <w:t xml:space="preserve"> 7. Мәслихат аппаратының жұмысын ұйымдастыру</w:t>
      </w:r>
    </w:p>
    <w:bookmarkEnd w:id="11"/>
    <w:p>
      <w:pPr>
        <w:spacing w:after="0"/>
        <w:ind w:left="0"/>
        <w:jc w:val="left"/>
      </w:pPr>
      <w:r>
        <w:rPr>
          <w:rFonts w:ascii="Times New Roman"/>
          <w:b w:val="false"/>
          <w:i w:val="false"/>
          <w:color w:val="000000"/>
          <w:sz w:val="28"/>
        </w:rPr>
        <w:t xml:space="preserve">      40. </w:t>
      </w:r>
      <w:r>
        <w:rPr>
          <w:rFonts w:ascii="Times New Roman"/>
          <w:b w:val="false"/>
          <w:i w:val="false"/>
          <w:color w:val="000000"/>
          <w:sz w:val="28"/>
        </w:rPr>
        <w:t>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r>
        <w:br/>
      </w:r>
      <w:r>
        <w:rPr>
          <w:rFonts w:ascii="Times New Roman"/>
          <w:b w:val="false"/>
          <w:i w:val="false"/>
          <w:color w:val="000000"/>
          <w:sz w:val="28"/>
        </w:rPr>
        <w:t>
      </w:t>
      </w:r>
      <w:r>
        <w:rPr>
          <w:rFonts w:ascii="Times New Roman"/>
          <w:b w:val="false"/>
          <w:i w:val="false"/>
          <w:color w:val="000000"/>
          <w:sz w:val="28"/>
        </w:rPr>
        <w:t xml:space="preserve">Мәслихат аппараты жергiлiктi бюджет есебiнен қамтылатын </w:t>
      </w:r>
      <w:r>
        <w:rPr>
          <w:rFonts w:ascii="Times New Roman"/>
          <w:b w:val="false"/>
          <w:i w:val="false"/>
          <w:color w:val="000000"/>
          <w:sz w:val="28"/>
        </w:rPr>
        <w:t>мемлекеттiк мекеме</w:t>
      </w:r>
      <w:r>
        <w:rPr>
          <w:rFonts w:ascii="Times New Roman"/>
          <w:b w:val="false"/>
          <w:i w:val="false"/>
          <w:color w:val="000000"/>
          <w:sz w:val="28"/>
        </w:rPr>
        <w:t xml:space="preserve"> болып табылады.</w:t>
      </w:r>
      <w:r>
        <w:br/>
      </w:r>
      <w:r>
        <w:rPr>
          <w:rFonts w:ascii="Times New Roman"/>
          <w:b w:val="false"/>
          <w:i w:val="false"/>
          <w:color w:val="000000"/>
          <w:sz w:val="28"/>
        </w:rPr>
        <w:t>
      </w:t>
      </w:r>
      <w:r>
        <w:rPr>
          <w:rFonts w:ascii="Times New Roman"/>
          <w:b w:val="false"/>
          <w:i w:val="false"/>
          <w:color w:val="000000"/>
          <w:sz w:val="28"/>
        </w:rPr>
        <w:t>Мәслихат аппараты туралы ережені мәслихат бекітеді.</w:t>
      </w:r>
      <w:r>
        <w:br/>
      </w:r>
      <w:r>
        <w:rPr>
          <w:rFonts w:ascii="Times New Roman"/>
          <w:b w:val="false"/>
          <w:i w:val="false"/>
          <w:color w:val="000000"/>
          <w:sz w:val="28"/>
        </w:rPr>
        <w:t xml:space="preserve">
      41. </w:t>
      </w:r>
      <w:r>
        <w:rPr>
          <w:rFonts w:ascii="Times New Roman"/>
          <w:b w:val="false"/>
          <w:i w:val="false"/>
          <w:color w:val="000000"/>
          <w:sz w:val="28"/>
        </w:rPr>
        <w:t>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r>
        <w:br/>
      </w:r>
      <w:r>
        <w:rPr>
          <w:rFonts w:ascii="Times New Roman"/>
          <w:b w:val="false"/>
          <w:i w:val="false"/>
          <w:color w:val="000000"/>
          <w:sz w:val="28"/>
        </w:rPr>
        <w:t xml:space="preserve">
      42. </w:t>
      </w:r>
      <w:r>
        <w:rPr>
          <w:rFonts w:ascii="Times New Roman"/>
          <w:b w:val="false"/>
          <w:i w:val="false"/>
          <w:color w:val="000000"/>
          <w:sz w:val="28"/>
        </w:rPr>
        <w:t xml:space="preserve">Мәслихат аппаратының </w:t>
      </w:r>
      <w:r>
        <w:rPr>
          <w:rFonts w:ascii="Times New Roman"/>
          <w:b w:val="false"/>
          <w:i w:val="false"/>
          <w:color w:val="000000"/>
          <w:sz w:val="28"/>
        </w:rPr>
        <w:t>мемлекеттiк қызметшiлерiнiң</w:t>
      </w:r>
      <w:r>
        <w:rPr>
          <w:rFonts w:ascii="Times New Roman"/>
          <w:b w:val="false"/>
          <w:i w:val="false"/>
          <w:color w:val="000000"/>
          <w:sz w:val="28"/>
        </w:rPr>
        <w:t xml:space="preserve"> қызметi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