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517" w14:textId="e12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2011 жылғы 20 маусымдағы № 28-8 "Аз қамтамасыз етілген отбасыларға (азаматтарға) тұрғын үй көмегін көрсетудің мөлшері мен тәртібін белгілеу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2014 жылғы 22 шілдедегі N 18-8 шешімі. Шығыс Қазақстан облысы Әділет департаментінде 2014 жылғы 22 тамызда N 3464 болып тіркелді. Күші жойылды - Шығыс Қазақстан облысы Күршім аудандық мәслихатының 2014 жылғы 23 желтоқсандағы N 21-6 шешімімен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         Ескерту. Күші жойылды - Шығыс Қазақстан облысы Күршім аудандық мәслихатының 23.12.2014 N 21-6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 Үкіметінің 2014 жылғы 5 наурыздағы № 185 "Тұрғын үй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шаруашылық саласындағы мемлекеттік қызмет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 қамтамасыз етілген отбасыларға (азаматтарға) тұрғын үй көмегін көрсетудің мөлшері мен тәртібін белгілеу Қағидасын бекіту туралы" Күршім аудандық мәслихаттың 2011 жылғы 20 маусымдағы № 28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11 шілдеде № 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130 болып тіркелген, 2011 жылғы 16 шілдедегі № 56 "Рауан" және "Заря" аудандық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 (азаматтарға) тұрғын үй көмегін көрсетудің мөлшері мен тәртібін белгілеу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 </w:t>
      </w:r>
      <w:r>
        <w:rPr>
          <w:rFonts w:ascii="Times New Roman"/>
          <w:b w:val="false"/>
          <w:i w:val="false"/>
          <w:color w:val="000000"/>
          <w:sz w:val="28"/>
        </w:rPr>
        <w:t>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 тармақтың санамаланған" деген сөздер "Қазақстан Республикасының қолданыстағы заңнамасына сәйкес" деген сөздерге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Тұрғын үй көмегін тағайындау тәртібі мен құжаттар тізбесі Қазақстан Республикасының қолданыстағы заңнамасына сәйкес белгіленген.";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отбасыларға (азаматтарға) тұрғын үй көмегін көрсетудің мөлшері мен тәртібін белгілеу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"Күршім аудандық жұмыспен қамту және әлеуметтік бағдарламалар бөлімінің бастығы"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"Күршім аудандық жұмыспен қамту және әлеуметтік бағдарламалар бөлімінің басшысы".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Тюстюкпаев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аудандық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