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9e508" w14:textId="559e5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аудандық бюджет туралы" Күршім аудандық мәслихатының 2013 жылғы 24 желтоқсандағы № 16-3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Күршім аудандық мәслихатының 2014 жылғы 29 қазандағы N 20-2 шешімі. Шығыс Қазақстан облысының Әділет департаментінде 2014 жылғы 12 қарашада N 3546 болып тіркелді. Шешімнің қабылдау мерзімінің өтуіне байланысты қолдану тоқтатылды - (Шығыс Қазақстан облысы Күршім аудандық мәслихаты аппаратының 2014 жылғы 18 желтоқсандағы № 77 хаты)</w:t>
      </w:r>
    </w:p>
    <w:p>
      <w:pPr>
        <w:spacing w:after="0"/>
        <w:ind w:left="0"/>
        <w:jc w:val="both"/>
      </w:pPr>
      <w:bookmarkStart w:name="z3" w:id="0"/>
      <w:r>
        <w:rPr>
          <w:rFonts w:ascii="Times New Roman"/>
          <w:b w:val="false"/>
          <w:i w:val="false"/>
          <w:color w:val="ff0000"/>
          <w:sz w:val="28"/>
        </w:rPr>
        <w:t>      Ескерту. Шешімнің қабылдау мерзімінің өтуіне байланысты қолдану тоқтатылды - (Шығыс Қазақстан облысы Күршім аудандық мәслихаты аппаратының 18.12.2014 № 77 хаты).</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баптарына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"2014</w:t>
      </w:r>
      <w:r>
        <w:rPr>
          <w:rFonts w:ascii="Times New Roman"/>
          <w:b/>
          <w:i w:val="false"/>
          <w:color w:val="000000"/>
          <w:sz w:val="28"/>
        </w:rPr>
        <w:t>-</w:t>
      </w:r>
      <w:r>
        <w:rPr>
          <w:rFonts w:ascii="Times New Roman"/>
          <w:b w:val="false"/>
          <w:i w:val="false"/>
          <w:color w:val="000000"/>
          <w:sz w:val="28"/>
        </w:rPr>
        <w:t>2016 жылдарға арналған облыстық бюджет туралы" Шығыс Қазақстан облыстық мәслихатының 2013 жылғы 13 желтоқсандағы № 17/188</w:t>
      </w:r>
      <w:r>
        <w:rPr>
          <w:rFonts w:ascii="Times New Roman"/>
          <w:b/>
          <w:i w:val="false"/>
          <w:color w:val="000000"/>
          <w:sz w:val="28"/>
        </w:rPr>
        <w:t>-</w:t>
      </w:r>
      <w:r>
        <w:rPr>
          <w:rFonts w:ascii="Times New Roman"/>
          <w:b w:val="false"/>
          <w:i w:val="false"/>
          <w:color w:val="000000"/>
          <w:sz w:val="28"/>
        </w:rPr>
        <w:t>V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Шығыс Қазақстан облыстық мәслихатының 2014 жылғы 16 қазандағы № 22/280</w:t>
      </w:r>
      <w:r>
        <w:rPr>
          <w:rFonts w:ascii="Times New Roman"/>
          <w:b/>
          <w:i w:val="false"/>
          <w:color w:val="000000"/>
          <w:sz w:val="28"/>
        </w:rPr>
        <w:t>-</w:t>
      </w:r>
      <w:r>
        <w:rPr>
          <w:rFonts w:ascii="Times New Roman"/>
          <w:b w:val="false"/>
          <w:i w:val="false"/>
          <w:color w:val="000000"/>
          <w:sz w:val="28"/>
        </w:rPr>
        <w:t>V (Нормативтік құқықтық актілерді мемлекеттік тіркеу Тізілімінде 3508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Күршім аудандық мәслихаты </w:t>
      </w:r>
      <w:r>
        <w:rPr>
          <w:rFonts w:ascii="Times New Roman"/>
          <w:b/>
          <w:i w:val="false"/>
          <w:color w:val="000000"/>
          <w:sz w:val="28"/>
        </w:rPr>
        <w:t>ШЕШТI:</w:t>
      </w:r>
      <w:r>
        <w:br/>
      </w:r>
      <w:r>
        <w:rPr>
          <w:rFonts w:ascii="Times New Roman"/>
          <w:b w:val="false"/>
          <w:i w:val="false"/>
          <w:color w:val="000000"/>
          <w:sz w:val="28"/>
        </w:rPr>
        <w:t>
</w:t>
      </w:r>
      <w:r>
        <w:rPr>
          <w:rFonts w:ascii="Times New Roman"/>
          <w:b w:val="false"/>
          <w:i w:val="false"/>
          <w:color w:val="000000"/>
          <w:sz w:val="28"/>
        </w:rPr>
        <w:t>
      "2014</w:t>
      </w:r>
      <w:r>
        <w:rPr>
          <w:rFonts w:ascii="Times New Roman"/>
          <w:b/>
          <w:i w:val="false"/>
          <w:color w:val="000000"/>
          <w:sz w:val="28"/>
        </w:rPr>
        <w:t>-</w:t>
      </w:r>
      <w:r>
        <w:rPr>
          <w:rFonts w:ascii="Times New Roman"/>
          <w:b w:val="false"/>
          <w:i w:val="false"/>
          <w:color w:val="000000"/>
          <w:sz w:val="28"/>
        </w:rPr>
        <w:t>2016 жылдарға арналған аудандық бюджет туралы" Күршім аудандық мәслихатының 2013 жылғы 24 желтоқсандағы № 16</w:t>
      </w:r>
      <w:r>
        <w:rPr>
          <w:rFonts w:ascii="Times New Roman"/>
          <w:b/>
          <w:i w:val="false"/>
          <w:color w:val="000000"/>
          <w:sz w:val="28"/>
        </w:rPr>
        <w:t>-</w:t>
      </w:r>
      <w:r>
        <w:rPr>
          <w:rFonts w:ascii="Times New Roman"/>
          <w:b w:val="false"/>
          <w:i w:val="false"/>
          <w:color w:val="000000"/>
          <w:sz w:val="28"/>
        </w:rPr>
        <w:t>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3150 нөмірімен тіркелген, "Рауан</w:t>
      </w:r>
      <w:r>
        <w:rPr>
          <w:rFonts w:ascii="Times New Roman"/>
          <w:b/>
          <w:i w:val="false"/>
          <w:color w:val="000000"/>
          <w:sz w:val="28"/>
        </w:rPr>
        <w:t>-</w:t>
      </w:r>
      <w:r>
        <w:rPr>
          <w:rFonts w:ascii="Times New Roman"/>
          <w:b w:val="false"/>
          <w:i w:val="false"/>
          <w:color w:val="000000"/>
          <w:sz w:val="28"/>
        </w:rPr>
        <w:t>Заря" газетінің 2014 жылғы 17 қаңтардағы № 5, 2014 жылғы 22 қаңтардағы № 6 сандарында жарияланды)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"кірістер - 5125944,4 мың теңге, соның ішінде:</w:t>
      </w:r>
      <w:r>
        <w:br/>
      </w:r>
      <w:r>
        <w:rPr>
          <w:rFonts w:ascii="Times New Roman"/>
          <w:b w:val="false"/>
          <w:i w:val="false"/>
          <w:color w:val="000000"/>
          <w:sz w:val="28"/>
        </w:rPr>
        <w:t>
</w:t>
      </w:r>
      <w:r>
        <w:rPr>
          <w:rFonts w:ascii="Times New Roman"/>
          <w:b w:val="false"/>
          <w:i w:val="false"/>
          <w:color w:val="000000"/>
          <w:sz w:val="28"/>
        </w:rPr>
        <w:t>
      салықтық түсімдер бойынша - 500659 мың теңге;</w:t>
      </w:r>
      <w:r>
        <w:br/>
      </w:r>
      <w:r>
        <w:rPr>
          <w:rFonts w:ascii="Times New Roman"/>
          <w:b w:val="false"/>
          <w:i w:val="false"/>
          <w:color w:val="000000"/>
          <w:sz w:val="28"/>
        </w:rPr>
        <w:t>
</w:t>
      </w:r>
      <w:r>
        <w:rPr>
          <w:rFonts w:ascii="Times New Roman"/>
          <w:b w:val="false"/>
          <w:i w:val="false"/>
          <w:color w:val="000000"/>
          <w:sz w:val="28"/>
        </w:rPr>
        <w:t>
      салықтық емес түсімдер бойынша - 23521,8 мың теңге;</w:t>
      </w:r>
      <w:r>
        <w:br/>
      </w:r>
      <w:r>
        <w:rPr>
          <w:rFonts w:ascii="Times New Roman"/>
          <w:b w:val="false"/>
          <w:i w:val="false"/>
          <w:color w:val="000000"/>
          <w:sz w:val="28"/>
        </w:rPr>
        <w:t>
</w:t>
      </w:r>
      <w:r>
        <w:rPr>
          <w:rFonts w:ascii="Times New Roman"/>
          <w:b w:val="false"/>
          <w:i w:val="false"/>
          <w:color w:val="000000"/>
          <w:sz w:val="28"/>
        </w:rPr>
        <w:t>
      негізгі капиталды сатудан түсетін түсімдер - 13425 мың теңге;</w:t>
      </w:r>
      <w:r>
        <w:br/>
      </w:r>
      <w:r>
        <w:rPr>
          <w:rFonts w:ascii="Times New Roman"/>
          <w:b w:val="false"/>
          <w:i w:val="false"/>
          <w:color w:val="000000"/>
          <w:sz w:val="28"/>
        </w:rPr>
        <w:t>
</w:t>
      </w:r>
      <w:r>
        <w:rPr>
          <w:rFonts w:ascii="Times New Roman"/>
          <w:b w:val="false"/>
          <w:i w:val="false"/>
          <w:color w:val="000000"/>
          <w:sz w:val="28"/>
        </w:rPr>
        <w:t>
      трансферттердің түсімдері бойынша - 4588338,6 мың теңге;";</w:t>
      </w:r>
      <w:r>
        <w:br/>
      </w:r>
      <w:r>
        <w:rPr>
          <w:rFonts w:ascii="Times New Roman"/>
          <w:b w:val="false"/>
          <w:i w:val="false"/>
          <w:color w:val="000000"/>
          <w:sz w:val="28"/>
        </w:rPr>
        <w:t>
</w:t>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"шығындар </w:t>
      </w:r>
      <w:r>
        <w:rPr>
          <w:rFonts w:ascii="Times New Roman"/>
          <w:b/>
          <w:i w:val="false"/>
          <w:color w:val="000000"/>
          <w:sz w:val="28"/>
        </w:rPr>
        <w:t>-</w:t>
      </w:r>
      <w:r>
        <w:rPr>
          <w:rFonts w:ascii="Times New Roman"/>
          <w:b w:val="false"/>
          <w:i w:val="false"/>
          <w:color w:val="000000"/>
          <w:sz w:val="28"/>
        </w:rPr>
        <w:t xml:space="preserve"> 5158061,1 мың теңге;";</w:t>
      </w:r>
      <w:r>
        <w:br/>
      </w:r>
      <w:r>
        <w:rPr>
          <w:rFonts w:ascii="Times New Roman"/>
          <w:b w:val="false"/>
          <w:i w:val="false"/>
          <w:color w:val="000000"/>
          <w:sz w:val="28"/>
        </w:rPr>
        <w:t>
</w:t>
      </w:r>
      <w:r>
        <w:rPr>
          <w:rFonts w:ascii="Times New Roman"/>
          <w:b w:val="false"/>
          <w:i w:val="false"/>
          <w:color w:val="000000"/>
          <w:sz w:val="28"/>
        </w:rPr>
        <w:t>
      3)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"таза бюджеттік кредит беру </w:t>
      </w:r>
      <w:r>
        <w:rPr>
          <w:rFonts w:ascii="Times New Roman"/>
          <w:b/>
          <w:i w:val="false"/>
          <w:color w:val="000000"/>
          <w:sz w:val="28"/>
        </w:rPr>
        <w:t>-</w:t>
      </w:r>
      <w:r>
        <w:rPr>
          <w:rFonts w:ascii="Times New Roman"/>
          <w:b w:val="false"/>
          <w:i w:val="false"/>
          <w:color w:val="000000"/>
          <w:sz w:val="28"/>
        </w:rPr>
        <w:t xml:space="preserve"> 48895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 </w:t>
      </w:r>
      <w:r>
        <w:rPr>
          <w:rFonts w:ascii="Times New Roman"/>
          <w:b/>
          <w:i w:val="false"/>
          <w:color w:val="000000"/>
          <w:sz w:val="28"/>
        </w:rPr>
        <w:t xml:space="preserve">- </w:t>
      </w:r>
      <w:r>
        <w:rPr>
          <w:rFonts w:ascii="Times New Roman"/>
          <w:b w:val="false"/>
          <w:i w:val="false"/>
          <w:color w:val="000000"/>
          <w:sz w:val="28"/>
        </w:rPr>
        <w:t>55440 мың теңге;</w:t>
      </w:r>
      <w:r>
        <w:br/>
      </w:r>
      <w:r>
        <w:rPr>
          <w:rFonts w:ascii="Times New Roman"/>
          <w:b w:val="false"/>
          <w:i w:val="false"/>
          <w:color w:val="000000"/>
          <w:sz w:val="28"/>
        </w:rPr>
        <w:t>
</w:t>
      </w:r>
      <w:r>
        <w:rPr>
          <w:rFonts w:ascii="Times New Roman"/>
          <w:b w:val="false"/>
          <w:i w:val="false"/>
          <w:color w:val="000000"/>
          <w:sz w:val="28"/>
        </w:rPr>
        <w:t xml:space="preserve">
      бюджеттік кредиттерді өтеу </w:t>
      </w:r>
      <w:r>
        <w:rPr>
          <w:rFonts w:ascii="Times New Roman"/>
          <w:b/>
          <w:i w:val="false"/>
          <w:color w:val="000000"/>
          <w:sz w:val="28"/>
        </w:rPr>
        <w:t>-</w:t>
      </w:r>
      <w:r>
        <w:rPr>
          <w:rFonts w:ascii="Times New Roman"/>
          <w:b w:val="false"/>
          <w:i w:val="false"/>
          <w:color w:val="000000"/>
          <w:sz w:val="28"/>
        </w:rPr>
        <w:t xml:space="preserve"> 6545 мың теңге;";</w:t>
      </w:r>
      <w:r>
        <w:br/>
      </w:r>
      <w:r>
        <w:rPr>
          <w:rFonts w:ascii="Times New Roman"/>
          <w:b w:val="false"/>
          <w:i w:val="false"/>
          <w:color w:val="000000"/>
          <w:sz w:val="28"/>
        </w:rPr>
        <w:t>
</w:t>
      </w:r>
      <w:r>
        <w:rPr>
          <w:rFonts w:ascii="Times New Roman"/>
          <w:b w:val="false"/>
          <w:i w:val="false"/>
          <w:color w:val="000000"/>
          <w:sz w:val="28"/>
        </w:rPr>
        <w:t>
      4)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"қаржы активтерімен жасалатын операциялар бойынша сальдо </w:t>
      </w:r>
      <w:r>
        <w:rPr>
          <w:rFonts w:ascii="Times New Roman"/>
          <w:b/>
          <w:i w:val="false"/>
          <w:color w:val="000000"/>
          <w:sz w:val="28"/>
        </w:rPr>
        <w:t xml:space="preserve">- </w:t>
      </w:r>
      <w:r>
        <w:rPr>
          <w:rFonts w:ascii="Times New Roman"/>
          <w:b w:val="false"/>
          <w:i w:val="false"/>
          <w:color w:val="000000"/>
          <w:sz w:val="28"/>
        </w:rPr>
        <w:t>0 мың теңге, соның ішінде:</w:t>
      </w:r>
      <w:r>
        <w:br/>
      </w:r>
      <w:r>
        <w:rPr>
          <w:rFonts w:ascii="Times New Roman"/>
          <w:b w:val="false"/>
          <w:i w:val="false"/>
          <w:color w:val="000000"/>
          <w:sz w:val="28"/>
        </w:rPr>
        <w:t>
</w:t>
      </w:r>
      <w:r>
        <w:rPr>
          <w:rFonts w:ascii="Times New Roman"/>
          <w:b w:val="false"/>
          <w:i w:val="false"/>
          <w:color w:val="000000"/>
          <w:sz w:val="28"/>
        </w:rPr>
        <w:t xml:space="preserve">
      қаржы активтерін сатып алу </w:t>
      </w:r>
      <w:r>
        <w:rPr>
          <w:rFonts w:ascii="Times New Roman"/>
          <w:b/>
          <w:i w:val="false"/>
          <w:color w:val="000000"/>
          <w:sz w:val="28"/>
        </w:rPr>
        <w:t>-</w:t>
      </w:r>
      <w:r>
        <w:rPr>
          <w:rFonts w:ascii="Times New Roman"/>
          <w:b w:val="false"/>
          <w:i w:val="false"/>
          <w:color w:val="000000"/>
          <w:sz w:val="28"/>
        </w:rPr>
        <w:t xml:space="preserve"> 0 мың теңге;</w:t>
      </w:r>
      <w:r>
        <w:br/>
      </w:r>
      <w:r>
        <w:rPr>
          <w:rFonts w:ascii="Times New Roman"/>
          <w:b w:val="false"/>
          <w:i w:val="false"/>
          <w:color w:val="000000"/>
          <w:sz w:val="28"/>
        </w:rPr>
        <w:t>
</w:t>
      </w:r>
      <w:r>
        <w:rPr>
          <w:rFonts w:ascii="Times New Roman"/>
          <w:b w:val="false"/>
          <w:i w:val="false"/>
          <w:color w:val="000000"/>
          <w:sz w:val="28"/>
        </w:rPr>
        <w:t xml:space="preserve">
      мемлекеттік қаржы активтерін сатудан түсетін түсімдер </w:t>
      </w:r>
      <w:r>
        <w:rPr>
          <w:rFonts w:ascii="Times New Roman"/>
          <w:b/>
          <w:i w:val="false"/>
          <w:color w:val="000000"/>
          <w:sz w:val="28"/>
        </w:rPr>
        <w:t>-</w:t>
      </w:r>
      <w:r>
        <w:rPr>
          <w:rFonts w:ascii="Times New Roman"/>
          <w:b w:val="false"/>
          <w:i w:val="false"/>
          <w:color w:val="000000"/>
          <w:sz w:val="28"/>
        </w:rPr>
        <w:t xml:space="preserve"> 0 мың теңге;"; </w:t>
      </w:r>
      <w:r>
        <w:br/>
      </w:r>
      <w:r>
        <w:rPr>
          <w:rFonts w:ascii="Times New Roman"/>
          <w:b w:val="false"/>
          <w:i w:val="false"/>
          <w:color w:val="000000"/>
          <w:sz w:val="28"/>
        </w:rPr>
        <w:t>
</w:t>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"бюджет тапшылығы (профицит) </w:t>
      </w:r>
      <w:r>
        <w:rPr>
          <w:rFonts w:ascii="Times New Roman"/>
          <w:b/>
          <w:i w:val="false"/>
          <w:color w:val="000000"/>
          <w:sz w:val="28"/>
        </w:rPr>
        <w:t xml:space="preserve">- </w:t>
      </w:r>
      <w:r>
        <w:rPr>
          <w:rFonts w:ascii="Times New Roman"/>
          <w:b w:val="false"/>
          <w:i w:val="false"/>
          <w:color w:val="000000"/>
          <w:sz w:val="28"/>
        </w:rPr>
        <w:t>– 81011,7 мың теңге;";</w:t>
      </w:r>
      <w:r>
        <w:br/>
      </w:r>
      <w:r>
        <w:rPr>
          <w:rFonts w:ascii="Times New Roman"/>
          <w:b w:val="false"/>
          <w:i w:val="false"/>
          <w:color w:val="000000"/>
          <w:sz w:val="28"/>
        </w:rPr>
        <w:t>
</w:t>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"бюджет тапшылығын қаржыландыру (профицитті пайдалану) </w:t>
      </w:r>
      <w:r>
        <w:rPr>
          <w:rFonts w:ascii="Times New Roman"/>
          <w:b/>
          <w:i w:val="false"/>
          <w:color w:val="000000"/>
          <w:sz w:val="28"/>
        </w:rPr>
        <w:t>-</w:t>
      </w:r>
      <w:r>
        <w:rPr>
          <w:rFonts w:ascii="Times New Roman"/>
          <w:b w:val="false"/>
          <w:i w:val="false"/>
          <w:color w:val="000000"/>
          <w:sz w:val="28"/>
        </w:rPr>
        <w:t xml:space="preserve"> 81011,7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5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үшінші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xml:space="preserve">
      "мәдениет обьектілерін дамытуға </w:t>
      </w:r>
      <w:r>
        <w:rPr>
          <w:rFonts w:ascii="Times New Roman"/>
          <w:b/>
          <w:i w:val="false"/>
          <w:color w:val="000000"/>
          <w:sz w:val="28"/>
        </w:rPr>
        <w:t>–</w:t>
      </w:r>
      <w:r>
        <w:rPr>
          <w:rFonts w:ascii="Times New Roman"/>
          <w:b w:val="false"/>
          <w:i w:val="false"/>
          <w:color w:val="000000"/>
          <w:sz w:val="28"/>
        </w:rPr>
        <w:t xml:space="preserve"> 255626,6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тоғызыншы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"санитарлық сою алаңына жіберілген ауыл шаруашылық жануарларының құнын қайтаруға - 0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8 тармақ </w:t>
      </w:r>
      <w:r>
        <w:rPr>
          <w:rFonts w:ascii="Times New Roman"/>
          <w:b w:val="false"/>
          <w:i w:val="false"/>
          <w:color w:val="000000"/>
          <w:sz w:val="28"/>
        </w:rPr>
        <w:t>жаңа редакцияда жазылсын:</w:t>
      </w:r>
      <w:r>
        <w:br/>
      </w:r>
      <w:r>
        <w:rPr>
          <w:rFonts w:ascii="Times New Roman"/>
          <w:b w:val="false"/>
          <w:i w:val="false"/>
          <w:color w:val="000000"/>
          <w:sz w:val="28"/>
        </w:rPr>
        <w:t>
</w:t>
      </w:r>
      <w:r>
        <w:rPr>
          <w:rFonts w:ascii="Times New Roman"/>
          <w:b w:val="false"/>
          <w:i w:val="false"/>
          <w:color w:val="000000"/>
          <w:sz w:val="28"/>
        </w:rPr>
        <w:t>
      "8. Ауданның жергілікті атқарушы органның 2014 жылға арналған резерві 10540 мың теңге соммасында бекітілсін, соның ішінде:</w:t>
      </w:r>
      <w:r>
        <w:br/>
      </w:r>
      <w:r>
        <w:rPr>
          <w:rFonts w:ascii="Times New Roman"/>
          <w:b w:val="false"/>
          <w:i w:val="false"/>
          <w:color w:val="000000"/>
          <w:sz w:val="28"/>
        </w:rPr>
        <w:t>
</w:t>
      </w:r>
      <w:r>
        <w:rPr>
          <w:rFonts w:ascii="Times New Roman"/>
          <w:b w:val="false"/>
          <w:i w:val="false"/>
          <w:color w:val="000000"/>
          <w:sz w:val="28"/>
        </w:rPr>
        <w:t>
      ауданның аумағындағы табиғи және техногендік сипаттағы төтенше жағдайларды жою үшін жергілікті атқарушы органның төтенше резерві – 8358 мың теңге;</w:t>
      </w:r>
      <w:r>
        <w:br/>
      </w:r>
      <w:r>
        <w:rPr>
          <w:rFonts w:ascii="Times New Roman"/>
          <w:b w:val="false"/>
          <w:i w:val="false"/>
          <w:color w:val="000000"/>
          <w:sz w:val="28"/>
        </w:rPr>
        <w:t>
</w:t>
      </w:r>
      <w:r>
        <w:rPr>
          <w:rFonts w:ascii="Times New Roman"/>
          <w:b w:val="false"/>
          <w:i w:val="false"/>
          <w:color w:val="000000"/>
          <w:sz w:val="28"/>
        </w:rPr>
        <w:t>
      шұғыл шығындарға арналған ауданның жергілікті атқарушы органының резерві - 2182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11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екінші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6 қосымшаға </w:t>
      </w:r>
      <w:r>
        <w:rPr>
          <w:rFonts w:ascii="Times New Roman"/>
          <w:b w:val="false"/>
          <w:i w:val="false"/>
          <w:color w:val="000000"/>
          <w:sz w:val="28"/>
        </w:rPr>
        <w:t>сәйкес қаладағы аудан, аудандық маңызы бар қаланың, кент, ауыл, ауылдық округ әкімінің қызметін қамтамасыз ету жөніндегі қызметтерге - 208643 мың теңге сомасында;";</w:t>
      </w:r>
      <w:r>
        <w:br/>
      </w:r>
      <w:r>
        <w:rPr>
          <w:rFonts w:ascii="Times New Roman"/>
          <w:b w:val="false"/>
          <w:i w:val="false"/>
          <w:color w:val="000000"/>
          <w:sz w:val="28"/>
        </w:rPr>
        <w:t>
</w:t>
      </w:r>
      <w:r>
        <w:rPr>
          <w:rFonts w:ascii="Times New Roman"/>
          <w:b w:val="false"/>
          <w:i w:val="false"/>
          <w:color w:val="000000"/>
          <w:sz w:val="28"/>
        </w:rPr>
        <w:t>
      төртінші абзац келесі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 қосымшаға</w:t>
      </w:r>
      <w:r>
        <w:rPr>
          <w:rFonts w:ascii="Times New Roman"/>
          <w:b w:val="false"/>
          <w:i w:val="false"/>
          <w:color w:val="000000"/>
          <w:sz w:val="28"/>
        </w:rPr>
        <w:t xml:space="preserve"> сәйкес елді - мекендердің көшелерді жарықтандыруға - 28431 мың теңге сомасында;";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 xml:space="preserve">8 қосымшалары </w:t>
      </w:r>
      <w:r>
        <w:rPr>
          <w:rFonts w:ascii="Times New Roman"/>
          <w:b w:val="false"/>
          <w:i w:val="false"/>
          <w:color w:val="000000"/>
          <w:sz w:val="28"/>
        </w:rPr>
        <w:t>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 xml:space="preserve">3 қосымшаларына </w:t>
      </w:r>
      <w:r>
        <w:rPr>
          <w:rFonts w:ascii="Times New Roman"/>
          <w:b w:val="false"/>
          <w:i w:val="false"/>
          <w:color w:val="000000"/>
          <w:sz w:val="28"/>
        </w:rPr>
        <w:t>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2014 жылғы 1 қаңтардан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
          <w:p>
            <w:pPr>
              <w:spacing w:after="20"/>
              <w:ind w:left="20"/>
              <w:jc w:val="both"/>
            </w:pPr>
            <w:r>
              <w:rPr>
                <w:rFonts w:ascii="Times New Roman"/>
                <w:b w:val="false"/>
                <w:i w:val="false"/>
                <w:color w:val="000000"/>
                <w:sz w:val="20"/>
              </w:rPr>
              <w:t>
</w:t>
            </w:r>
            <w:r>
              <w:rPr>
                <w:rFonts w:ascii="Times New Roman"/>
                <w:b w:val="false"/>
                <w:i/>
                <w:color w:val="000000"/>
                <w:sz w:val="20"/>
              </w:rPr>
              <w:t>      Сессия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Г. Қожахметова</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
          <w:p>
            <w:pPr>
              <w:spacing w:after="20"/>
              <w:ind w:left="20"/>
              <w:jc w:val="both"/>
            </w:pPr>
            <w:r>
              <w:rPr>
                <w:rFonts w:ascii="Times New Roman"/>
                <w:b w:val="false"/>
                <w:i w:val="false"/>
                <w:color w:val="000000"/>
                <w:sz w:val="20"/>
              </w:rPr>
              <w:t>
</w:t>
            </w:r>
            <w:r>
              <w:rPr>
                <w:rFonts w:ascii="Times New Roman"/>
                <w:b w:val="false"/>
                <w:i/>
                <w:color w:val="000000"/>
                <w:sz w:val="20"/>
              </w:rPr>
              <w:t>      Күршім аудандық</w:t>
            </w:r>
            <w:r>
              <w:br/>
            </w:r>
            <w:r>
              <w:rPr>
                <w:rFonts w:ascii="Times New Roman"/>
                <w:b w:val="false"/>
                <w:i w:val="false"/>
                <w:color w:val="000000"/>
                <w:sz w:val="20"/>
              </w:rPr>
              <w:t>
      </w:t>
            </w:r>
            <w:r>
              <w:rPr>
                <w:rFonts w:ascii="Times New Roman"/>
                <w:b w:val="false"/>
                <w:i/>
                <w:color w:val="000000"/>
                <w:sz w:val="20"/>
              </w:rPr>
              <w:t xml:space="preserve">мәслихаттың хатшысы </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Әбілмәжінов</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5" w:id="3"/>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29 қазандағы </w:t>
      </w:r>
      <w:r>
        <w:br/>
      </w:r>
      <w:r>
        <w:rPr>
          <w:rFonts w:ascii="Times New Roman"/>
          <w:b w:val="false"/>
          <w:i w:val="false"/>
          <w:color w:val="000000"/>
          <w:sz w:val="28"/>
        </w:rPr>
        <w:t>
№ 20-2 шешіміне 1 қосымша</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1 қосымша</w:t>
      </w:r>
    </w:p>
    <w:bookmarkEnd w:id="3"/>
    <w:bookmarkStart w:name="z46" w:id="4"/>
    <w:p>
      <w:pPr>
        <w:spacing w:after="0"/>
        <w:ind w:left="0"/>
        <w:jc w:val="left"/>
      </w:pPr>
      <w:r>
        <w:rPr>
          <w:rFonts w:ascii="Times New Roman"/>
          <w:b/>
          <w:i w:val="false"/>
          <w:color w:val="000000"/>
        </w:rPr>
        <w:t xml:space="preserve"> 
2014 жылға арналған аудандық бюджет</w:t>
      </w:r>
      <w:r>
        <w:br/>
      </w:r>
      <w:r>
        <w:rPr>
          <w:rFonts w:ascii="Times New Roman"/>
          <w:b/>
          <w:i w:val="false"/>
          <w:color w:val="000000"/>
        </w:rPr>
        <w:t>
 </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2"/>
        <w:gridCol w:w="592"/>
        <w:gridCol w:w="382"/>
        <w:gridCol w:w="592"/>
        <w:gridCol w:w="8382"/>
        <w:gridCol w:w="197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r>
              <w:br/>
            </w:r>
            <w:r>
              <w:rPr>
                <w:rFonts w:ascii="Times New Roman"/>
                <w:b w:val="false"/>
                <w:i w:val="false"/>
                <w:color w:val="000000"/>
                <w:sz w:val="20"/>
              </w:rPr>
              <w:t>
 </w:t>
            </w:r>
          </w:p>
        </w:tc>
        <w:tc>
          <w:tcPr>
            <w:tcW w:w="19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Ерекшелiгi</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5125944,4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500659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салынатын табыстардан ұсталатын жеке табыс салығы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Төлем көзінен салық салынбайтын табыстардан ұсталатын жеке табыс салығы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 азаматтарының табыстарынан жеке табыс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183250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91737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40345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44736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көлiк құралдарына салынатын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мемлекеттiк тiркегенi және филиалдар мен өкілдіктерді есептік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құқығын мемлекеттiк тiркегенi үшiн алынатын алым</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бизнесiне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Тiркелген салық</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бергені және оны жыл сайын тіркегені үшін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Тракторшы - машинистің куәлігі берілгені үшін алынатын мемлекеттік баж </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54"/>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23521,8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 көрсететін қызметтерді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21301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20690</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7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71"/>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13425</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7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75"/>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6"/>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4588338,6</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507702</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1292408</w:t>
            </w:r>
            <w:r>
              <w:br/>
            </w:r>
            <w:r>
              <w:rPr>
                <w:rFonts w:ascii="Times New Roman"/>
                <w:b w:val="false"/>
                <w:i w:val="false"/>
                <w:color w:val="000000"/>
                <w:sz w:val="20"/>
              </w:rPr>
              <w:t>
 </w:t>
            </w:r>
          </w:p>
        </w:tc>
      </w:tr>
      <w:tr>
        <w:trPr>
          <w:trHeight w:val="30" w:hRule="atLeast"/>
        </w:trPr>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8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2788229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130" w:id="81"/>
    <w:p>
      <w:pPr>
        <w:spacing w:after="0"/>
        <w:ind w:left="0"/>
        <w:jc w:val="both"/>
      </w:pPr>
      <w:r>
        <w:rPr>
          <w:rFonts w:ascii="Times New Roman"/>
          <w:b w:val="false"/>
          <w:i w:val="false"/>
          <w:color w:val="000000"/>
          <w:sz w:val="28"/>
        </w:rPr>
        <w:t>
      2014 жыл</w:t>
      </w:r>
      <w:r>
        <w:br/>
      </w:r>
      <w:r>
        <w:rPr>
          <w:rFonts w:ascii="Times New Roman"/>
          <w:b w:val="false"/>
          <w:i w:val="false"/>
          <w:color w:val="000000"/>
          <w:sz w:val="28"/>
        </w:rPr>
        <w:t>
 </w:t>
      </w:r>
      <w:r>
        <w:br/>
      </w:r>
      <w:r>
        <w:rPr>
          <w:rFonts w:ascii="Times New Roman"/>
          <w:b w:val="false"/>
          <w:i w:val="false"/>
          <w:color w:val="000000"/>
          <w:sz w:val="28"/>
        </w:rPr>
        <w:t>
 </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6"/>
        <w:gridCol w:w="513"/>
        <w:gridCol w:w="1082"/>
        <w:gridCol w:w="1082"/>
        <w:gridCol w:w="6181"/>
        <w:gridCol w:w="2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5158061,1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8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339688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8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8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8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8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8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76995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8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8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8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208643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207806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9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9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93"/>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94"/>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(областық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14228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95"/>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96"/>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Жекешелендіру, коммуналдық меншікті басқару, жекешелендіруден кейінгі қызмет және осыған байланысты дауларды реттеу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97"/>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98"/>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99"/>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9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0"/>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01"/>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0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02"/>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32861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03"/>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04"/>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05"/>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06"/>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07"/>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08"/>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14788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0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0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10"/>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1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11"/>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1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2"/>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1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1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1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1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3366952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1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1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1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1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87996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1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1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2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2083545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21"/>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2019241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2"/>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64304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3"/>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1140897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25"/>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26"/>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27"/>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28"/>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64124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29"/>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2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30"/>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3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3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3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3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207154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3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39812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18713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3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3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3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61328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3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3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әулеуметтік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1"/>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42142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2"/>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43"/>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44"/>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45"/>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46"/>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7"/>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48"/>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49"/>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4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17686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231235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5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Азматтардың жекелген санаттарын тұрғын үймен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мұқтажы үшін жер учаскелерін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5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5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5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бағдарламасы бойынша ауылдық елді мекендерді дамыту шеңберінде объектілерді жөндеу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6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жобалау, салу және (немесе) сатып алу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62028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16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6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8"/>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 дамыту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9"/>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6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153882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7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71"/>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72"/>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173"/>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174"/>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5"/>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6"/>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7"/>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17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440018,6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7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353041,6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8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8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97415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8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255626,6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18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255626,6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18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18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18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18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8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8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38634</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9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19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19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19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94"/>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95"/>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25941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96"/>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97"/>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198"/>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99"/>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19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00"/>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0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10162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01"/>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0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02"/>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0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0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134330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0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0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0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0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0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0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0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10"/>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1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12"/>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19099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13"/>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15658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21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215"/>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1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17"/>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18"/>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89156</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19"/>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1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2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21"/>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12972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2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223"/>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2233</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224"/>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2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2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27"/>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28"/>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104100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29"/>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2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230"/>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3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(қалаішiлiк), қала маңындағы ауданiшiлiк қоғамдық жолаушылар тасымалдарын ұйымдастыру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23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3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3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35"/>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3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38"/>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50977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39"/>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3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40"/>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41"/>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40437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4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13757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44"/>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4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26498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4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46"/>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47"/>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48"/>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4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49"/>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4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50"/>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5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51"/>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5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171621,7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53"/>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5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170739</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 БЕРУ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 w:id="256"/>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5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ЖАСАЛАТЫН ОПЕРАЦИЯЛАР БОЙЫНША САЛЬДО</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66"/>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26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 БЮДЖЕТ (ПРОФИЦИТ) ТАПШЫЛЫҒЫ </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(ПРОФИЦИТТІ ПАЙДАЛАНУ) ҚАРЖЫЛАНДЫРУ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81011,7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55440</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5"/>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5"/>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6"/>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6"/>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7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7"/>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78"/>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8"/>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6545</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r>
        <w:trPr>
          <w:trHeight w:val="30" w:hRule="atLeast"/>
        </w:trPr>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1"/>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2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32116,7</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338" w:id="282"/>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29 қазандағы </w:t>
      </w:r>
      <w:r>
        <w:br/>
      </w:r>
      <w:r>
        <w:rPr>
          <w:rFonts w:ascii="Times New Roman"/>
          <w:b w:val="false"/>
          <w:i w:val="false"/>
          <w:color w:val="000000"/>
          <w:sz w:val="28"/>
        </w:rPr>
        <w:t>
№ 20-2 шешіміне 2 қосымша</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6 қосымша</w:t>
      </w:r>
    </w:p>
    <w:bookmarkEnd w:id="282"/>
    <w:bookmarkStart w:name="z339" w:id="283"/>
    <w:p>
      <w:pPr>
        <w:spacing w:after="0"/>
        <w:ind w:left="0"/>
        <w:jc w:val="left"/>
      </w:pPr>
      <w:r>
        <w:rPr>
          <w:rFonts w:ascii="Times New Roman"/>
          <w:b/>
          <w:i w:val="false"/>
          <w:color w:val="000000"/>
        </w:rPr>
        <w:t xml:space="preserve"> 
Қаладағы аудан, аудандық маңызы бар қаланың, кент, ауыл (село), ауылдық (селолық) округ әкімінің қызметін қамтамасыз ету жөніндегі қызметтер</w:t>
      </w:r>
      <w:r>
        <w:br/>
      </w:r>
      <w:r>
        <w:rPr>
          <w:rFonts w:ascii="Times New Roman"/>
          <w:b/>
          <w:i w:val="false"/>
          <w:color w:val="000000"/>
        </w:rPr>
        <w:t>
 </w:t>
      </w:r>
      <w:r>
        <w:br/>
      </w:r>
      <w:r>
        <w:rPr>
          <w:rFonts w:ascii="Times New Roman"/>
          <w:b/>
          <w:i w:val="false"/>
          <w:color w:val="000000"/>
        </w:rPr>
        <w:t>
 </w:t>
      </w:r>
    </w:p>
    <w:bookmarkEnd w:id="2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2"/>
        <w:gridCol w:w="652"/>
        <w:gridCol w:w="3545"/>
        <w:gridCol w:w="3545"/>
        <w:gridCol w:w="3546"/>
      </w:tblGrid>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284"/>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w:t>
            </w:r>
          </w:p>
          <w:bookmarkEnd w:id="284"/>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123001011</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123001015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123022000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205109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85"/>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285"/>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8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286"/>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87"/>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87"/>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88"/>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288"/>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12711</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89"/>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289"/>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13072</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90"/>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290"/>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13617</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1"/>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291"/>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12214</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292"/>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292"/>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14056</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93"/>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93"/>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9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94"/>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40749</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5"/>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5"/>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13915</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1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96"/>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96"/>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r>
              <w:br/>
            </w:r>
            <w:r>
              <w:rPr>
                <w:rFonts w:ascii="Times New Roman"/>
                <w:b w:val="false"/>
                <w:i w:val="false"/>
                <w:color w:val="000000"/>
                <w:sz w:val="20"/>
              </w:rPr>
              <w:t>
 </w:t>
            </w:r>
          </w:p>
        </w:tc>
        <w:tc>
          <w:tcPr>
            <w:tcW w:w="3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13183</w:t>
            </w:r>
            <w:r>
              <w:br/>
            </w:r>
            <w:r>
              <w:rPr>
                <w:rFonts w:ascii="Times New Roman"/>
                <w:b w:val="false"/>
                <w:i w:val="false"/>
                <w:color w:val="000000"/>
                <w:sz w:val="20"/>
              </w:rPr>
              <w:t>
 </w:t>
            </w:r>
          </w:p>
        </w:tc>
        <w:tc>
          <w:tcPr>
            <w:tcW w:w="3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w:t>
      </w:r>
    </w:p>
    <w:bookmarkStart w:name="z355" w:id="297"/>
    <w:p>
      <w:pPr>
        <w:spacing w:after="0"/>
        <w:ind w:left="0"/>
        <w:jc w:val="both"/>
      </w:pPr>
      <w:r>
        <w:rPr>
          <w:rFonts w:ascii="Times New Roman"/>
          <w:b w:val="false"/>
          <w:i w:val="false"/>
          <w:color w:val="000000"/>
          <w:sz w:val="28"/>
        </w:rPr>
        <w:t xml:space="preserve">
      Аудандық мәслихаттың  </w:t>
      </w:r>
      <w:r>
        <w:br/>
      </w:r>
      <w:r>
        <w:rPr>
          <w:rFonts w:ascii="Times New Roman"/>
          <w:b w:val="false"/>
          <w:i w:val="false"/>
          <w:color w:val="000000"/>
          <w:sz w:val="28"/>
        </w:rPr>
        <w:t xml:space="preserve">
2014 жылғы 29 қазандағы </w:t>
      </w:r>
      <w:r>
        <w:br/>
      </w:r>
      <w:r>
        <w:rPr>
          <w:rFonts w:ascii="Times New Roman"/>
          <w:b w:val="false"/>
          <w:i w:val="false"/>
          <w:color w:val="000000"/>
          <w:sz w:val="28"/>
        </w:rPr>
        <w:t>
№ 20-2 шешіміне 3 қосымша</w:t>
      </w:r>
      <w:r>
        <w:br/>
      </w:r>
      <w:r>
        <w:rPr>
          <w:rFonts w:ascii="Times New Roman"/>
          <w:b w:val="false"/>
          <w:i w:val="false"/>
          <w:color w:val="000000"/>
          <w:sz w:val="28"/>
        </w:rPr>
        <w:t xml:space="preserve">
      Аудандық мәслихаттың  </w:t>
      </w:r>
      <w:r>
        <w:br/>
      </w:r>
      <w:r>
        <w:rPr>
          <w:rFonts w:ascii="Times New Roman"/>
          <w:b w:val="false"/>
          <w:i w:val="false"/>
          <w:color w:val="000000"/>
          <w:sz w:val="28"/>
        </w:rPr>
        <w:t>
2013 жылғы 24 желтоқсандағы</w:t>
      </w:r>
      <w:r>
        <w:br/>
      </w:r>
      <w:r>
        <w:rPr>
          <w:rFonts w:ascii="Times New Roman"/>
          <w:b w:val="false"/>
          <w:i w:val="false"/>
          <w:color w:val="000000"/>
          <w:sz w:val="28"/>
        </w:rPr>
        <w:t>
№ 16-3 шешіміне 8 қосымша</w:t>
      </w:r>
    </w:p>
    <w:bookmarkEnd w:id="297"/>
    <w:bookmarkStart w:name="z356" w:id="298"/>
    <w:p>
      <w:pPr>
        <w:spacing w:after="0"/>
        <w:ind w:left="0"/>
        <w:jc w:val="left"/>
      </w:pPr>
      <w:r>
        <w:rPr>
          <w:rFonts w:ascii="Times New Roman"/>
          <w:b/>
          <w:i w:val="false"/>
          <w:color w:val="000000"/>
        </w:rPr>
        <w:t xml:space="preserve"> 
Елді мекендерде көшелерді жарықтандыру шығындары</w:t>
      </w:r>
      <w:r>
        <w:br/>
      </w:r>
      <w:r>
        <w:rPr>
          <w:rFonts w:ascii="Times New Roman"/>
          <w:b/>
          <w:i w:val="false"/>
          <w:color w:val="000000"/>
        </w:rPr>
        <w:t>
 </w:t>
      </w:r>
      <w:r>
        <w:br/>
      </w:r>
      <w:r>
        <w:rPr>
          <w:rFonts w:ascii="Times New Roman"/>
          <w:b/>
          <w:i w:val="false"/>
          <w:color w:val="000000"/>
        </w:rPr>
        <w:t>
 </w:t>
      </w:r>
    </w:p>
    <w:bookmarkEnd w:id="2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9"/>
        <w:gridCol w:w="2132"/>
        <w:gridCol w:w="6859"/>
      </w:tblGrid>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99"/>
          <w:p>
            <w:pPr>
              <w:spacing w:after="20"/>
              <w:ind w:left="20"/>
              <w:jc w:val="both"/>
            </w:pPr>
            <w:r>
              <w:rPr>
                <w:rFonts w:ascii="Times New Roman"/>
                <w:b w:val="false"/>
                <w:i w:val="false"/>
                <w:color w:val="000000"/>
                <w:sz w:val="20"/>
              </w:rPr>
              <w:t>
Р/c</w:t>
            </w:r>
            <w:r>
              <w:br/>
            </w:r>
            <w:r>
              <w:rPr>
                <w:rFonts w:ascii="Times New Roman"/>
                <w:b w:val="false"/>
                <w:i w:val="false"/>
                <w:color w:val="000000"/>
                <w:sz w:val="20"/>
              </w:rPr>
              <w:t>
№</w:t>
            </w:r>
            <w:r>
              <w:br/>
            </w:r>
            <w:r>
              <w:rPr>
                <w:rFonts w:ascii="Times New Roman"/>
                <w:b w:val="false"/>
                <w:i w:val="false"/>
                <w:color w:val="000000"/>
                <w:sz w:val="20"/>
              </w:rPr>
              <w:t>
 </w:t>
            </w:r>
          </w:p>
          <w:bookmarkEnd w:id="29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28431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0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0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Күршім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9645</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01"/>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0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Теректі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02"/>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02"/>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03"/>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03"/>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Ақбұлақ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04"/>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04"/>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Балықшы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05"/>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05"/>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06"/>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06"/>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Қалғұты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07"/>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07"/>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Қалжыр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8"/>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08"/>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9"/>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09"/>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Маралды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1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310"/>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Сарыөлең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w:t>
            </w:r>
            <w:r>
              <w:br/>
            </w:r>
            <w:r>
              <w:rPr>
                <w:rFonts w:ascii="Times New Roman"/>
                <w:b w:val="false"/>
                <w:i w:val="false"/>
                <w:color w:val="000000"/>
                <w:sz w:val="20"/>
              </w:rPr>
              <w:t>
 </w:t>
            </w:r>
          </w:p>
        </w:tc>
      </w:tr>
      <w:tr>
        <w:trPr>
          <w:trHeight w:val="30" w:hRule="atLeast"/>
        </w:trPr>
        <w:tc>
          <w:tcPr>
            <w:tcW w:w="3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1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11"/>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Төскайың ауылдық округі</w:t>
            </w:r>
            <w:r>
              <w:br/>
            </w:r>
            <w:r>
              <w:rPr>
                <w:rFonts w:ascii="Times New Roman"/>
                <w:b w:val="false"/>
                <w:i w:val="false"/>
                <w:color w:val="000000"/>
                <w:sz w:val="20"/>
              </w:rPr>
              <w:t>
 </w:t>
            </w:r>
          </w:p>
        </w:tc>
        <w:tc>
          <w:tcPr>
            <w:tcW w:w="6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