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5488" w14:textId="7335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Қалжыр ауылдық округінің Он жақ-Қалжыр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Қалжыр ауылдық округі әкімінің 2014 жылғы 30 мамырдағы № 1 шешімі. Шығыс Қазақстан облысының Әділет департаментінде 2014 жылғы 10 маусымда № 3374 болып тіркелді. Күші жойылды - Шығыс Қазақстан облысы Күршім ауданы Қалжыр ауылдық округі әкімінің 2014 жылғы 3 қарашадағы № 2 өкімімен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Қалжыр ауылдық округі әкімінің 03.11.2014 № 2 </w:t>
      </w:r>
      <w:r>
        <w:rPr>
          <w:rFonts w:ascii="Times New Roman"/>
          <w:b w:val="false"/>
          <w:i w:val="false"/>
          <w:color w:val="ff0000"/>
          <w:sz w:val="28"/>
        </w:rPr>
        <w:t>өкімімен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Күршім ауданының бас мемлекеттік ветеринариялық-санитарлық инспекторының 2014 жылғы 18 сәуірдегі №323 ұсынысы негізінде, Қалжыр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ауданының Қалжыр ауылдық округінің Оң жақ- Қалжыр ауылындағы ұсақ малдар арасында бурцеллез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Қалжыр ауылдық округі әкімі аппаратының бас маман – мал дәрігері Б.Темірхановқа осы шешімнен туындайтын </w:t>
      </w:r>
      <w:r>
        <w:rPr>
          <w:rFonts w:ascii="Times New Roman"/>
          <w:b w:val="false"/>
          <w:i w:val="false"/>
          <w:color w:val="000000"/>
          <w:sz w:val="28"/>
        </w:rPr>
        <w:t>тиісті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және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 күннен кейін күтізбелік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Қалжыр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Кошкинчинов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