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f3a" w14:textId="cd14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аумағында сайлау участкелерін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2014 жылғы 17 ақпандағы № 1 шешімі. Шығыс Қазақстан облысының Әділет департаментінде 2014 жылғы 19 наурызда № 3207 болып тіркелді. Күші жойылды - Көкпекті ауданы әкімінің 2014 жылғы 23 сәуірдегі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ауданы әкімінің 23.04.2014 № 4 (оның 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1995 жылғы 28 қыркүйектегi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«Қазақстан Республикасындағы жергiлiктi мемлекеттiк басқару және өзiн-өзi басқару туралы» 2001 жылғы 23 қаңтардағы Қазақстан Республикасы Заңының 33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сайлаушыларға барынша қолайлы жағдай туғызу мақсатында және жергiлiктi және басқа да жағдайларды есепке ала отырып, Көкпекті ауданының әкiмi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аумағында сайлауды ұйымдастыру және өткізу үшін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2011 жылғы 14 наурыздағы № 24 « Көкпекті ауданының аумағында сайлау учаскелерін құру туралы»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5-15-83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«Жұлдыз» газетінің 2011 жылғы 3 сәуірде № 26, «Новая жизнь» от 3 апреля 2011 года № 26 санында жарияланған) және 2011 жылғы 18 қарашадағы № 30 « 2011 жылғы 14 нарыздағы «Көкпекті ауданының аумағында сайлау учаскелерін құру туралы» № 24 шешіміне өзгерістер енгізу туралы» ( 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5-15-90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«Жұлдыз» газетінің 2011 жылғы 22 қарашасында № 93, «Новая жизнь» от 22 ноября 2011 года № 93 санында жарияланған) аудан әкімі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әкімінің аппаратнының басшысы Р.А. Кемербаеваға жүктелісін.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 « 17 »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шешіміне қосымша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№ 1170 Көкпекті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Аблайхан көшесі, № 46 (Көкпекті орта мектебі ғимараты)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Валиханов көшесі № 1,2,3,4,5,6,7,8,9,10,11,12,13, 14,15,16,17,18,19,20,21,22,23,24,25,26,27,28,29,30,31,32,33,34,35,36,37,38,39,40,41,42,43,44,45,46,47,48,49,50,51,52,53,54,55,56,57,58,59,60,61,62,63,64,65,66,67,68,69,70,71,72,73,74,75,76,77,78,79,80,81,82,83,84,85,86,87,88,89,90,91,92,93,94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1,2,3,4,5,6,7,8,9,10,11,12,13,14,15, 16,17,18,19,20,21,22,23,24,25,26,27,28,29,30,31,32,33,34,35,36,37,38,39,40,41,42,43,44,45, 46,47,48,49,50,51,52,53,54,55,56,57,58,59,60,61,62,63,64,65,67,68,69,70,71,72,73,74,75,76,77,78,79,80,81,82,83,84,85,86,87,89,90,91,92,93,94,95,96,97,98,99,100,101, 103,104;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Горная көшесі № 2,3,4,5,6,7,8,9,10,11,12,13,14,15,16,17,18, 19,20,21,22,23,24,25,26,27,28,29,30,31,32,33,34,35,36,37,38,39,40,41,42,43,44,45,46,47,48,49,50,51,52,53,54,55,56,57,58,59,60,61,62;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көшесі № 4,5,6,7,8,9,10,11,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29,29,30,31,32,33,34,35,36,37,38,39,40,41;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Төлебаев көшесі № 26,26,27,28,29,30,31,32,33,34,35,36,37, 38,39,40,41,42,43,44,45,46,47,48,49,50,51,52,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 № 34,35,36,37,38,39,40,41,42,43,44,45,46,47,48, 49,50,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Төлегенов көшесі № 9,9,10,11,12,13,14,15,16,17,18,19,20,21, 22,23,24,25,26,27,28,29,30,31,32,33,34,35,36,37,38,39,40,41,42,43,44,45,46,47;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Аймауытов көшесі № 42,43,44,45,46,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Весенняя көшесі № 10,11,12,13,14,15,16,17,18,19,20,21,22, 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14/1, № 14/2,,15,16,17,18, 19 үй,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 көшесі № 34,35,36,37,38,39,40,41,42,43,44,45,46,47, 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көшесі № 58,59,60,61,62,63,64,65,67,68,69,70,71,72,73, 74,75,76;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Аблайхан көшесі № 31,32,33,34,35,36,37,38,39,40,41,42,43,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Лермонтов көшесі № 5,6,7,8,9,10,11,12,13,14,15,16,17,18,19, 20,21,22,23,24,25,26,27,28,29,30,31,32,33,34,35,36,37,38,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7,8,9,10,11,12,13,14,15,16,17,18,19, 20,21,22,23,24,25,26,27,28,29,30,31,32;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Абишев көшесі № 24,25,26,27,28,29,30,31,32,33,34,35,36,37,38, 39,40,41,42,43,44,45,46,47,48,49,50,51,52,53,54,55,56,57,58,59;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Аухадиев көшесі № 10,11,12,13,14,15,16,17,18,19,20,21,22,23, 24,25,26,27,28,29,30,31,32,33,34,35,36,37,38,39,40,41,42,43,44,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Ырғызбай көшесі № 8,9,10,11,12,13,14,15,16,17,18,19,20,21, 22,23,24,25,26,27,28,29,30,31,32,33,34,35,36,37,38, 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 № 34,35,36,37,38,39,40,41,42,43,44,45,46, 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Бейсенбаев көшесі № 1,2,3,4,5,6,7,8,9, 10 үйге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Фахрутдинов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Телевышка көшесі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 №1,2,3,4,5,6;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№ 1,2,3,4,5,6,7,8,9,10,11,12,13,14,15,16,17,18,19, 20,21,22,23,24,25,26,27,28,29,30,31,32,33,34,35,36,37,38,39,40,41,42,43,44,45,46,47,48,49,50,51,52,53,54,55,56,57,58,59,60,61,62,63,64,65,66,67,68,69,70,71, 72,73,74,75;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784 Заречный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Көкпекті ауылы, Садовая көшесі, № 6 («Бал- Ерке» бала-бақша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Саяхимов көшесі № 5,6,7,8,9,10,11,12,13,14,15,16, 17,18,19,20,21,22,23,24,25,26,27,28,29,30,31,32,33,34,35,36,37,38,39,40,41,42,43,44,45,46, 47,48,49,50,51,52;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 № 1 21 үйге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 № 1,2,3,4,5,6,7,8,9,10,11,12,13,14,15,16, 17,18,19,20,21,22,23,24,25,26,27,28,29,30,31,32,33,34,35,36,37,38,39,40,41,42;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1,2,3,4,5,6,7,8,9,10,11,12,13,14,15,16, 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Күшімбаев көшесі № 1,2,3,4,5,6,7,8,9,10,11,12,13,14,15,16, 17,18,19,20,21,22,23,24,25,26,27,28,29,30,31;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1,2,3,4,5,6,7,8,9,10,11,12,13,14,15,16, 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1,2,3,4,5,6,7,8,9,10,11,12,13,14,15,16,17;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Шайжүнісов көшесі № 1,2,3,4,5,6,7,8,9,10,11,12,13,14,15,16, 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785 Орталық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Жұмабаев көшесі, № 44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Бакин көшесі № 1,2,3,4,5,6,7,8,9,10,11,12,13,14,15, 16,17,18,19,20,21,22,23,24,25,26,27,28,29,30,31,32,33,34,35,36,37,38, 39,40,41,42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Раев көшесі № 1,2,3,4,5,6,7,8,9,10,11,12,13,14,15,16, 17,18, 19,20,21,22,23,24,25,26,27,28,29,30,31,32,33,34,35,36,37,38,39,40,41,42,43,44,45,46,47,48,49,50,51,52,53,54,55,56,57,58,59,60,61,62,63,64,65,66,67,68,69,70,71, 72,73;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Жұмабаев көшесі № 1,2,3,4,5,6,7,8,9,10,11,12,13,14,15,16,17,18, 19,20,21,22,23,24,25,26,27,28,29,30,31,32,33,34,35,36,37,38,39,40,41,42,43,44,45,46,47,48,49,50,51,52,53,54,55,56,57,58,59,60,61,62,63,64,65,67,68,69,70,71,72,73,74,75,76,77,78,79,80,81,82,83,84,85,86,87,89,90,91,92;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1,2,3,4,5,6,7,8,9,10,11,12,13,14,15,16,17,18, 19,20,21,22,23,24,25,26,27,28,29,30,31,32,33,34,35,36,37,38,39,40,41,42,43,44,45,46,47,48,49,50,51,52,53,54,55,56,57,58,59,60,61,62,63,64,65,67,68,69,70,71,72,73,74,75,76,77,78,79,80,81,82,83,84,85,86,87,89,90,91,92,93,94,95,96,97;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Шериаздана көшесі № 1,2,3,4,5,6,7,8,9,10,11,12,13,14,15,16, 17,18,19,20,21,22,23,24,25,26,27,28,29,30,31,32,33,34,35,36,37,38,39,40,41,42,43,44,45,46,47,48,49,50,51,52,53,54,55,56,57,58,59,60,61,62,63,64,65,67,68,69,70,71,72,73,74,75,76,77,78,79,80,81,82,83,84,85,86,87,89,90,91,92,93,94,95,96,97,98,99,100, 101,102,103,104,105;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1,2,3,4,5,6,7,8,9,10,11,12,13,14,15,16,17,18, 19,20,21,22,23,24,25,26,27,28,29,30,31,32,33,34,35,36,37,38,39,40,41,42,43,44,45,46,47,48,49,50,51,52,53,54,55,56,57,58,59,60,61,62,63,64,65,67,68,69,70;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Цепура көшесі № 1,2,3,4,5,6,7,8,9,10,11,12,13,14,15,16,17,18, 19,20,21,22,23,24,25,26,27,28,29,30,31,32,33,34,35,36,37,38,39,40,41,42,43, 44,45, 46,47,48,49,50,51,52,53,54,55,56,57;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Братская көшесі № 2, 3,4,5,6,7,8,9,10,11,12,13,14,15,16,17,18, 19,20,21,22,23,24,25,26,27,28,29,30,31,32,33,34,35,36,37,38,39,40,41,42,43, 44,45, 46,47,48,49,50,51,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Абишев көшесі № 14,15,16,17,18,19;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Аймауытов көшесі № 8,9,10,11,12,13,14,15,16,17,18, 19,20,21,22,23,24,25,26,27,28,29,30,31,32,33,34,35,36,37,38,39,40,41,42,43, 44,45, 46,47;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көшесі № 17,18,19,20,21,22,23,24,25,26,27,28,29,30,31, 32,33,34,35,36,37,38,39,40,41,42,43, 44,45, 46,47,48,49;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 № 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786 Ажа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Ажа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48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787 Ұзынбұлақ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Ұзынбұлақ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 45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788 Шәріптоғай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Шәріптоғай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Шәріптоғай ауылы 70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789 Толағай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Толағай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Толағай ауылы 58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790 Қарағандыкөл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Қарағандыкөл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60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791 Мамай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Мамай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792 Тассай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Тассай ауылы, М.Төлегенов көшесі, № 62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Ш.Уәлиханов көшесі № 1,2,3,4,5,6,7,8,9,10,11,12,13, 14,15,16,17,18,19,20,21,22,23,24,25,26,27,28,29,30,31,32,33,34,35,36,37,38,39, 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А.Я.Булгак көшесі № 1,2,3,4,5,6,7,8,9,10,11,12,13,14,15,16, 17,18,19,20,21,22,23,24,25,26,27,28,29,30;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1,2,3,4,5,6,7,8,9,10,11,12,13,14,15,16,17,18, 19,20,21,22,23,24,25,26,27;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дома № 1,2,3,4,5,6,7,8,9,10,11,12,13,14,15, 16,17,18,19,20,21,22,23,24,25,26,27,28,29,30,31,32,33,34,35,36,37,38,39,40,41,42,43,44, 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1,2,3,4,5,6,7,8,9,10,11,12,13,14,15,16,17, 18,19,20,21,22,23,24,25,26,27,28,29,30,31,32,33,34,35,36,37;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№ 1,2,3,4,5,6,7,8,9,10,11,12,13,14,15,16,17,18,19, 20,21,22,23,24,25,26,27,28,29,30,31,32,33,34,35,36,37,38,39,40,41,42,43,44,45,46,47,48,49,50,51,52,53,54,55,56,57,58,59,60,61,62,63,64,65,66,67,68,69;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793 Қайнар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– Қайнар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30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794 Ақсу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Ақсу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795 Үшкөмей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Үшкөмей ауылы (мектеп ғимараты)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797 Биғаш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Биғаш ауылы, Мира көшесі, №2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50 лет Октября көшесі 1,2,3,4,5,6,7,8,9,10, 11,12,13,14,15,16,17,18,19,20,21,22,23,24,25,26,27,28,29;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Коминтерна көшесі №1,2,3,4,5,6,7,8,9,10,11,12,13,14,15,16,17, 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798 Қарғалы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Қарғалы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Қарғалы ауылы 13 үй, Комсомол ауылы 20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799 Егінбұлақ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Егінбұлақ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20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800 Үлкенбөкен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Үлкенбөкен ауылы, Калинин көшесі, № 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Беловых көшесі № 1,2,3,4,5,6,7,8,9,10; № 14,15,16,17,18,19,20, № 26 үй,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көшесі № 2,3,4,5,6,7,8,9,10,11, үйге дейін, № 15,16,17,18,19, үйге дейін, № 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Осипова көшесі №1,2,3,4,5,6,7,8,9,10,11,12,13,14,15, үйге дейін, № 20,21,22,23,24,25,26,27; № 31,32,33,34,35,36,37,38, 39,40,41,42,43,44,45,46,№ 48,49,50,51,52,53,54,55,56,57,58,59, 60,61,62,63,64,65,66,67;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 1,2,3,4,5,6,7,8,9,10,11,12,13,14,15,16, 17,18,19,20,21,22,үйге дейін, № 26,27,28,29,30,31,32, № 37,38,39,40,41,42,43,44,45,46,47,48,49;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Почтовая көшесі № 1,2,3,4,5,6,7,8,9,10,11,12,13,14,15,16, 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1,2,3, үйге дейін, № 6,7,8,9, үйге дейін, № 19,20,21,22,23, № 34,35,36,37;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№ 4,5,6,7,8,9,10,11,12,үйге дейін, № 14,15,16,17,18,19,20,21,22,23,24,25№ 27,28,29,30,31,32,33,34;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Ключевая көшесі № 1,2,3,4,5,6,7,8,9,10,11,12,13, үйге дейін, № 17,18,19,20,21,22,23,24,25,26,27,28,29№ 32,33,34,35,36,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Крупская көшесі № 1,2,3,4,5,6,7,8,9,10,11,12,13,14,15,16,17,18, 19,20,21,22,23,24,25,№ 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Гоголь көшесі №1,2,3,4,5,6,7, 8, үйге дейін, № 11,12,13,14, 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№ 1,2, үйге дейін, № 4,5,6,7,8, үйге дейін №10,11,12,13,14;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Константинова көшесі № 1,2,3,4,5,6,7,8,9,10,11,12,13,14, 15,16,17,18,19,20,21,22,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Базарная көшесі № 1,2,3,4,5,6,7,8,9,10,11, үйге дейін, № 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Воропаева көшесі № 1,2,3,4,5,6,7,8, 9, үйге дейін, № 13,14,15,16,17,18,19,20,21;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1,2,3,4,5,6, үйге дейін, № 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Базарная алаңы көшесі № 2,3,4,5,6,7,8,9,10,11,12,13,14,15, 16,17,19;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1,2,3,4,5,6,7,8,9,10,11,12, № 16,7;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Тельман көшесі № 2,3,4, үйге дейін, № 6,7,8,9,10,11,12,13, 14,15,16,17,18,19,20,21,22,23,24,25,26;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Сатпаев көшесі № 1,2,3,4,5,6,7,8,9, үйге дейін, № 17,18,19,20,21,22,23,24,25,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Племстанция № 1, Тентек № 1,2,3;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802 Жансары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Жансары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803 Ақтас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Ақтас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33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804 Аухадиев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Преображенка ауылы, Заречная көшесі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1,2,3,4,5,6,7,8,9,10,11, 12,13,14,15,16,17,18,19,20,21,22,23,24,25,26,27,28,29,30,31,32,33,34,35,36,37,38,39,40,41,42,43,44,45,46,47,48,49,50,51,52,53,54,55,56,57,58,59,60,61,62,63,64,65,66,67,68,69,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 № 1,2,3,4,5,6,7,8,9,10,11,12,13,14,15,16,17,18,19, 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1,2,3,4,5,6,7,8,9,10,11,12,13,14,15,16, 17,18,19,20,21,22,23,24,25,26,27;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1,2,3,4,5,6,7,8,9,10,11,12,13,14,15,16, 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№ 1,2,3,4,5,6,7,8,9,10,11,12,13,14,15,16,17, 18,19,20,21,22,23,24,25,26,27,28,29,30,31,32,33,34,35,36,37,38,39,40,41,42,43,44, 45,46,47,48,49,50,51,52,53,54,55,56,57,58,59,60,61;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1,2,3,4,5,6,7,8,9,10,11,12,13,14,15,16,17, 18,19,20,21,22,23,24,25,26,27,28,29,30,31,32,33,34,35,36,37,38,39,40,41,42,43,44,45,46,47,48,49,50,51,52,53,54,55,56,57,58,59,60,61,62,63,64,65,66,67,68,69,70,71,72,73, 74,75,76;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1,2,3,4,5,6,7,8,9,10,11,12,13,14,15,16,17, 18,19,20,21,22,23,24,25,26,27,28,29,30,31,32,33,34,35,36,37,38,39,40,41,42,43,44,45,46, 47,48,49,50,51,52,53,54,55,56;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көшесі №1,2,3,4,5,6,7,8,9,10,11,12,13,14,15,16,17, 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805 Черноярка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Черноярка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806 Воздвиженка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Воздвиженка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Воздвиженка ауылы 84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807 Малая Буконь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Малая - Буконь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Малая - Буконь ауылы 16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808 Теректі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Теректі ауылы, Мұқағали Мақатаев көшесі, №3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1,2,3,4,5,6,7,8,9,10,11,12, 13,14,15,16,17,18,19,20,21,22,23,24,25,26,27,28,29,30,31,32,33,34,35,36,37,38,39,40,41,42,43,44,45,46,47,48,49,50,51,52,53,54,55,56,57,58,59,60,61,62,63,64,65,66, 67,68,69,70,71,72,73,74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1,2,3,4,5,6,7,8,9,10,11,12,13,14,15,16,17,18, 19,20,21,22,23,24,25,26,27,28,29,30,31,32;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 № 1,2,3,4,5,6,7,8,9,10,11,12,13,14, 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 1,2,3,4,5,6,7,8,9,10,11,12,13,14,15,16,17, 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№1,2,3,4,5, үйге дейін, Каменка ауылы 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809 Өрнек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Қызыл – Жұлдыз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Қызыл–Жұлдыз ауылы 11 үй, Өрнек ауылы 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811 Шұғылбай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Шұғылбай ауылы, Валиханов көшесі, №1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Шұғылбай ауылы 128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812 Мелитополь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Мелитополь ауылы (медициналық пункт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813 Көкжайық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Көкжайық ауылы, Әуезов көшесі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1,2,3,4,5,6,7,8,9,10,11,12,13,14,15, 16,17,18,19,20,21,22,23,24,25,26,27,28,29,30,31,32,33,34,35,36,37,38,39,40;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№ 1,2,3,4,5,6,7,8,9,10,11,12,13,14,15,16,17, 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Авдеев көшесі № 1 1,2,3,4,5,6,7,8,9,10,11,12,13,14,15,16,17, 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 1,2,3,4,5,6,7,8,9,10,11,12,13,14,15,16,17,18,19, 20,21,22,23,24,25,26,27,28,29,30,31,32,33,34,35,36,37,38,39,40,41,42,43,44,45, 46,47,48;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көшесі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Чайковского көшесі № 1,2,3,4,5,6,7,8,9,10,11,12,13,14,15, 16,17,18,19,20,21,22,23,24,25,26,27,28,29,30,31,32,33,34,35,36,37,38,39,40,41,42,43,44,45,46,47,48,49,50,51,52,53,54,55,56,57,58;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1,2,3,4,5,6,7,8,9,10,11,12,13,14,15,16,17,18, 19,20,21,22,23,24,25,26,27,28,29,30,31,32,33,34,35,36,37,38,39,40,41,42,43,44,45,46,47,48,49,50,51,52,53,54,55,56,57,58,59,60,61,62,63,64,65,66,67,68,69,70,71,72,73,74,75,76,77,78,79,80;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 № № 1,2,3,4,5,6,7,8,9,10,11,12,13,14,15,16,17,18, 19,20,21,22,23,24,25,26,27,28,29,30,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Жұмыскер учаскесі № 5 үй, Талапкер учаскесі № 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814 Ақой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Ақ - ой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 – ой ауылы 70 үй, Қарамойыл ауылы 68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816 Үлгілімалшы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Үлгілімалшы ауылы, Көкжал Барақ көшесі, № 41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1,2,3,4,5,6,7,8,9,10,11,12, 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Маметек би көшесі № 1,2,3,4,5,6,7,8,9,10,11,12,13,14,15,16, 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 1,2,3,4,5,6,7,8,9,10,11,12,13,14,15,16,17,18,19, 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1,2,3,4,5,6,7,8,9,10,11,12,13,14,15,16, 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 № 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1,2,3,4,5,6,7,8,9,10,11,12,13,14,15, 16,17,18,19,20,21,22,23,24,25,26,27,28,29,30,31,32,33,34,35,36,37,38,39,40,41;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1,2,3,4,5,6,7,8,9,10,11,12,13,14, Дәулетбай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817 Нұра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Нұра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818 Сүлеймен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Сүлеймен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29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820 Абай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Самар ауылы, Букетов көшесі, № 68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Самарға 100 жыл көшесі № 178,179,180,181,182,183, 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367,368,3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көшесі №124,125,126,127,128,129,130,131,132,133,134,135, 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Бакраев көшесі №1,2,3,4,5,6,7,8,9,10,11,12,13,14,15,16,17,18, 19,20,21,22,23,24,25,26,27,28,29,30,31,32,33,34,35,36,37,38,39,40,41;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Тимуровский тұйық көшесі бойынша № 12,13,14,15,16,17,18, 19,20,21,22,23,24,25,26,27,28,29,30,31,32,33,34,35,36,37,38,39,40,41,42,43,44,45,46,47,48,49,50,51;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 бойынша № 31,32,33,34,35,36,37,38, 39,40,41,42,43,44,45,46,47,48,49,50,51,52,53,54,55,56,57,58,59,60,61,62;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тұйық көшесі бойынша № 19,20,21,22,23,24, 25,26,27,28,29,30,31,32,33,34,35,36,37,38,39,40,41,42,43,44, 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бойынша № 33,34,35,36,37,38,39,40, 41,42,43,44,45,46,47,48,49,50,51,52,53,54,55,56,57,58,59,60,61,62,63;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 бойынша дома № 6,7,8,9,10,11,12,13,14,15,16, 17,18,19,20,21,22,23,24,25,26,27,28,29,30,31,32,33,34,35,36,37,38,39,40,41,42,43,44,45,46,47,48,49, 50,51,52,53,54;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 1,2,3,4,5,6,7,8,9,10,11,12,13,14,15,16, 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лет Октября көшесі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Карибай көшесі № 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 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№ 1,2,3,4,5,6,7,8,9,10,11,12,13,14,15,16, 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№1,2,3,4,5,6,7,8,9,10,11,12,13,14,15,16, 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Пионерский тұйық көшесі бойынша № 3, 4,5,6,7,8,9,10,11,12,13, 14,15,16,17,18,19,20,21,22,23,24,25,26,27,28,29,30,31,32,33,34,35,36,37,38,39,40,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Сейфулин көшесі № 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18,19,20,21,22,23,24,25,26,27,28,29,30, 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Полынин көшесі № 7 үй, Яроцский көшесі № 1,2,3,4,5,6,7,8,9,10, 11,12,13,14,15,16,17,18,19,20,21,22,23,24,25,26,27,28,29;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821 Самар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Смар ауылы, Горохов көшесі, 57 (Болғанбаев атындағы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Глухенко көшесі № 1,2,3,4,5,6,7,8,9,10,11,12,13,14, 15,16,17,18,19,20,21,22,23,24,25,26;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Шарабарина көшесі № 1,2,3,4,5,6,7,8,9,10,11,12,13,14,15,16,17, 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Лоскутов көшесі № 1,2,3,4,5,6,7,8,9,10,11,12,13,14,15,16,17, 18,19,20,21,22,23,24,25,26,27,28,29,30,31,32,33,34,35,36,37,38,39,40,41,42,43,44,45,46,47,48,49,50,51,52,53,54,55,56,57,58,59,60,61,62,63,64,65,66,67;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Алтайская көшесі 1,2,3,4,5,6,7,8,9,10,11,12,13,14,15,16,17, 18,19,20,21,22,23,24,25,26,27,28,29,30,31,32,33,34,35;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Фонов көшесі № 1,2,3,4,5,6,7,8,9,10,11,12,13,14,15,16,17, 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1,2,3,4,5,6,7,8,9,10,11,12,13,14,15,16,17, 18,19,20,21,22,23,24,25,26,27,28,29,30,31,32,33,34,35,36,37,38,39,40,41,42,43,44,45,46,47,48,49,50,51,52,53,54,55,56,57,58,59,60,61,62,63,64,65,66,67,68,69,70,71, 72,73,74,75;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Горохов көшесі № 1,2,3,4,5,6,7,8,9,10,11,12,13,14,15,16,17, 18,19,20,21,22,23,24,25,26,27,28,29,30,31,32,33,34,35,36,37,38,39,40,41,42,43,44,45,46,47,48,49,50,51,52,53,54,55,56,57,58,59,60,61,62,63,64,65,66,67,68,69,70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көшесі № 1,2,3,4,5,6,7,8,9,10,11,12,13,14,15,16, 17,18,19,20,21,22,23,24,25,26,27,28,29,30,31,32,33,34,35,36,37,38,39,40,41,42,43,44;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Самарға 100 көшесі № 3,4,5,6,7,8,9,10,11,12,13,14,15,16,17, 18,19,20,21,22,23,24,25,26,27,28,29,30,31,32,33,34,35,36,37,38,39,40,41,42,43,44,45,46,47,48,49,50,51,52,53,54,55,56,57,58,59,60,61,62,63,64,65,66,67,68,69,70, 71,72,73,74,75,76,77,78,79,80,81,82,83,84, 85,86,87,88,89,90,91,92,93,94,95,96,97,98,99,100,101,102,103,104,105,106,107,108,109,110,111,112,113,114,115,116,117,118,119,120,121,123,124,125,126,127,128,129,130,131,132,133,134,135,136,137,138,139,140,141,142,143,144,145,146,147,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бойынша № 1,2,3,4,5,6,7,8,9,10,11,12,13, 14,15,16,17,18,19,20,21,22,23,24,25,26,27,28,29,30,31,32,33,34,35,36,37,38,39;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тұйық көшесі бойынша № 19 а, 19,20,21,22,23, 24,25,26,27,28,29,30,31,32,33,34,35,36,37,38,39,40,41,42,43,44,45,46,47,48,49,50, 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тұйық көшесі бойынша 40,41,42,43,44,45,46,47,48, 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бойынша №18,19,20,21,22,23,24,25,26, 27,28,29,30,31,32,33,34,35,36,37,38,39,40,41,42,43,44,45,46,47,48,49,50,51,52,53, 54,55,56,57,58,59,60,61,62,63,64,65,66,67;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бойынша № 30,31,32,33,34,35,36,37,38, 39,40,41,42,43,44,45,46,47,48,49,50,51,52,53,54,55,56,57,58,59,60,61,62,63,64;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1,2,3,4,5,6,7,8,9,10,11,12,13,14,15,16,17,18, 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99,100,101,102,103,104,105,106,107,108,109,110,111,112,113,114,115,116,111, 118,119,120,121,122;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бойынша № 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822 Букетов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Самар ауылы, Асламова көшесі, № 18 (Бастауш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Ключевая көшесі № 1,2,3,4,5,6,7,8,9,10,11,12,13, 14,15,16,17,18,19;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№ 1,2,3,4,5,6,7,8,9,10,11,12,13,14,15,16, 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Әубәкіров өту жолындағы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 № 1,2,3,4,5,6,7,8,9,10,11,12,13,14,15,16,17, 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 157, 158,159,160,161,162,163,164,165,166,167,168,169,170,171,172,173,174,175,176, 177,178;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Подгорный тұйық көшесі бойынша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тұйық көшесі бойынша № 3,4,5,6,7,8,9,10,11,12, 13,14,15,16,17,18;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бойынша № 1 үй,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тұйық көшесі бойынша № 1,2,3,4,5,6,7,8,9,10,11,12, 13,14,15,16,17,18,19,20,21,22,23,24,25,26,27,28,29,30,31,32,33,34,35,36,37,38,39;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бойынша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бойынша № 1,2,3,4,5,6,7,8,9,10,11,12,13, 14,15,16,17,18,19,20,21,22,23,24,25,26,27,28;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тұйық көшесі бойынша № 1,2,3,4,5,6,7,8,9,10,11 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 бойынша № 1,2,3,4,5,6,7,8,9,10,11,12, 13,14,15,16,17,18,19,20,21,22,23,24,25,26,27,28,29,30,31;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Тимуровский тұйық көшесі бойынша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Добролюбовка 3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823 Пантелеймоновка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Пантелеймоновка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Пантелеймоновка ауылы 63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824 Қайынды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Қайынды ауылы (орман шаруашылығының кеңсе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Қайынды ауылы 36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825 Миролюбовка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Миролюбовка ауылы, Асламов көшесі, № 41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Асламов көшесі № 1,2,3,4,5,6,7,8,9,10,11,12,13,14, 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Верхний тұйық көшесі бойынша № 1,2,3,4,5,6,7,8,9,10,11,12, 13,14,15,16,17,18,19,20,21,22;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тұйық көшесі бойынша № 1,2,3,4,5,6,7,8,9,10,11,12, 13,14,15,16,17,18,19,20,21,22,23,24,25;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Горный тұйық көшесі бойынша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бойынша №1,2,3;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бойынша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 бойынша № 1,2,3,4,5,6,7,8,9,10,11, 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Краснодарский тұйық көшесі бойынша №1,2,3,4,5,6,7,8,9,10,11,12, 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Казахстанский тұйық көшесі бойынша № 1,2,3,4,5,6,7,8,9,10,11, 12,13,14,15,16,17,18,19,20,21,22,23;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 бойынша № 1,2,3,4,5,6,7,8,9,10,11,12,13,14, 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Степной тұйық көшесі бойынша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826 Раздольное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Раздольное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 103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827 Палатцы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Палатцы ауылы, Советская көшесі, №14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Мамайка көшесі № 1,2,3,4,5,6,7,8,9,10,11,12, 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1 үй,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көшесі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1,2,3,4,5,6,7,8,9,10,11,12,13,14,15,16, 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 № 1,2,3,4,5,6,7,8,9,10,11,12,13,14,15,16,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көшесі № 1,2,3,4,5,6,7,8;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 көшесі № 1,2,3,4,5,6,7,8,9,10,11,12,13,14,15,16,17,18;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828 Песчанка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Песчанка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Песчанка ауылы 30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829 Подгорное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Подгорное ауылы (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Октябрьская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Фонов көшесі № 1,2,3,4,5,6,7,8,9,10,11,12,13,14,15,16,17,18,19, 20,21,22,23,24,25,26,27,28,29,30,31,32,33,34,35;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Яроцкий көшесі № 1,2,3,4,5,6,7,8,9,10,11,12,13,14,15,16,17, 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Седнев көшесі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830 Қарақол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Қарақол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Солнечная көшесі № 1,2,3,4,5;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№ 1,2,3,4,5,6,7,8,9,10,11,12,13,14,15,16, 17,18,19,20,21,22,23,24,25,26,27,28,29,30,31,32,33,34,35,36;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Гайдар көшесі № 1,2,3,4,5,6,7,8,9,10,11,12,13,14,15,16,17,18, 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Обуховских коммунаров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тұйық көшесі бойынша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831 Сарыбел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Сарыбел ауылы, Стасий көшесі, №11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Комсомольская көшесі № 1,2,3,4,5,6,7,8,9,10,11, 12,13,14,15,16,17,18,19,20,21,22,23,24,25,26,27,28,29,30;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1,2,3,4,5,6,7,8,9,10,11,12,13,14,15,16,17,18, 19,20,21,22,23,24,25,26,27,28,29,30,31,32,33;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Стасий көшесі № 1,2,3,4,5,6,7,8,9,10,11,12,13,14,15,16,17,18, 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1,2,3,4,5,6,7,8,9,10,11,12,13,14,15,16, 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Шоссейная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Почтовая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Космодемьянская көшесі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1,2,3,4,5,6,7,8,9,10,11;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№ 1,2,3,4,5,6,7,8,9,10,11,12,13,14,15,16,17,18;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№1,2,3,4,5,6,7,8,9,10,11,12,13,14,15,16,17,18;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832 Новостройка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Новостройка ауылы ( 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Новостройка ауылы 47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833 Құлынжон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Құлынжон ауылы, Гагарин көшесі, № 28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Құлынжон көшесі №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көшесі № 1,2,3,4,5,6,7,8,9,10,11,12,13,14,15,16,17,18, 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1,2,3,4,5,6,7,8,9,10,11,12,13,14,15,16,17,18, 19,20,21,22;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1,2,3,4,5,6,7,8,9,10,11,12,13,14,15,16,17,18, 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1,2,3,4,5,6,7,8,9,10,11,12,13,14,15,16, 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 № 1,2,3,4,5,6,7,8,9,10,11,12,13,14,15,16, 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Жуандық көшесі № 1,2,3,4,5,6,7,8,9,10,11,12,13,14,15,16,17,18, 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834 Көкжыра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Көкжыра ауылы, Школьная көшесі, 6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1,2,3,4,5,6,7,8,9,10,11,12,13,14,15, 16,17,18,19,20,21,22,23,24,25,26,27,28,29,30,31,32,33,34,35,36,37,38,39,40,41,42, 43,44,45,46,47,48,49,50,51,52,53,54,55;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 көшесі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1,2,3,4,5,6,7,8,9,10,11,12,13,14,15,16, 17,18,19,20,21,22,23,24,25,26,27,28,29,30,31,32;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Жуандық көшесі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1,2,3,4,5,6,7,8,9,10,11,12,13,14,15,16, 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1,2,3,4,5,6,7,8,9,10,11,12,13,14,15,16,17,18,19, 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835 Бастаушы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Бастаушы ауылы, Абай көшесі, № 4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1,2,3,4,5,6,7,8,9,10,11,12,13, 14,15,16,17,18,19,20,21,22,23,24,25,26,27,28;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 көшесі №1,2,3,4,5,6,7,8,9,10,11,12,13;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1,2,3,4,5,6,7,8,9,10,11,12,13,14,15,16,17, 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көшесі № 1,2,3,4,5,6,7,8,9,10,11,12,13,14,15,16,17,18, 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Ш.Уалиханов көшесі № 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 1,2,3,4,5,6,7,8,9,10,11,12,13,14,15,16,17,18,19, 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Аблайхан көшесі 1үй,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Рысқұлов көшесі № 1,2,3,4,5,6,7,8,9,10,11,12,13,14,15,16,17, 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Жуандық көшесі № 1,2,3,4,5,6,7,8,9,10,11,12,13,14,15,16,17, 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 №1,2,3,4,5,6,7,8,9,10,11,12,13,14,15,16,17;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1,2,3,4,5,6,7,8,9,10,11,12,13,14,15,16, 17,18,19,20,21,22,23,24,25,26,27,28,29,30,31,32,33,34,35,36,37,38,39,40,41,42,43,44,45;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836 Көкжота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Көкжота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№1,2,3,4,5,6,7,8,9,10,11,12,13, 14,15,16,17,18,19,20,21,22,23,24,25,26,27,28,29,30,31,32,33,34;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көшесі № 1,2,3,4,5,6,7,8,9,10,11,12,13,14,15,16,17, 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көшесі №1,2,3,4,5,6,7,8,9,10,11,12,13,14,15,16,17,18, 19,20,21,22,23,24,25,26,27,28,29,30,31,32,33;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837 Мариногорка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Мариногорка ауылы, Школьная көшесі, № 65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Зеленая көшесі № 1,2,3,4,5,6,7,8,9,10,11,12,13, 14,15,16,17,18,19,20,21,22,23,24,25,26,27,28,29,30,31,32,33,34,35,36,37,38,39,40,41,42,43,44,45;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1,2,3,4,5,6,7,8,9,10,11,12,13,14,15,16,17, 18,19,20,21,22,23,24,25,26,27,28,29,30,31,32,33,34,35,36,37,38,39,40,41,42,43,44,45,46,47,48,49,50,51,52,53,54,55,56,57,58,59,60,61,62,63,64,65,66;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1,2,3,4,5,6,7,8,9,10,11,12,13,14, 15,16,17,18,19,20,21,22,23,24,25,26,27,28,29,30,31,32,33,34,35,36,37,38,39,40,41,42,43,44,45,46,47,48,49,50,51,52,53,54,55,56,57,58,59,60;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 бойынша № 1,2,3,4,5,6,7,8,9,10,11,12,13, 14,15,16,17;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тұйық көшесі бойынша № 1,2,3,4,5,6,7,8,9,10,11,12,13,14,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№ 1,2,3,4,5,6,7,8,9,10,11,12,13,14,15,16,17;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838 Мойылды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Мойылды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1,2,3,4,5,6,7,8,9,10,11,12,13, 14,15,16,17,18,19,20,21,22,23,24,25,26,27,28,29,30,31,32,33,34,35,36,37,38,39,40,41,42,43,44,45,46,47,48,49,50,51,52,53,54,55,56,57,58,59,60,61,62,63,64,65,66,67,68;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Глазуново 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839 Жұмба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Жұмба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Школьная көшесі № 1,2,3,4,5,6,7,8,9,10,11,12,13,14, 15,16,17,18,19,20,21,22,23,24,25,26,27,28,29,30,31,32,33,34,35,36,37,38,39,40,41,42,43,44,45,46,47,48;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көшесі № 1,2,3,4,5,6,7,8,9,10,11,12,13,14,15,16,17;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840 Белое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Белое ауылы, Центральная көшесі, № 50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Октябрьская көшесі № 1,2,3,4,5,6,7,8,9,10,11,12,13, 14,15,16,17,18,19,20,21,22,23,24,25,26,27,28,29,30,31,32,33,34,35,36,37,38,39,40,41,42,43,44,45,46,47,48,49,50,51,52,53,54,55,56,57,58,59,60,61,62,63,64,65,65б;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№ 1,2,3,4,5,6,7,8,9,10,11,12,13,14,15,16,17, 18,19,20,21,22,23,24,25,26,27,28,29,30,31,32,33,34,35,36,36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Верхняя көшесі № 1,2,3,4,5,6,7,8,9,10,11,12,12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көшесі № 1,2,3,4,5,6,7,8,9,10,11,12,13,14,15,16,17,18, 19,20,21,22,23,24,25,26,27,28,29,30,31,32,33,34,35,36,37,38,39,40,41,42,43,44,45,46,47,48,49,50,51,52,53,54,55,56,57,58,59,60,61,62,63,64,65,66,67,68,69,70,71,72, 73,74,75,76,77,78,79,80,81,82,83,84,85,86;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2,3,4,5,6,7,8,9,10,11,12,13,14,15,16,17, 18,19,20,21,22,23,24,25,26,27,28,29,30,31,32,33,34,35,36,37,38,39,40,41,42,43,44,45,46,47,48,49,50,51,52,53,54,55,56,57,58,59,60,61,62,63,64,65,66,67,68,69,70,71,72,73,74,75,76,77,78,79,80,81,82,83,84,85,86,87,88,89,90,91,92,93,93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841 Жаңажол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Жаңажол ауылы, Комсомольская көшесі, № 1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1,2,3,4,5,6,7,8,9,10,11,12, 13,14,15,16,17,18,19,20,21,22,23,24,25,26,27,28,29,30,31,32,33,34,35,36,37,38,39,40,41,42,43;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1,2,3,4,5,6,7,8,9,10,11,12,13,14,15, 16,17,18,19,20;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842 Қараткөл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Қараткөл ауылы, Киров көшесі, № 30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 № 1 үй,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№ 1,2,3,4,5,6,7,8,9,10,11,12,13,14,15,16, 17,18,19,20,21,22,23,24,25,26,27,28,29,30,31,32,33,34,35,36,37,38,39,40,41,42,43,44,45,46,47,48,49,50,51,52,53,54,55,56,57,58,59,60;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843 Қойтас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Қойтас ауылы, Абай көшесі, № 4 (медициналық пункт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1,2,3,4,5,6,7,8,9,10,11,12,13,14,15,16,17, 18,19,20,21,22,23,24,25,26,27,28,29,30,31,32,33,34,35,36,37,38,39,40,41,42,43,44,45, 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