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f967" w14:textId="266f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ауданының жерлерін аймақтарға бөлу жобасын (сызбасын) және жер салығының базалық ставкаларына түзету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2014 жылғы 03 сәуірдегі N 22-6/4 шешімі. Шығыс Қазақстан облысының Әділет департаментінде 2014 жылғы 06 мамырда N 3288 болып тіркелді. Күші жойылды - Шығыс Қазақстан облысы Көкпекті аудандық мәслихатының 2018 жылғы 20 маусымдағы № 23-6/3 шешімімен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 Ескерту. Күші жойылды - Шығыс Қазақстан облысы Көкпекті аудандық мәслихатының 20.06.2018 № 23-6/3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енгізіледі.).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8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"Салық және бюджетке төленетін басқа да міндетті төлемдер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кодексі),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 сәйкес Көкпекті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Шығыс Қазақстан облысы Көкпекті аудандық мәслихатының 08.04.2015 </w:t>
      </w:r>
      <w:r>
        <w:rPr>
          <w:rFonts w:ascii="Times New Roman"/>
          <w:b w:val="false"/>
          <w:i w:val="false"/>
          <w:color w:val="000000"/>
          <w:sz w:val="28"/>
        </w:rPr>
        <w:t>№ 34-3/1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ауданының жерлерін аймақтарға бөлу жобасы (сызбасы)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Көкпекті ауданының жер салығының базалық ставкаларына түзету коэффициенттері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2003 жылғы 10 маусымдағы № 25-2 "Жерлерді аймақтарға бөлудің схемасы негізінде Көкпекті ауданы бойынша жер салығының базалық ставкаларын өзгерту туралы" (Нормативтік құқықтық актілерінің мемлекеттік тіркеу Тізілімінде 2003 жылғы 2 шілдеде № 1300 болып тіркелген, 2003 жылғы 12 шілдедегі № 28 "Новая жизнь" газетінде жарияланған) шешімінің күші жойылсын.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күннен кейін он күнтізбелік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Қойгельдин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22-6/4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Көкпекті ауданының елді мекендерінің жерлерін аймақтарға бөлу жобасы (сызбасы)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22-6/4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Көкпекті ауданының жерлерін аймақтарға бөлу жобасы (сызбасы) (елді мекендердің жерлерінен басқа)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 сәуірдегі № 22-6/4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Көкпекті ауданының елді мекендерінің жер телімдері үшін төлемақының базалық салық ставкаларына түзету коэффициенттері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7"/>
        <w:gridCol w:w="8596"/>
        <w:gridCol w:w="1867"/>
      </w:tblGrid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Аймақтардың нөмірі</w:t>
            </w:r>
          </w:p>
          <w:bookmarkEnd w:id="11"/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кірген елді мекендердің атауы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 үшін төлемақының базалық ставкаларына түзету коэффициенттері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2"/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ауылы.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3"/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ауылы, Қарағандыкөл ауылы, Үлкенбөкен ауылы, Көкжайық ауылы, Тассай ауылы, Үлгілімалшы ауылы, Шұғылбай ауылы.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4"/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Шәріптоғай ауылы, Биғаш ауылы, Преображенка ауылы, Теректі ауылы, Белое ауылы.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5"/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 ауылы, Толағай ауылы, Жансары ауылы, Ақтас ауылы, Өрнек ауылы, Қызылжұлдыз ауылы, Үшкөмей ауылы, Қайнар ауылы, Аксу ауылы, Мамай ауылы, Нұра ауылы, Самар ауылы, Бастаушы ауылы.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6"/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Үкіліқыз ауылы, Черноярка ауылы, Каменка ауылы, Ақой ауылы, Қарамойыл ауылы, Сүлеймен ауылы, Құлынжон ауылы, Жаңажол ауылы.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17"/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ауылы, Қарғалы ауылы, Егінбұлақ ауылы, Малая Буконь ауылы, Қойтас ауылы, Қараөткел ауылы, Мариногорка ауылы, Мойылды ауылы, Мелитополь ауылы.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  <w:bookmarkEnd w:id="18"/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Пантелейменовка ауылы, Палатцы ауылы, Көкжыра ауылы, Көкжота ауылы, Сарыбел ауылы, Миролюбовка ауылы, Раздольное ауылы.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  <w:bookmarkEnd w:id="19"/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ауылы, Новостройка ауылы, Жұмба ауылы, Песчанка ауылы.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  <w:bookmarkEnd w:id="20"/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ауылы, Қарақол ауылы.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22-6/4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Көкпекті ауданының ауыл шаруашылық мақсатындағы жер телімдері үшін төлемақының базалық салық ставкаларына түзету коэффициенті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8571"/>
        <w:gridCol w:w="2226"/>
      </w:tblGrid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Аймақтардың нөмірі</w:t>
            </w:r>
          </w:p>
          <w:bookmarkEnd w:id="22"/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кірген кадастрлік тоқсанның атауы және нөмірі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 үшін төлемақының базалық ставкаларына түзету коэффициенттері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23"/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05-244-008 (бұрынғы "Шегелек" кеңшары).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24"/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05-244-005 (бұрынғы "Ұзынбұлақ" кеңшары).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05-244-011 (бұрынғы "Ленин" атындағы ұжымшары, Көкпекті өңірі)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05-244-044 (бұрынғы "Мариногор" кеңшары)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05-244-051 (бұрынғы "Ленин" атындағы ұжымшары, Самар өңірі)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25"/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05-244-013 (бұрынғы "Аухадиев" атындағы ұжымшары)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05-244-042 (бұрынғы "Жұмба" кеңшары)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26"/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05-244018 (бұрынғы "Буденный" атындағы кеңшары)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05-244-019 (бұрынғы "Саяхимов" атындағы кеңшары)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05-244-025 (бұрынғы "Үлгілімалшы" кеңшары)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05-244-038 (бұрынғы "Червоный Казак" ұжымшары)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05-244-047 (бұрынғы "Октябрь" кеңшары)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27"/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05-244-021 (бұрынғы "Большевик" кеңшары)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05-244-023 (бұрынғы "Қарағандыкөл" кеңшары)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05-244-040 (бұрынғы "Амангелді" атындағы ұжымшары)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05-244-049 (бұрынғы "Жамбыл" атындағы ұжымшары)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28"/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05-244-015 (бұрынғы "Көкпекті" кеңшары)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05-244-033 (бұрынғы "Самар" кеңшары)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05-244-036 (бұрынғы "Чистояр" кеңшары)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