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d584" w14:textId="dedd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Ақсуат ауылдық округiнiң Қарабұлақ учаскесіне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376 қаулысы. Шығыс Қазақстан облысының Әділет департаментінде 2014 жылғы 07 қазанда № 3501 болып тіркелді. Күші жойылды - Шығыс Қазақстан облысы Тарбағатай ауданы әкімдігінің 2015 жылғы 08 маусымдағы № 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08.06.2015 № 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12 маусымдағы № 297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Ақсуат ауылдық округiнiң Қарабұлақ учаскесінде ірі қара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