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3fd5" w14:textId="f9c3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2013 жылғы 27 ақпандағы № 91 "Ауылдық (селолық) жердегі жұмысы үшін лауазымдық айлықақыларын көтеру белгіленген әлеуметтік қамтамасыз ету, білім, мәдениет мамандары лауазымдарының тізбесін айқындау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2014 жылғы 10 сәуірдегі N 139 қаулысы. Шығыс Қазақстан облысының Әділет департаментінде 2014 жылғы 22 мамырда N 3358 болып тіркелді. Күші жойылды - Шығыс Қазақстан облысы Үржар ауданы әкімдігінің 2016 жылғы 05 ақпандағы № 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Үржар ауданы әкімдігінің 05.02.2016 № 49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 238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Үржар ауданы әкімдігінің 2013 жылғы 27 ақпандағы "Ауылдық (селолық) жердегі жұмысы үшін лауазымдық айлықақыларын көтеру белгіленген әлеуметтік қамтамасыз ету, білім, мәдениет мамандары лауазымдарының тізбесін айқындау туралы" № 91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2925 болып тіркелген "Уақыт тынысы/Пульс времени газетінде 2013 жылғы 18 сәуірінде № 37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"Ауылдық жердегі жұмысы үшін лауазымдық айлықақыларын көтеру белгіленген әлеуметтік қамтамасыз ету, білім, мәдениет және ветеринария мамандары лауазымдарының тізбесін айқындау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"Ауылдық жердегі жұмысы үшін лауазымдық айлықақыларын көтеру белгіленген әлеуметтік қамтамасыз ету, білім, мәдениет және ветеринария мамандары лауазымдарының тізбесі (бұдан әрі – Тізбе)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Үржар аудандық мәслихатына келісуге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жасау аудан әкімінің орынбасары Қ. Сейітқановқа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"15" сәуір 2014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1241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"10" сәуірдегі 2014 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139 қаулысына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"27" ақпан 2013 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91 қаулысына №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Үржар аудандық ауыл шаруашылығы және ветеринария бөлімі" мемлекеттік мекемесiнiң ауылдық жердегі жұмысы үшін лауазымдық айлықақыларын көтеру белгіленген ветеринария мамандары лауазымдарының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Директордың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Филиалдың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Ветеринарлық пункт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Мал фельдшері.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