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2eb1" w14:textId="3472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Көкөзек ауылындағы көшелердің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Көкөзек ауылдық округі әкімінің 2014 жылғы 23 қазандағы N 10 шешімі. Шығыс Қазақстан облысының Әділет департаментінде 2014 жылғы 27 қарашада N 3562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«Қазақстан Республикасының әкімшілік - аумақтық құрылысы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тармақшасы, Қазақстан Республикасының 2001 жылғы 23 қаңтардағы «Қазақстан Республикасындағы жергілікті мемлекеттік басқару және өзін - өзі басқару туралы» Заңының 35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2014 жылғы 03 қыркүйектегі Шығыс Қазақстан облыстық ономастикалық комиссияның қорытындысы негізінде және ауыл тұрғындардың пікірін ескере отырып, Көкөзек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Көкөзек ауылындағы көшелерінің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Ленин көшесі - Абай көшесіне;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Краснопартизанская көшесі - Қ.Қайсенов көшесіне;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Комсомольская көшесі - Ә.Молдағұлова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Школьная көшесі - Б.Момышұлы көшесіне;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Колхозная көшесі - Қабанбай батыр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Степная көшесі - Қ.Сәтпаев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Красноармейская көшесі - М.Мәметова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Кусакская көшесі - С.Байжарасов көшесіне.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ауылдық округі әкімі аппаратының бас маманы К.Мерекеноваға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Шешім алғаш рет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8"/>
        <w:gridCol w:w="3102"/>
      </w:tblGrid>
      <w:tr>
        <w:trPr>
          <w:trHeight w:val="30" w:hRule="atLeast"/>
        </w:trPr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Көкөзек ауылдық округі әкімі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