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9d51" w14:textId="2cd9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ауданының әкімдігінің 2012 жылғы 12 қыркүйектегi № 722 "Жұмыс орындарының квотасын белгiлеу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2014 жылғы 02 сәуірдегі № 93 қаулысы. Шығыс Қазақстан облысының Әділет департаментінде 2014 жылғы 25 сәуірде № 3265 болып тіркелді. Күші жойылды - Шығыс Қазақстан облысы Шемонаиха ауданы әкімдігінің 2016 жылғы 29 қыркүйектегі № 231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Шемонаиха ауданы әкімдігінің 29.09.2016 № 231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туралы" 2013 жылғы 3 шілдедегі Заңының 1-бабы, </w:t>
      </w:r>
      <w:r>
        <w:rPr>
          <w:rFonts w:ascii="Times New Roman"/>
          <w:b w:val="false"/>
          <w:i w:val="false"/>
          <w:color w:val="000000"/>
          <w:sz w:val="28"/>
        </w:rPr>
        <w:t>34-тармағына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Шемонаиха ауданының әкімдігінің 2012 жылғы 12 қыркүйектегi № 722 "Жұмыс орындарының квотасын белгiлеу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2685 тіркелген, "Уба-информ" газетінің 2012 жылғы 12 қазандағы № 41 санында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 13) тармақшасына" сөздері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Шемонаиха ауданы әкiмiнiң орынбасары О.А. Булавкинаға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Шемонаиха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