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5cd8" w14:textId="0255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Шемонаиха ауданы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2014 жылғы 28 қарашадағы N 395 қаулысы. Шығыс Қазақстан облысының Әділет департаментінде 2014 жылғы 22 желтоқсанда N 3586 болып тіркелді. Күші жойылды - Шығыс Қазақстан облысы Шемонаиха ауданы әкімдігінің 2017 жылғы 19 қаңтардағы № 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19.01.2017 № 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Шемонаиха ауданы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инспекциясының пробация қызметінде есепте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терроризм актісінен жәбірленуші адамдар және оның жолын кесуге қатысқан адамдар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өндірісті ұйымдастырудағы өзгерістерге, оның ішінде жұмыс көлемінің қайта ұйымдастырылуы және (немесе) қысқаруына байланысты толық емес жұмыс күні тәртібімен жұмыс істейтін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жалақысы сақталмайтын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ұзақ уақыт бойы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бұрын жұмыс істемеген (еңбек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жазғы демалыс кезеңіндегі оқушылар мен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отбасында бірде-бір жұмысшысы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маскүнемдік және (немесе) нашақорлықтан емдеу курсынан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"Шемонаиха ауданының жұмыспен қамту және әлеуметтік бағдарламалар бөлімі" (Бабаева Г.Н.) мемлекеттік мекемесіне халықтың нысаналы топтарына жататын тұлғаларға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