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2aec" w14:textId="a2c2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"Шемонаиха ауданы бойынша жер учаскелері үшін төлемақының базалық ставкаларына түзету коэффициенттерін бекіту туралы" Шемонаиха аудандық мәслихатының 2006 жылғы 14 ақпандағы № 23/7-ІІІ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2014 жылғы 23 желтоқсандағы № 24/6-V шешімі. Шығыс Қазақстан облысының Әділет департаментінде 2015 жылғы 16 қаңтарда № 3632 болып тіркелді. Күші жойылды - Шығыс Қазақстан облысы Шемонаиха аудандық мәслихатының 2019 жылғы 18 қазандағы № 45/7-VI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18.10.2019 </w:t>
      </w:r>
      <w:r>
        <w:rPr>
          <w:rFonts w:ascii="Times New Roman"/>
          <w:b w:val="false"/>
          <w:i w:val="false"/>
          <w:color w:val="ff0000"/>
          <w:sz w:val="28"/>
        </w:rPr>
        <w:t>№ 45/7-VI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"Шемонаиха ауданы бойынша жер учаскелері үшін төлемақының базалық ставкаларына түзету коэффициенттерін бекіту туралы" Шемонаиха аудандық мәслихатының 2006 жылғы 14 ақпандағы № 23/7-ІІІ шешіміне (нормативтік құқықтық актілерді мемлекеттік тіркеу Тізілімінде № 5-19-25 болып тіркелген, "ЛЗ Сегодня" газетінде 2006 жылғы 17 наурыздағы № 17-санында жарияланған)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 және 2-қосымшалары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Яровикова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аудандық</w:t>
            </w:r>
          </w:p>
          <w:bookmarkEnd w:id="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  <w:bookmarkEnd w:id="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6"/>
              <w:gridCol w:w="4530"/>
            </w:tblGrid>
            <w:tr>
              <w:trPr>
                <w:trHeight w:val="30" w:hRule="atLeast"/>
              </w:trPr>
              <w:tc>
                <w:tcPr>
                  <w:tcW w:w="76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Шемонаиха аудандық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мәслихатының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2014 жылғы 23 желтоқсандағы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24/6-V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бойынша ауылшаруашылық маңызы бар жер учаскелері үшін төлемақының базалық ставкаларына түзету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8260"/>
        <w:gridCol w:w="2412"/>
      </w:tblGrid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кадастрлық кварталдардың нөмірі мен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 бұрынғы Ленин атындағы колхоз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05-080-005 бұрынғы "ХХ съезда КПСС" атындағы колхоз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05-080-022 бұрынғы "Шемонаихинское"АШК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05-080-010 бұрынғы "Родина" атындағы колхоз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05-080-034 бұрынғы "Михайловское" 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05-080-020 бұрынғы "Белокаменское" АШК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05-080-007 бұрынғы "Аврора" колхозы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05-080-012 бұрынғы Свердлов атындағы колхоз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05-080-014 бұрынғы Киров атындағы колхоз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05-080-036 бұрынғы "Краснопартизанское" 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05-080-025 бұрынғы "Верх-Уба"АҚ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05-080-017 бұрынғы 1 Май атындағы колхоз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05-080-031 бұрынғы "Убинское" 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05-080-027 бұрынғы "Большереченский" қосалқы шаруашылығы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6"/>
              <w:gridCol w:w="4530"/>
            </w:tblGrid>
            <w:tr>
              <w:trPr>
                <w:trHeight w:val="30" w:hRule="atLeast"/>
              </w:trPr>
              <w:tc>
                <w:tcPr>
                  <w:tcW w:w="76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Шемонаиха аудандық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мәслихатының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2014 жылғы 23 желтоқсандағы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24/6-V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бойынша үй жанындағы жер учаскелері үшін төлемақының базалық ставкаларына түзету коэффициенттері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4"/>
        <w:gridCol w:w="3038"/>
        <w:gridCol w:w="4668"/>
      </w:tblGrid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елді мекендердің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Пруггерово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станциясы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Горкуново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Кенюхово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Убинка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Шапорево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Новоселово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Волчевка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ауданы бойынша елді мекендердің (үй жанындағы жер учаскелерінен басқа) жер учаскелері үшін төлемақының базалық ставкаларына түзету коэффициенттері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4"/>
        <w:gridCol w:w="3038"/>
        <w:gridCol w:w="4668"/>
      </w:tblGrid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елді мекендердің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Пруггерово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Горкуново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Кенюхово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Убинка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Шапорево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Новоселово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Волчевка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Ново-Ильинка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