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2478" w14:textId="c5124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"Құқықтық статистикалық ақпаратты ұсыну бойынша Нұсқаулықты бекіту туралы" Қазақстан Республикасы Бас Прокурорының 2004 жылғы 8 желтоқсандағы № 938 оа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2014 жылғы 24 қыркүйектегі № 94 бұйрығы. Қазақстан Республикасының Әділет министрлігінде 2014 жылы 21 қазанда № 9811 тіркелді. Күші жойылды - Қазақстан Республикасы Бас Прокурорының 2019 жылғы 15 сәуірдегі № 25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– ҚР Бас Прокурорының 15.04.2019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Статистикалық ақпаратпен мемлекеттік органдарды қамтамасыз етуді жетілдіру мақсатында "Мемлекеттік құқықтық статистика және арнайы есепке алу туралы" 2003 жылғы 22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4-тармақшасына сәйкес, сонымен қатар "Прокуратура туралы" 1995 жылғы 21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"Құқықтық статистикалық ақпаратты ұсыну бойынша Нұсқаулықты бекіту туралы" Қазақстан Республикасы Бас Прокурорының 2004 жылғы 8 желтоқсандағы № 938 оа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3322 санымен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бұйрықпен бекітілген құқықтық статистикалық ақпаратты ұсыну бойынша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16-5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16-6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16-7-тармақтар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алып тасталынсын;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16-8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"16-8. Статистикалық мәліметтерді беру туралы сұранымдарға "Әкімшілік процедуралар туралы" 2000 жылғы 27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органның басшысы, оны алмастыратын тұлға қол қояды.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прокуратураның орталық аппараты құрылымдық бөлімшелерінің сұрауларына құрылымдық бөлімшенің бастығы қол қояды".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 (бұдан әрі - Комитет) осы бұйрықты: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Министрлігіне мемлекеттік тіркеуге;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Құқықтық статистика және арнайы есепке алудың мүдделі субьектілеріне және Комитеттің аумақтық органдарына орындау үшін жолдасын.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жариялануға тиіс және бірінші ресми жарияланған күннен бастап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Прокуроры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Дауылбаев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