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653fa" w14:textId="4e653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қудалау органдарының жұмысы туралы № 1-Е есептің нысанын және оны құрастыру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Бас Прокурорының 2014 жылғы 1 қазандағы № 102 бұйрығы. Қазақстан Республикасының Әділет министрлігінде 2014 жылы 4 қарашада № 9852 тіркелді.</w:t>
      </w:r>
    </w:p>
    <w:p>
      <w:pPr>
        <w:spacing w:after="0"/>
        <w:ind w:left="0"/>
        <w:jc w:val="both"/>
      </w:pPr>
      <w:r>
        <w:rPr>
          <w:rFonts w:ascii="Times New Roman"/>
          <w:b w:val="false"/>
          <w:i w:val="false"/>
          <w:color w:val="ff0000"/>
          <w:sz w:val="28"/>
        </w:rPr>
        <w:t xml:space="preserve">
      Ескерту. Тақырыбы жаңа редакцияда - ҚР Бас Прокурорының 29.03.2022 </w:t>
      </w:r>
      <w:r>
        <w:rPr>
          <w:rFonts w:ascii="Times New Roman"/>
          <w:b w:val="false"/>
          <w:i w:val="false"/>
          <w:color w:val="ff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Осы бұйрықтың қолданысқа енгізілу тәртібін </w:t>
      </w:r>
      <w:r>
        <w:rPr>
          <w:rFonts w:ascii="Times New Roman"/>
          <w:b w:val="false"/>
          <w:i w:val="false"/>
          <w:color w:val="000000"/>
          <w:sz w:val="28"/>
        </w:rPr>
        <w:t>5-тармақтан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"Прокуратура туралы" Қазақстан Республикасы Конституциялық Заңының </w:t>
      </w:r>
      <w:r>
        <w:rPr>
          <w:rFonts w:ascii="Times New Roman"/>
          <w:b w:val="false"/>
          <w:i w:val="false"/>
          <w:color w:val="000000"/>
          <w:sz w:val="28"/>
        </w:rPr>
        <w:t>9-бабының</w:t>
      </w:r>
      <w:r>
        <w:rPr>
          <w:rFonts w:ascii="Times New Roman"/>
          <w:b w:val="false"/>
          <w:i w:val="false"/>
          <w:color w:val="000000"/>
          <w:sz w:val="28"/>
        </w:rPr>
        <w:t xml:space="preserve"> 22) тармақшасына сәйкес, Қазақстан Республикасы Президентінің 2017 жылғы 13 қазандағы № 563 Жарлығымен бекітілген "Қазақстан Республикасының прокуратура органдарының кейбір мәселелері туралы" Қазақстан Республикасының Бас прокуратурасы туралы Ереженің 19-тармағының </w:t>
      </w:r>
      <w:r>
        <w:rPr>
          <w:rFonts w:ascii="Times New Roman"/>
          <w:b w:val="false"/>
          <w:i w:val="false"/>
          <w:color w:val="000000"/>
          <w:sz w:val="28"/>
        </w:rPr>
        <w:t>37)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16.10.2023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"Қылмыстық қудалау органдарының жұмысы туралы" № 1-Е есептің нысаны;</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"Қылмыстық қудалау органдарының жұмысы туралы" № 1-Е есепті қалыптастыру жөніндегі нұсқаулық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04.11.2021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Күші жойылды деп танылсын:</w:t>
      </w:r>
    </w:p>
    <w:bookmarkEnd w:id="2"/>
    <w:bookmarkStart w:name="z6" w:id="3"/>
    <w:p>
      <w:pPr>
        <w:spacing w:after="0"/>
        <w:ind w:left="0"/>
        <w:jc w:val="both"/>
      </w:pPr>
      <w:r>
        <w:rPr>
          <w:rFonts w:ascii="Times New Roman"/>
          <w:b w:val="false"/>
          <w:i w:val="false"/>
          <w:color w:val="000000"/>
          <w:sz w:val="28"/>
        </w:rPr>
        <w:t xml:space="preserve">
      1) "Тергеу органдарының жұмысы туралы, оның ішінде қылмыстық істерді тергеу және анықтау қызметі берілген арнайы прокурорлардың" № 1-Е статистикалық есебін" және оны құрастыру Нұсқаулығын бекіту туралы Қазақстан Республикасы Бас Прокурорының 2010 жылғы 20 қаңтардағы № 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6015 санымен тіркелген);</w:t>
      </w:r>
    </w:p>
    <w:bookmarkEnd w:id="3"/>
    <w:bookmarkStart w:name="z7" w:id="4"/>
    <w:p>
      <w:pPr>
        <w:spacing w:after="0"/>
        <w:ind w:left="0"/>
        <w:jc w:val="both"/>
      </w:pPr>
      <w:r>
        <w:rPr>
          <w:rFonts w:ascii="Times New Roman"/>
          <w:b w:val="false"/>
          <w:i w:val="false"/>
          <w:color w:val="000000"/>
          <w:sz w:val="28"/>
        </w:rPr>
        <w:t xml:space="preserve">
      2) "Тергеу органдарының, соның ішінде қылмыстық істерді тергеу бойынша қызметтер берілген арнайы прокурорлардың және анықтау органының жұмысы туралы" № 1-Е нысанды есепті және оның құрылуы жөніндегі Нұсқаулықты бекіту туралы" № 2 бұйрығына өзгерістер мен толықтырулар енгізу туралы" Қазақстан Республикасы Бас Прокурорының 2011 жылғы 20 қаңтардағы № 148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7400 санымен тіркелген);</w:t>
      </w:r>
    </w:p>
    <w:bookmarkEnd w:id="4"/>
    <w:bookmarkStart w:name="z8" w:id="5"/>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(одан әрі - Комитет) осы бұйрықты:</w:t>
      </w:r>
    </w:p>
    <w:bookmarkEnd w:id="5"/>
    <w:bookmarkStart w:name="z9" w:id="6"/>
    <w:p>
      <w:pPr>
        <w:spacing w:after="0"/>
        <w:ind w:left="0"/>
        <w:jc w:val="both"/>
      </w:pPr>
      <w:r>
        <w:rPr>
          <w:rFonts w:ascii="Times New Roman"/>
          <w:b w:val="false"/>
          <w:i w:val="false"/>
          <w:color w:val="000000"/>
          <w:sz w:val="28"/>
        </w:rPr>
        <w:t>
      1) Қазақстан Республикасының Әділет министрлігіне мемлекеттік тіркеу үшін;</w:t>
      </w:r>
    </w:p>
    <w:bookmarkEnd w:id="6"/>
    <w:bookmarkStart w:name="z10" w:id="7"/>
    <w:p>
      <w:pPr>
        <w:spacing w:after="0"/>
        <w:ind w:left="0"/>
        <w:jc w:val="both"/>
      </w:pPr>
      <w:r>
        <w:rPr>
          <w:rFonts w:ascii="Times New Roman"/>
          <w:b w:val="false"/>
          <w:i w:val="false"/>
          <w:color w:val="000000"/>
          <w:sz w:val="28"/>
        </w:rPr>
        <w:t>
      2) құқықтық статистика және арнайы есепке алудың мүдделі субъектілеріне және Комитеттің аумақтық органдарына орындау үшін жолдасын.</w:t>
      </w:r>
    </w:p>
    <w:bookmarkEnd w:id="7"/>
    <w:bookmarkStart w:name="z11" w:id="8"/>
    <w:p>
      <w:pPr>
        <w:spacing w:after="0"/>
        <w:ind w:left="0"/>
        <w:jc w:val="both"/>
      </w:pPr>
      <w:r>
        <w:rPr>
          <w:rFonts w:ascii="Times New Roman"/>
          <w:b w:val="false"/>
          <w:i w:val="false"/>
          <w:color w:val="000000"/>
          <w:sz w:val="28"/>
        </w:rPr>
        <w:t>
      4. Осы бұйрықтың орындалуын бақылау Комитет Төрағасына жүктелсін.</w:t>
      </w:r>
    </w:p>
    <w:bookmarkEnd w:id="8"/>
    <w:bookmarkStart w:name="z12" w:id="9"/>
    <w:p>
      <w:pPr>
        <w:spacing w:after="0"/>
        <w:ind w:left="0"/>
        <w:jc w:val="both"/>
      </w:pPr>
      <w:r>
        <w:rPr>
          <w:rFonts w:ascii="Times New Roman"/>
          <w:b w:val="false"/>
          <w:i w:val="false"/>
          <w:color w:val="000000"/>
          <w:sz w:val="28"/>
        </w:rPr>
        <w:t>
      5. Осы бұйрық ресми жариялануға жатады және 2015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2014 жылғы 1 қазандағы</w:t>
            </w:r>
            <w:r>
              <w:br/>
            </w:r>
            <w:r>
              <w:rPr>
                <w:rFonts w:ascii="Times New Roman"/>
                <w:b w:val="false"/>
                <w:i w:val="false"/>
                <w:color w:val="000000"/>
                <w:sz w:val="20"/>
              </w:rPr>
              <w:t>№ 102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 w:id="10"/>
    <w:p>
      <w:pPr>
        <w:spacing w:after="0"/>
        <w:ind w:left="0"/>
        <w:jc w:val="both"/>
      </w:pPr>
      <w:r>
        <w:rPr>
          <w:rFonts w:ascii="Times New Roman"/>
          <w:b w:val="false"/>
          <w:i w:val="false"/>
          <w:color w:val="ff0000"/>
          <w:sz w:val="28"/>
        </w:rPr>
        <w:t xml:space="preserve">
      Ескерту. Нысан жаңа редакцияда - ҚР Бас Прокурорының 15.02.2021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Бас Прокурорының 04.11.2021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қолданысқа енгізіледі); 29.03.2022 </w:t>
      </w:r>
      <w:r>
        <w:rPr>
          <w:rFonts w:ascii="Times New Roman"/>
          <w:b w:val="false"/>
          <w:i w:val="false"/>
          <w:color w:val="ff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27.09.2022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күнiнен кейін қолданысқа енгізіледі) бұйрықтарымен.</w:t>
      </w:r>
    </w:p>
    <w:bookmarkEnd w:id="10"/>
    <w:bookmarkStart w:name="z122" w:id="11"/>
    <w:p>
      <w:pPr>
        <w:spacing w:after="0"/>
        <w:ind w:left="0"/>
        <w:jc w:val="both"/>
      </w:pPr>
      <w:r>
        <w:rPr>
          <w:rFonts w:ascii="Times New Roman"/>
          <w:b w:val="false"/>
          <w:i w:val="false"/>
          <w:color w:val="000000"/>
          <w:sz w:val="28"/>
        </w:rPr>
        <w:t xml:space="preserve">
      </w:t>
      </w:r>
      <w:r>
        <w:rPr>
          <w:rFonts w:ascii="Times New Roman"/>
          <w:b/>
          <w:i w:val="false"/>
          <w:color w:val="000000"/>
          <w:sz w:val="28"/>
        </w:rPr>
        <w:t>Қылмыстық қудалау органдарының жұмысы туралы есеп</w:t>
      </w:r>
    </w:p>
    <w:bookmarkEnd w:id="11"/>
    <w:p>
      <w:pPr>
        <w:spacing w:after="0"/>
        <w:ind w:left="0"/>
        <w:jc w:val="left"/>
      </w:pPr>
      <w:r>
        <w:rPr>
          <w:rFonts w:ascii="Times New Roman"/>
          <w:b/>
          <w:i w:val="false"/>
          <w:color w:val="000000"/>
        </w:rPr>
        <w:t xml:space="preserve"> № 1-кесте "Қылмыстық қудалау органдарының негізгі көрсеткіштері"</w:t>
      </w:r>
    </w:p>
    <w:p>
      <w:pPr>
        <w:spacing w:after="0"/>
        <w:ind w:left="0"/>
        <w:jc w:val="both"/>
      </w:pPr>
      <w:r>
        <w:rPr>
          <w:rFonts w:ascii="Times New Roman"/>
          <w:b w:val="false"/>
          <w:i w:val="false"/>
          <w:color w:val="ff0000"/>
          <w:sz w:val="28"/>
        </w:rPr>
        <w:t xml:space="preserve">
      Ескерту. № 1-кесте жаңа редакцияда – ҚР Бас Прокурорының 01.02.2024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іс жүргізуде болған істердің қалдығы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жүргізуге қабылданды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Органның өзі сотқа дейінгі тергеп-тексеруді бастады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органдардан тергеулігі бойынша келіп түскендер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қосымша тергеп-тексеруге қайтарған соң іс жүргізуге қабылданды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тоқтату туралы қаулыны бекітуден бас тартқаннан кейін іс жүргізуге қабылданды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тергеуді немесе анықтауды жүргізу үшін қылмыстық қудалау органдарына сот қайтарған бұйрықтық іс жүргізу бойынша қылмыстық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онша ауыр емес қылмыстар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бұйрықтық іс жүргізуді қолдану туралы қаулыны бекітуден бас тартқаннан кейін қабылданған қылмыстық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қайтарған хаттамалық нысандағы қылмыстық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хаттамалық нысанды қолдану туралы қаулыны бекітуден бас тартқаннан кейін қабылданған қылмыстық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тергеуді және анықтауды жүргізу үшін қылмыстық қудалау органына қайтарылған жеделдетілген іс жүргізу бойынша қылмыстық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жүргізуі қайта басталған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тоқтатылған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тергеп-тексеру мерзімдері үзілген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іс жүргізуде болған қылмыстық істердің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 тағайындалған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форматтан қағаз жүзіне ауыстырылған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аяқталған қылмыстық істердің барлығы (негізгі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негізгілерге қосылған аяқталған қылмыстық істердің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актісін немесе айыптау хаттамасын бекіту үшін прокурорға жіберілді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тергеп-тексерудің аяқталғаны туралы есеп жасау және айыптау актісін шығару үшін қылмыстық істі прокурорға жіберу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медициналық сипаттағы мәжбүрлеу шараларын қабылдау үшін жіберген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жеделдетілген тергеп-тексеру хаттамсы нысанында аяқталған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кінәні мойындау туралы процестік келісімді жасасу тәртібінде аяқталған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33-жолдан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кінәні мойындау және заңсыз иемденілген активтерді қайтару туралы мәміле нысанында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нысанды бекіту үшін прокурорға жіберілді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прокурормен бекітілген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хаттамалық нысанды бекітуден бас тартты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жүргізуді бекіту үшін прокурорға жіберілді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прокурормен бекітілді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жүргізуді қолданудан прокурор бас тартты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тоқтату туралы шешімді бекіту үшін прокурорға жіберілді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прокурормен бекітілді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прокурормен бас тартылды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ақтайтын негіздер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прокурормен бекітілді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прокурормен бас тартылды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туралы процестік келісім нәтижесінде алынған мәліметтерді қолданумен аяқталған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Қылмыстық-процестік кодексінің (бұдан әрі – ҚР ҚПК) 45-бабы 7-бөлігінің 1)-тармағы, 2)-тармағы бойынша бұрын үзілген құқық бұзушылықтар санынан тергеп-тексерумен аяқталды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жылдардың (тоқтатылғандар)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тергеулігі бойынша жіберілді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мерзімдері үзілген қылмыстық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прокурормен келісілді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келісуден бас тартылды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органының бастығы бұйрықтық іс жүргізуді қолдану туралы қаулыны келісуден бас тартты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емес қылмыстар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органының бастығы айыптау хаттамасын келісуден бас тартты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істерді прокурор сотқа жіберді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 (64-жолдан)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бұйрықтық іс жүргізу тәртібіндегі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онша ауыр емес қылмыстар бойынша (67-жолдан)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іс жүргізуде болғандар санынан қосылған қылмыстық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аяқталмаған қылмыстық істердің қалдығы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әрекеттері туралы сотқа жіберілген өтінішхаттар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қызметінен уақытша шеттету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жақындауға тиым салу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куәландыру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тиым салу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мекемеге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эксгумациялау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күдіктіге, айыпталушыға халықаралық іздеу жариялау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тінту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мәжбүрлеп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айғақтарын сақтауға қою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немесе қылмыстық істі мәні бойынша шешкенге дейін ұзақ сақталуы елеулі материалдық шығындарды қажет ететін заттай дәлелдемелерді өткізу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үй-жайды мәжбүрлеп тексеру (ҚР ҚПК-нің 220-бабының 14 бөлігі)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міндеттемесі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(мәжбүрлеп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Прокурорға мүлікті тәркілеуді жүргізу туралы қорытынды жіберілді (ҚР ҚПК-нің 668-бабының 5-бөлігі)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200-бабына сәйкес ұсыныстар енгізілді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 қарсы қылмыстар туралы қылмыстық істер бойынша, оның ішінде олардың жыныстық тиіспеушілігіне қарсы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қаралды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бұзылған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жауапкершілікке тартылғаны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ӘҚБтК-нің 479-бабы бойынша әкімшілік жауапкершілікке тартылған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12"/>
    <w:p>
      <w:pPr>
        <w:spacing w:after="0"/>
        <w:ind w:left="0"/>
        <w:jc w:val="both"/>
      </w:pPr>
      <w:r>
        <w:rPr>
          <w:rFonts w:ascii="Times New Roman"/>
          <w:b w:val="false"/>
          <w:i w:val="false"/>
          <w:color w:val="000000"/>
          <w:sz w:val="28"/>
        </w:rPr>
        <w:t xml:space="preserve">
      </w:t>
      </w:r>
      <w:r>
        <w:rPr>
          <w:rFonts w:ascii="Times New Roman"/>
          <w:b/>
          <w:i w:val="false"/>
          <w:color w:val="000000"/>
          <w:sz w:val="28"/>
        </w:rPr>
        <w:t>№ 2-кесте "Сотқа дейінгі тергеп-тексеру мерзімдері үзілген қылмыстық істер бойынша қылмыстық қудалау органдары жұмысының көрсеткіштері"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 2-кесте жаңа редакцияда - 29.03.2022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келісуден бас тартты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мерзімдері үзілген қылмыстық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1)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2)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3)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4)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5)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6)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7)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8-тармағы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9)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сотқа дейінгі тергеп-тексеру мерзімдері үзілгендер санынан органның өзі қайта бастаған: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1)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2)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3)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4)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5)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6)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7)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8)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9)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 шешімдер қабылданған: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мерзімдерін үзу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тоқтату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ақтайтын негіздер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актісін бекіту үшін прокурорға жіберілген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шараларын қабылдау үшін прокурорға жіберілген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іс жүргізу нысанында аяқталған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кінәні мойындау туралы процестік келісімді бекіту тәртібінде аяқталған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нысанда аяқталған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процестік шешімдер (біріктіру, бөлектеп алу, тергеулігі бойынша жіберу және т.б.)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соңындағы мерзімдері үзілген қылмыстық істердің қалдығы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1)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2)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3)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4)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5)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6)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7)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8)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9)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сотқа дейінгі тергеп-тексеру мерзімдерін үзу туралы қаулыларды келісуден бас тартқаннан кейін шешімдер қабылданды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 шешімдер қабылданды: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мерзімдерін үзу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тоқтату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ақтайтын негіздер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актісін бекіту үшін прокурорға жіберілген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шараларын қабылдау үшін прокурорға жіберілген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кінәні мойындау туралы процестік келісім жасасу тәртібінде аяқталды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іс жүргізу нысанында аяқталған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нысанда аяқталған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процестік шешімдері (біріктіру, бөліп шығару, тергеулігі бойынша жіберу және т.б.)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мерзімдерін үзу туралы қаулылардың күші жойылды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қудалау органының өз өтінішхаты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 шешім қабылдау: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мерзімдерін үзу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тоқтату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ақтайтын негіздер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актісін бекіту үшін прокурорға жіберілді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шараларын қабылдау үшін прокурорға жіберілді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іс жүргізу нысанында аяқталды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кінәні мойындау туралы процестік келісім жасасу тәртібінде аяқталды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түрде аяқталды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процестік шешімдер (біріктіру, бөлектеп алу, тергеулігі бойынша жіберу және т.б.)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13"/>
    <w:p>
      <w:pPr>
        <w:spacing w:after="0"/>
        <w:ind w:left="0"/>
        <w:jc w:val="both"/>
      </w:pPr>
      <w:r>
        <w:rPr>
          <w:rFonts w:ascii="Times New Roman"/>
          <w:b w:val="false"/>
          <w:i w:val="false"/>
          <w:color w:val="000000"/>
          <w:sz w:val="28"/>
        </w:rPr>
        <w:t xml:space="preserve">
      </w:t>
      </w:r>
      <w:r>
        <w:rPr>
          <w:rFonts w:ascii="Times New Roman"/>
          <w:b/>
          <w:i w:val="false"/>
          <w:color w:val="000000"/>
          <w:sz w:val="28"/>
        </w:rPr>
        <w:t>№ 3-кесте "Қылмыстық қудалау органдарының тоқтатылған қылмыстық істер бойынша жұмысының көрсеткіштері"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бекітуден бас тартты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мерзімде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мерзімде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мерзімде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Аяқталғандар санынан тоқтатылған қылмыстық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1)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2)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3)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4)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5)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6)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7)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8)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9)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10)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11)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12)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36-бабының 1-бөлігі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істерге қосылған тоқтатылған оқиғалар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ақтайтын негіздер бойынша тоқтатылғандар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тергеп-тексеру барысында прокурор тоқтатқан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1)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2)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3)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4)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5)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6)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7)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8)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9)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10)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11)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12)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36-бабының 1-бөлігі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актісімен келіп түскен прокурор тоқтатқан қылмыстық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1)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2)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3)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4)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5)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6)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7)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8)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9)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10)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11)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12)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36-бабының 1-бөлігі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қылмыстық істі тоқтату туралы қаулыны бекітуден бас тартқаннан кейін, содан кейін шешімдер қабылданды: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Кейінгісінде шешімдер қабылданған: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мерзімдерін үзу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тоқтату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оңалтатын негіздер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актісін бекіту үшін прокурорға жіберілген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шараларын қабылдау үшін прокурорға жіберілген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іс жүргізу нысанында аяқталған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кінәні мойындау туралы процестік келісімін жасасу тәртібінде аяқталған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нысанда аяқталған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іс жүргізу шешімдері (біріктіру, бөліп шығару, тергеулігі бойынша жіберу және т.с.с.)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істерді тоқтату туралы қаулылардың күші жойылды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органның өзінің өтініші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1)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2)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3)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4)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5)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6)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7)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8)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9)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10)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11)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12)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36-бабының 1-бөлігі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Кейінгісін шешімдер қабылданған: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мерзімдерін үзу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тоқтату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оңалтатын негіздер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актісін бекіту үшін прокурорға жіберілген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шараларын қабылдау үшін прокурорға жіберілген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жүргізу нысанында аяқталған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кінәні мойындау туралы процестік келісімін жасасу тәртібінде аяқталған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нысанда аяқталған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іс жүргізу шешімдері (біріктіру, бөліп шығару, тергеулігі бойынша жіберу және т.с.с.)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4"/>
    <w:p>
      <w:pPr>
        <w:spacing w:after="0"/>
        <w:ind w:left="0"/>
        <w:jc w:val="both"/>
      </w:pPr>
      <w:r>
        <w:rPr>
          <w:rFonts w:ascii="Times New Roman"/>
          <w:b w:val="false"/>
          <w:i w:val="false"/>
          <w:color w:val="000000"/>
          <w:sz w:val="28"/>
        </w:rPr>
        <w:t xml:space="preserve">
      </w:t>
      </w:r>
      <w:r>
        <w:rPr>
          <w:rFonts w:ascii="Times New Roman"/>
          <w:b/>
          <w:i w:val="false"/>
          <w:color w:val="000000"/>
          <w:sz w:val="28"/>
        </w:rPr>
        <w:t>№ 4 кесте "Бұлтартпау шарасын таңдау бойынша қылмыстық қудалау органдары жұмысының көрсеткіштері"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 4-кесте жаңа редакцияда - 29.03.2022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кәмелетке толмағандар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кәмелетке толмағандар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кәмелетке толмағандар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Бұлтартпау шаралары таңдалды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ешқайда кетпеу және тиісті мінез-құлық туралы қолхат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кепілгерлік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 әскери бөлім қолбасшылығының бақылауда ұстауына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адамды қарауға ұстауға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Ұсталғандар (Қазақстан Республикасының Қылмыстық-процестік кодексiнің 128-бабы (бұдан әрі – ҚР ҚПК)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9-жолдан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қолданылды (ҚР ҚПК-нің 147-бабы)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босатылғандардың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бұзушылықты жасады деген күмәннің расталмауынан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ұсталғанға күзетпен ұстау түріндегі бұлтартпау шарасын не қамаққа алу не Қазақстан Республикасынан тыс жерге шығару түріндегі жазалау шарасын қолдануға негіздің болмауынан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Ұстауды ҚР ҚПК-нің 131-бабының талаптарын елеулі бұзумен жүзеге асырудан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үшін заңды негіздердің болмауы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заңмен белгіленген ұстау мерзімінің өтуі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босатқан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 іздеуге жарияланған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органның өзі босатқан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 іздеу жарияланған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ұсталғандарды ұстау орнының басшысы босатқан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 органы ұсталғандардың арасынан күзетпен ұстау түріндегі бұлтартпау шарасын тағайындау туралы өтінішхаттар жіберген (9-жолдан)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туралы өтінішхатты қолдаудан прокурор бас тартқан (17-жолдан)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 іздеу жарияланған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ұстауды санкциялаудан сот бас тартқан (17-жолдан)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 іздеу жарияланған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Үйқамақты санкциялаудан сот бас тартқан (17-жолдан)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 ұстап алынғандар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түріндегі бұлтартпау шарасы жойылған немесе өзгертілген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қудалауды тоқтатумен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ақталмайтын негіздер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қудалау органы өтінішхаттар жіберген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өтінішхаттарды қолдаудан бас тартты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санкциялаудан бас тартты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мерзімдерімен күзетпен ұстауда отырған, қылмыстық істері аяқталған адамдар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айдан астам, бірақ 3 айдан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астам, бірақ 6 айдан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астам, бірақ 9 айдан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айдан астам, бірақ 12 айдан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18-айдан астам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істер бойынша күзетпен ұсталған адамдар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айдан астам, бірақ 3 айдан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астам, бірақ 6 айдан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астам, бірақ 9 айдан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айдан астам, бірақ 12 айдан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айдан астам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5"/>
    <w:p>
      <w:pPr>
        <w:spacing w:after="0"/>
        <w:ind w:left="0"/>
        <w:jc w:val="both"/>
      </w:pPr>
      <w:r>
        <w:rPr>
          <w:rFonts w:ascii="Times New Roman"/>
          <w:b w:val="false"/>
          <w:i w:val="false"/>
          <w:color w:val="000000"/>
          <w:sz w:val="28"/>
        </w:rPr>
        <w:t xml:space="preserve">
      </w:t>
      </w:r>
      <w:r>
        <w:rPr>
          <w:rFonts w:ascii="Times New Roman"/>
          <w:b/>
          <w:i w:val="false"/>
          <w:color w:val="000000"/>
          <w:sz w:val="28"/>
        </w:rPr>
        <w:t>№ 5-кесте "Қылмыстық істерді сотқа дейінгі тергеп-тексеру мерзімдері бойынша қылмыстық қудалау органдары жұмысының көрсеткіштері"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Қылмыстық-процестік кодексінің (бұдан әрі – ҚР ҚПК) 192-бабының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2-бөліктерінде</w:t>
            </w:r>
            <w:r>
              <w:rPr>
                <w:rFonts w:ascii="Times New Roman"/>
                <w:b w:val="false"/>
                <w:i w:val="false"/>
                <w:color w:val="000000"/>
                <w:sz w:val="20"/>
              </w:rPr>
              <w:t xml:space="preserve"> белгіленгеннен астам мерзімде аяқталған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192-бабының </w:t>
            </w:r>
            <w:r>
              <w:rPr>
                <w:rFonts w:ascii="Times New Roman"/>
                <w:b w:val="false"/>
                <w:i w:val="false"/>
                <w:color w:val="000000"/>
                <w:sz w:val="20"/>
              </w:rPr>
              <w:t>4-бөлігімен</w:t>
            </w:r>
            <w:r>
              <w:rPr>
                <w:rFonts w:ascii="Times New Roman"/>
                <w:b w:val="false"/>
                <w:i w:val="false"/>
                <w:color w:val="000000"/>
                <w:sz w:val="20"/>
              </w:rPr>
              <w:t xml:space="preserve"> көзделген тәртіпте сотқа дейінгі тергеп-тексеру мерзімдерін ұзартумен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тергеу жүргізу үшін істің қайтарылуымен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іс жүргізуді қайта бастаумен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45-бабы</w:t>
            </w:r>
            <w:r>
              <w:rPr>
                <w:rFonts w:ascii="Times New Roman"/>
                <w:b w:val="false"/>
                <w:i w:val="false"/>
                <w:color w:val="000000"/>
                <w:sz w:val="20"/>
              </w:rPr>
              <w:t xml:space="preserve"> 7-бөлігінің 1) тармағынан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45-бабы</w:t>
            </w:r>
            <w:r>
              <w:rPr>
                <w:rFonts w:ascii="Times New Roman"/>
                <w:b w:val="false"/>
                <w:i w:val="false"/>
                <w:color w:val="000000"/>
                <w:sz w:val="20"/>
              </w:rPr>
              <w:t xml:space="preserve"> 7-бөлігінің 3) тармағынан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тоқтатылғандар санынан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тергеулігі бойынша қабылданғандардың санынан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мерзімде аяқталған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белгілеген, бірақ 1 айдан аспайтын мерзім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белгілеген, бірақ 2 айдан аспайтын мерзім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2 айға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айдан 3 айға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6 айға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9 айға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айдан астам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тергеп-тексеру мерзімімен аяқталмаған істер қалдығы: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тергеп-тексеру мерзімімен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белгілеген мерзімнен асатын, бірақ 1 айдан аспайтын мерзім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белгілеген мерзімнен асатын, бірақ 2 айдан аспайтын мерзім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2 айға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айдан астам, бірақ 3 айдан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астам, бірақ 6 айдан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астам, бірақ 9 айдан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айдан астам, бірақ 12 айдан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айдан астам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16"/>
    <w:p>
      <w:pPr>
        <w:spacing w:after="0"/>
        <w:ind w:left="0"/>
        <w:jc w:val="both"/>
      </w:pPr>
      <w:r>
        <w:rPr>
          <w:rFonts w:ascii="Times New Roman"/>
          <w:b w:val="false"/>
          <w:i w:val="false"/>
          <w:color w:val="000000"/>
          <w:sz w:val="28"/>
        </w:rPr>
        <w:t xml:space="preserve">
      </w:t>
      </w:r>
      <w:r>
        <w:rPr>
          <w:rFonts w:ascii="Times New Roman"/>
          <w:b/>
          <w:i w:val="false"/>
          <w:color w:val="000000"/>
          <w:sz w:val="28"/>
        </w:rPr>
        <w:t>№ 6-кесте "Қылмыстық қудалау органдарының оларға қатысты қылмыстық қудалау ақтайтын негіздер бойынша тоқтатылған не ақтау үкімі шығарылған адамдар саны туралы жұмысының көрсеткіштері".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оларға қатысты шешімдер өткен жылдары қабылданған адамдарға қатысты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нысандағы істер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оларға қатысты шешімдер өткен жылдары қабылданған адамдарға қатысты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нысандағы істер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қылмыстық қудалау тоқтатылған немесе ақтау үкімі шығарылған адамдар саны (3, 10, 19-жолдардың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теріс қылық туралы істер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қылмыстық істер немесе қылмыстық қудалау ақтайтын негіздер бойынша тоқтатылған адамдар саны (ҚР ҚПК-нің 35-бабының 1-бөлігі)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әрекеттерді саралау туралы қаулылар жарияланған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басқа ведомствомен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128-бабы тәртібінде ұсталған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басқа ведомствомен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бұлтартпау шарасы таңдалды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бұлтартпау шарасы басқа ведомствомен таңдалған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қылмыстық істерді немесе қылмыстық қудалауды ақтайтын негіздер бойынша сот тоқтатқан адамдар саны (ҚР ҚПК-нің 35-бабының 1-бөлігі)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құқық теріс қылық туралы істер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шешім қабылданды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соттармен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 соттарымен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сотпен (кассациялық саты)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128-бабы тәртібінде ұсталған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басқа ведомствомен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ұсталған немесе үйде камауда ұсталған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күзетпен ұстау немесе үйде қамауда ұстау басқа ведомствомен таңдалған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Сотпен ақталған (заңды күшіне енген)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теріс қылық туралы істер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шешім қабылданды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соттармен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 соттарымен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сотпен (кассациялық саты)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128-бабы тәртібінде ұсталған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басқа ведомствомен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ұсталған немесе үйде камауда ұсталған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күзетпен ұстау немесе үйде қамауда ұстау басқа ведомствомен таңдалған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Әрекеттерін саралауға келісуден бас тартылған адамдар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оларға қатысты шешімдер өткен жылдары қабылданған адамдарға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нысандағы істер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17"/>
    <w:p>
      <w:pPr>
        <w:spacing w:after="0"/>
        <w:ind w:left="0"/>
        <w:jc w:val="both"/>
      </w:pPr>
      <w:r>
        <w:rPr>
          <w:rFonts w:ascii="Times New Roman"/>
          <w:b w:val="false"/>
          <w:i w:val="false"/>
          <w:color w:val="000000"/>
          <w:sz w:val="28"/>
        </w:rPr>
        <w:t xml:space="preserve">
      </w:t>
      </w:r>
      <w:r>
        <w:rPr>
          <w:rFonts w:ascii="Times New Roman"/>
          <w:b/>
          <w:i w:val="false"/>
          <w:color w:val="000000"/>
          <w:sz w:val="28"/>
        </w:rPr>
        <w:t>№ 7-кесте "Кәмелетке толмағандардың істері бойынша қылмыстық қудалау органдары жұмысының көрсеткіштері"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 7-кесте жаңа редакцияда - 29.03.2022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келісуден / бекітуден бас тарттқан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жүргізуде болған қылмыстық істер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тергеп-тексеруге қайтарылғандар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жүргізуі қайта басталғандар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тоқтатылғандар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үзілгендер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Сотқа дейінгі тергеп-тексеру мерзімдері үзілген қылмыстық істер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1) 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45-бабы 7-бөлігінің 2) тармағы бойынша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3) 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45-бабы 7-бөлігінің 4) тармағы бойынша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5) 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6) 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7) 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8) 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9) 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Тергеулігі бойынша жіберілген қылмыстық істер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аяқталған қылмыстық істердің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ҚПК-де белгіленгеннен астам мерзімде аяқталған қылмыстық істер (17-жолдан)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актісін бекіту үшін прокурорға жіберілген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сипаттағы шараларды қабылдау үшін прокурорға жіберілген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35-бабы 1-бөлігінің 1-тармағы бойынша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 1-бөлігінің 2-тармағы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 1-бөлігінің 3-тармағы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 1-бөлігінің 4-тармағы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 1-бөлігінің 5-тармағы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 1-бөлігінің 6-тармағы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 1-бөлігінің 7-тармағы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 1-бөлігінің 8-тармағы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 1-бөлігінің 9-тармағы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 1-бөлігінің 10-тармағы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 1-бөлігінің 11-тармағы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 1-бөлігінің 12-тармағы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36-бабының 1-бөлігі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2014 жылғы 1 қазандағы</w:t>
            </w:r>
            <w:r>
              <w:br/>
            </w:r>
            <w:r>
              <w:rPr>
                <w:rFonts w:ascii="Times New Roman"/>
                <w:b w:val="false"/>
                <w:i w:val="false"/>
                <w:color w:val="000000"/>
                <w:sz w:val="20"/>
              </w:rPr>
              <w:t>№ 102 бұйрығына 2-қосымша</w:t>
            </w:r>
          </w:p>
        </w:tc>
      </w:tr>
    </w:tbl>
    <w:bookmarkStart w:name="z14" w:id="18"/>
    <w:p>
      <w:pPr>
        <w:spacing w:after="0"/>
        <w:ind w:left="0"/>
        <w:jc w:val="left"/>
      </w:pPr>
      <w:r>
        <w:rPr>
          <w:rFonts w:ascii="Times New Roman"/>
          <w:b/>
          <w:i w:val="false"/>
          <w:color w:val="000000"/>
        </w:rPr>
        <w:t xml:space="preserve"> "Қылмыстық қудалау органдарының жұмысы туралы" № 1-Е нысанды есепті қалыптастыру жөніндегі нұсқаулық</w:t>
      </w:r>
    </w:p>
    <w:bookmarkEnd w:id="18"/>
    <w:p>
      <w:pPr>
        <w:spacing w:after="0"/>
        <w:ind w:left="0"/>
        <w:jc w:val="both"/>
      </w:pPr>
      <w:r>
        <w:rPr>
          <w:rFonts w:ascii="Times New Roman"/>
          <w:b w:val="false"/>
          <w:i w:val="false"/>
          <w:color w:val="ff0000"/>
          <w:sz w:val="28"/>
        </w:rPr>
        <w:t xml:space="preserve">
      Ескерту. Тақырыбы жаңа редакцияда - ҚР Бас Прокурорының 04.11.2021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5" w:id="19"/>
    <w:p>
      <w:pPr>
        <w:spacing w:after="0"/>
        <w:ind w:left="0"/>
        <w:jc w:val="left"/>
      </w:pPr>
      <w:r>
        <w:rPr>
          <w:rFonts w:ascii="Times New Roman"/>
          <w:b/>
          <w:i w:val="false"/>
          <w:color w:val="000000"/>
        </w:rPr>
        <w:t xml:space="preserve"> 1-тарау. Жалпы ережелер</w:t>
      </w:r>
    </w:p>
    <w:bookmarkEnd w:id="19"/>
    <w:p>
      <w:pPr>
        <w:spacing w:after="0"/>
        <w:ind w:left="0"/>
        <w:jc w:val="both"/>
      </w:pPr>
      <w:r>
        <w:rPr>
          <w:rFonts w:ascii="Times New Roman"/>
          <w:b w:val="false"/>
          <w:i w:val="false"/>
          <w:color w:val="ff0000"/>
          <w:sz w:val="28"/>
        </w:rPr>
        <w:t xml:space="preserve">
      Ескерту. 1-тараудың тақырыбы жаңа редакцияда - ҚР Бас Прокурорының 04.11.2021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6" w:id="20"/>
    <w:p>
      <w:pPr>
        <w:spacing w:after="0"/>
        <w:ind w:left="0"/>
        <w:jc w:val="both"/>
      </w:pPr>
      <w:r>
        <w:rPr>
          <w:rFonts w:ascii="Times New Roman"/>
          <w:b w:val="false"/>
          <w:i w:val="false"/>
          <w:color w:val="000000"/>
          <w:sz w:val="28"/>
        </w:rPr>
        <w:t>
      1. "Қылмыстық қудалау органдарының жұмысы туралы" № 1-Е есебі (бұдан әрі – есеп) қылмыстық істерді тергеп-тексеру барысында қылмыстық қудалау органдары қызметінің нәтижелерін көрсетеді және 7 кестеден тұрады.</w:t>
      </w:r>
    </w:p>
    <w:bookmarkEnd w:id="20"/>
    <w:p>
      <w:pPr>
        <w:spacing w:after="0"/>
        <w:ind w:left="0"/>
        <w:jc w:val="both"/>
      </w:pPr>
      <w:r>
        <w:rPr>
          <w:rFonts w:ascii="Times New Roman"/>
          <w:b w:val="false"/>
          <w:i w:val="false"/>
          <w:color w:val="000000"/>
          <w:sz w:val="28"/>
        </w:rPr>
        <w:t>
      Есепке алудың бірлігі қылмыстық іс болып табылады, есепке алу қайталама қабылданған шешімдермен жүргізіледі.</w:t>
      </w:r>
    </w:p>
    <w:p>
      <w:pPr>
        <w:spacing w:after="0"/>
        <w:ind w:left="0"/>
        <w:jc w:val="both"/>
      </w:pPr>
      <w:r>
        <w:rPr>
          <w:rFonts w:ascii="Times New Roman"/>
          <w:b w:val="false"/>
          <w:i w:val="false"/>
          <w:color w:val="000000"/>
          <w:sz w:val="28"/>
        </w:rPr>
        <w:t>
      Есеп қылмыстық қудалау органдары жұмысының сапасы мен тиімділігін сипаттайтын құқықтық ақпаратты есепке алуға, жинауға және жүйелеуге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04.11.2021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7" w:id="21"/>
    <w:p>
      <w:pPr>
        <w:spacing w:after="0"/>
        <w:ind w:left="0"/>
        <w:jc w:val="both"/>
      </w:pPr>
      <w:r>
        <w:rPr>
          <w:rFonts w:ascii="Times New Roman"/>
          <w:b w:val="false"/>
          <w:i w:val="false"/>
          <w:color w:val="000000"/>
          <w:sz w:val="28"/>
        </w:rPr>
        <w:t xml:space="preserve">
      2. "Құқық қорғау қызметі туралы" Қазақстан Республикасы Заңының </w:t>
      </w:r>
      <w:r>
        <w:rPr>
          <w:rFonts w:ascii="Times New Roman"/>
          <w:b w:val="false"/>
          <w:i w:val="false"/>
          <w:color w:val="000000"/>
          <w:sz w:val="28"/>
        </w:rPr>
        <w:t>3-бабында</w:t>
      </w:r>
      <w:r>
        <w:rPr>
          <w:rFonts w:ascii="Times New Roman"/>
          <w:b w:val="false"/>
          <w:i w:val="false"/>
          <w:color w:val="000000"/>
          <w:sz w:val="28"/>
        </w:rPr>
        <w:t xml:space="preserve"> және "Арнаулы мемлекеттік органдар туралы" Қазақстан Республикасы Заңының </w:t>
      </w:r>
      <w:r>
        <w:rPr>
          <w:rFonts w:ascii="Times New Roman"/>
          <w:b w:val="false"/>
          <w:i w:val="false"/>
          <w:color w:val="000000"/>
          <w:sz w:val="28"/>
        </w:rPr>
        <w:t>3-бабында</w:t>
      </w:r>
      <w:r>
        <w:rPr>
          <w:rFonts w:ascii="Times New Roman"/>
          <w:b w:val="false"/>
          <w:i w:val="false"/>
          <w:color w:val="000000"/>
          <w:sz w:val="28"/>
        </w:rPr>
        <w:t xml:space="preserve"> көзделген органдар есептің субъектілері болып табылады.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8" w:id="22"/>
    <w:p>
      <w:pPr>
        <w:spacing w:after="0"/>
        <w:ind w:left="0"/>
        <w:jc w:val="both"/>
      </w:pPr>
      <w:r>
        <w:rPr>
          <w:rFonts w:ascii="Times New Roman"/>
          <w:b w:val="false"/>
          <w:i w:val="false"/>
          <w:color w:val="000000"/>
          <w:sz w:val="28"/>
        </w:rPr>
        <w:t xml:space="preserve">
      3. Қазақстан Республикасы Бас Прокурорының 2014 жылғы 19 қыркүйектегі № 89 бұйрығымен бекітілген (Нормативтік құқықтық актілердің мемлекеттік тіркеу тізілімінде № 9744 болып тіркелген)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 бекіту туралы" Қазақстан Республикасы Бас Прокурорының 2014 жылғы 19 қыркүйектегі № 89 </w:t>
      </w:r>
      <w:r>
        <w:rPr>
          <w:rFonts w:ascii="Times New Roman"/>
          <w:b w:val="false"/>
          <w:i w:val="false"/>
          <w:color w:val="000000"/>
          <w:sz w:val="28"/>
        </w:rPr>
        <w:t>бұйрығына</w:t>
      </w:r>
      <w:r>
        <w:rPr>
          <w:rFonts w:ascii="Times New Roman"/>
          <w:b w:val="false"/>
          <w:i w:val="false"/>
          <w:color w:val="000000"/>
          <w:sz w:val="28"/>
        </w:rPr>
        <w:t xml:space="preserve"> сәйкес қылмыстық қудалау органдарының қызметкерлері (анықтау органдары, тергеушілер, прокурорлар) толтырған сотқа дейінгі тергеп-тексерудің бірыңғай тізілімінің (бұдан әрі – СДТБТ) электрондық ақпараттық есепке алу құжаттарының (бұдан әрі – ЭАЕҚ) мәліметтері есепті қалыптастыру үшін негіз болып табылады.</w:t>
      </w:r>
    </w:p>
    <w:bookmarkEnd w:id="22"/>
    <w:p>
      <w:pPr>
        <w:spacing w:after="0"/>
        <w:ind w:left="0"/>
        <w:jc w:val="both"/>
      </w:pPr>
      <w:r>
        <w:rPr>
          <w:rFonts w:ascii="Times New Roman"/>
          <w:b w:val="false"/>
          <w:i w:val="false"/>
          <w:color w:val="000000"/>
          <w:sz w:val="28"/>
        </w:rPr>
        <w:t>
      Бөлімдерді есептеу қылмыстық қудалау органдарының қызметкерлері (анықтау органдары, тергеушілер, прокурорлар) СДТБТ-ға ЭАЕҚ енгізген күн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9" w:id="23"/>
    <w:p>
      <w:pPr>
        <w:spacing w:after="0"/>
        <w:ind w:left="0"/>
        <w:jc w:val="both"/>
      </w:pPr>
      <w:r>
        <w:rPr>
          <w:rFonts w:ascii="Times New Roman"/>
          <w:b w:val="false"/>
          <w:i w:val="false"/>
          <w:color w:val="000000"/>
          <w:sz w:val="28"/>
        </w:rPr>
        <w:t>
      4. Облыс бойынша жинақ ведомствоаралық есеп осы өңірдің қылмыстық қудалау органдарының есептерінен құралады.</w:t>
      </w:r>
    </w:p>
    <w:bookmarkEnd w:id="23"/>
    <w:bookmarkStart w:name="z20" w:id="24"/>
    <w:p>
      <w:pPr>
        <w:spacing w:after="0"/>
        <w:ind w:left="0"/>
        <w:jc w:val="both"/>
      </w:pPr>
      <w:r>
        <w:rPr>
          <w:rFonts w:ascii="Times New Roman"/>
          <w:b w:val="false"/>
          <w:i w:val="false"/>
          <w:color w:val="000000"/>
          <w:sz w:val="28"/>
        </w:rPr>
        <w:t>
      5. Есепті құрастыру кезінде жеке көрсеткіштер арасындағы логикалық арақатынасты сақтау қажет.</w:t>
      </w:r>
    </w:p>
    <w:bookmarkEnd w:id="24"/>
    <w:bookmarkStart w:name="z21" w:id="25"/>
    <w:p>
      <w:pPr>
        <w:spacing w:after="0"/>
        <w:ind w:left="0"/>
        <w:jc w:val="both"/>
      </w:pPr>
      <w:r>
        <w:rPr>
          <w:rFonts w:ascii="Times New Roman"/>
          <w:b w:val="false"/>
          <w:i w:val="false"/>
          <w:color w:val="000000"/>
          <w:sz w:val="28"/>
        </w:rPr>
        <w:t xml:space="preserve">
      6. Қазақстан Республикасы Бас прокуратурасының Құқықтық статистика және арнайы есепке алу жөніндегі комитетінің (бұдан әрі - Комитет) орталық аппаратында автоматтандырылған режимде республика бойынша, сондай-ақ өңір бойынша және құқықтық статистиканың әрбір субъектісі бойынша жиынтық есеп қалыптастырылады. </w:t>
      </w:r>
    </w:p>
    <w:bookmarkEnd w:id="25"/>
    <w:p>
      <w:pPr>
        <w:spacing w:after="0"/>
        <w:ind w:left="0"/>
        <w:jc w:val="both"/>
      </w:pPr>
      <w:r>
        <w:rPr>
          <w:rFonts w:ascii="Times New Roman"/>
          <w:b w:val="false"/>
          <w:i w:val="false"/>
          <w:color w:val="000000"/>
          <w:sz w:val="28"/>
        </w:rPr>
        <w:t>
      Комитеттің аумақтық және оларға теңестірілген органдарының бастықтары жергілікті жерлерде СДТБТ келіп түскен мәліметтерінің дұрыстығын қамтамасыз етеді және есептіліктің бұрмалануын жою жөнінде қажетті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Бас Прокурорының 16.10.2023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2" w:id="26"/>
    <w:p>
      <w:pPr>
        <w:spacing w:after="0"/>
        <w:ind w:left="0"/>
        <w:jc w:val="both"/>
      </w:pPr>
      <w:r>
        <w:rPr>
          <w:rFonts w:ascii="Times New Roman"/>
          <w:b w:val="false"/>
          <w:i w:val="false"/>
          <w:color w:val="000000"/>
          <w:sz w:val="28"/>
        </w:rPr>
        <w:t>
      7. СДТБТ-не АЭН мәліметтерінің уақытылы, дұрыс және толық енгізілуіне жауапты болып оларды тікелей енгізетін қызметкерлер табылады.</w:t>
      </w:r>
    </w:p>
    <w:bookmarkEnd w:id="26"/>
    <w:bookmarkStart w:name="z23" w:id="27"/>
    <w:p>
      <w:pPr>
        <w:spacing w:after="0"/>
        <w:ind w:left="0"/>
        <w:jc w:val="left"/>
      </w:pPr>
      <w:r>
        <w:rPr>
          <w:rFonts w:ascii="Times New Roman"/>
          <w:b/>
          <w:i w:val="false"/>
          <w:color w:val="000000"/>
        </w:rPr>
        <w:t xml:space="preserve"> 2-тарау. Есепті қалыптастыру мерзімдері</w:t>
      </w:r>
    </w:p>
    <w:bookmarkEnd w:id="27"/>
    <w:p>
      <w:pPr>
        <w:spacing w:after="0"/>
        <w:ind w:left="0"/>
        <w:jc w:val="both"/>
      </w:pPr>
      <w:r>
        <w:rPr>
          <w:rFonts w:ascii="Times New Roman"/>
          <w:b w:val="false"/>
          <w:i w:val="false"/>
          <w:color w:val="ff0000"/>
          <w:sz w:val="28"/>
        </w:rPr>
        <w:t xml:space="preserve">
      Ескерту. 2-тараудың тақырыбы жаңа редакцияда - ҚР Бас Прокурорының 04.11.2021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4" w:id="28"/>
    <w:p>
      <w:pPr>
        <w:spacing w:after="0"/>
        <w:ind w:left="0"/>
        <w:jc w:val="both"/>
      </w:pPr>
      <w:r>
        <w:rPr>
          <w:rFonts w:ascii="Times New Roman"/>
          <w:b w:val="false"/>
          <w:i w:val="false"/>
          <w:color w:val="000000"/>
          <w:sz w:val="28"/>
        </w:rPr>
        <w:t>
      8. Есепті кезеңнің соңғы күнінде сағат 00.00-ге дейін (Нұр-Сұлтан қаласының уақыты бойынша) СДТБТ-ға ЭАЕҚ-ны түпкілікті жүктегеннен кейін белгілі бір кезеңде қалыптастырылған есепті есептеу жүргізіледі (статистикалық кесінді), ол есепті кезеңнен кейінгі айдың 2-күні бекітіледі.</w:t>
      </w:r>
    </w:p>
    <w:bookmarkEnd w:id="28"/>
    <w:p>
      <w:pPr>
        <w:spacing w:after="0"/>
        <w:ind w:left="0"/>
        <w:jc w:val="both"/>
      </w:pPr>
      <w:r>
        <w:rPr>
          <w:rFonts w:ascii="Times New Roman"/>
          <w:b w:val="false"/>
          <w:i w:val="false"/>
          <w:color w:val="000000"/>
          <w:sz w:val="28"/>
        </w:rPr>
        <w:t>
      Белгілі бір уақыт аралығында қалыптастырылып, бекітілген есепке (статистикалық кесіндіге) қандай да бір түзетулерді енгізуге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Бас Прокурорының 04.11.2021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5" w:id="29"/>
    <w:p>
      <w:pPr>
        <w:spacing w:after="0"/>
        <w:ind w:left="0"/>
        <w:jc w:val="both"/>
      </w:pPr>
      <w:r>
        <w:rPr>
          <w:rFonts w:ascii="Times New Roman"/>
          <w:b w:val="false"/>
          <w:i w:val="false"/>
          <w:color w:val="000000"/>
          <w:sz w:val="28"/>
        </w:rPr>
        <w:t>
      9. Комитет жиынтық есепті және әрбір қылмыстық қудалау органы бойынша есептерді Қазақстан Республикасының Бас прокуратурасына есепті кезеңнен кейінгі айдың 5-күніне олардың ресми электрондық мекенжайларына электрондық форматта жібереді.</w:t>
      </w:r>
    </w:p>
    <w:bookmarkEnd w:id="29"/>
    <w:p>
      <w:pPr>
        <w:spacing w:after="0"/>
        <w:ind w:left="0"/>
        <w:jc w:val="both"/>
      </w:pPr>
      <w:r>
        <w:rPr>
          <w:rFonts w:ascii="Times New Roman"/>
          <w:b w:val="false"/>
          <w:i w:val="false"/>
          <w:color w:val="000000"/>
          <w:sz w:val="28"/>
        </w:rPr>
        <w:t>
      Егер мерзімнің аяқталуы жұмыс істемейтін (демалыс, мереке) күнге тура келсе, онда мерзімнің соңғы күні одан кейінгі бірінші жұмыс күні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6" w:id="30"/>
    <w:p>
      <w:pPr>
        <w:spacing w:after="0"/>
        <w:ind w:left="0"/>
        <w:jc w:val="left"/>
      </w:pPr>
      <w:r>
        <w:rPr>
          <w:rFonts w:ascii="Times New Roman"/>
          <w:b/>
          <w:i w:val="false"/>
          <w:color w:val="000000"/>
        </w:rPr>
        <w:t xml:space="preserve"> 3-тарау. Есепті қалыптастыру құрылымы мен тәртібі</w:t>
      </w:r>
    </w:p>
    <w:bookmarkEnd w:id="30"/>
    <w:p>
      <w:pPr>
        <w:spacing w:after="0"/>
        <w:ind w:left="0"/>
        <w:jc w:val="both"/>
      </w:pPr>
      <w:r>
        <w:rPr>
          <w:rFonts w:ascii="Times New Roman"/>
          <w:b w:val="false"/>
          <w:i w:val="false"/>
          <w:color w:val="ff0000"/>
          <w:sz w:val="28"/>
        </w:rPr>
        <w:t xml:space="preserve">
      Ескерту. 3-тараудың тақырыбы жаңа редакцияда - ҚР Бас Прокурорының 29.03.2022 </w:t>
      </w:r>
      <w:r>
        <w:rPr>
          <w:rFonts w:ascii="Times New Roman"/>
          <w:b w:val="false"/>
          <w:i w:val="false"/>
          <w:color w:val="ff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left"/>
      </w:pPr>
      <w:r>
        <w:rPr>
          <w:rFonts w:ascii="Times New Roman"/>
          <w:b/>
          <w:i w:val="false"/>
          <w:color w:val="000000"/>
        </w:rPr>
        <w:t xml:space="preserve"> № 1-кесте "қылмыстық ізге түсу органдары жұмыстарының негізгі көрсеткіштері"</w:t>
      </w:r>
    </w:p>
    <w:bookmarkStart w:name="z27" w:id="31"/>
    <w:p>
      <w:pPr>
        <w:spacing w:after="0"/>
        <w:ind w:left="0"/>
        <w:jc w:val="both"/>
      </w:pPr>
      <w:r>
        <w:rPr>
          <w:rFonts w:ascii="Times New Roman"/>
          <w:b w:val="false"/>
          <w:i w:val="false"/>
          <w:color w:val="000000"/>
          <w:sz w:val="28"/>
        </w:rPr>
        <w:t>
      10. "Қылмыстық қудалау органдарының негізгі көрсеткіштері" есебінің № 1-кестесі СДТБТ-де толтырылатын ЭАЕҚ негізінде автоматты режимде қалыптастырылады, бұл кесте қылмыстық қудалау органдары жұмыстарының негізгі көрсеткішін белгілейді.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Бас Прокурорының 04.05.2018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32"/>
    <w:p>
      <w:pPr>
        <w:spacing w:after="0"/>
        <w:ind w:left="0"/>
        <w:jc w:val="both"/>
      </w:pPr>
      <w:r>
        <w:rPr>
          <w:rFonts w:ascii="Times New Roman"/>
          <w:b w:val="false"/>
          <w:i w:val="false"/>
          <w:color w:val="000000"/>
          <w:sz w:val="28"/>
        </w:rPr>
        <w:t>
      11. 1-бағанда өспелі қорытындымен (қайталанған шешімдермен) есепті кезең үшін қылмыстық қудалау органдары жұмысының жалпы көрсеткіштері, 2-бағанда ағымдағы ай үшін тергеу (3, 4-бағандар) және анықтау (5, 6-бағандар) органдарының жұмысы ажыратылып көрсетіледі.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9" w:id="33"/>
    <w:p>
      <w:pPr>
        <w:spacing w:after="0"/>
        <w:ind w:left="0"/>
        <w:jc w:val="both"/>
      </w:pPr>
      <w:r>
        <w:rPr>
          <w:rFonts w:ascii="Times New Roman"/>
          <w:b w:val="false"/>
          <w:i w:val="false"/>
          <w:color w:val="000000"/>
          <w:sz w:val="28"/>
        </w:rPr>
        <w:t>
      12. Жолдар қылмыстық қудалау органдары жұмысының негізгі көрсеткіштерін, оның ішінде есепті кезеңнің басында іс жүргізуде жатқан істердің қалдығын (1-жол), іс жүргізуге қабылданғанын (2-жол), электрондық форматта қылмыстық сот ісін жүргізу тағайындалған есепті кезеңде іс жүргізуде болған қылмыстық істердің санын (18-жол) қамтиды (19-жол).</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0" w:id="34"/>
    <w:p>
      <w:pPr>
        <w:spacing w:after="0"/>
        <w:ind w:left="0"/>
        <w:jc w:val="both"/>
      </w:pPr>
      <w:r>
        <w:rPr>
          <w:rFonts w:ascii="Times New Roman"/>
          <w:b w:val="false"/>
          <w:i w:val="false"/>
          <w:color w:val="000000"/>
          <w:sz w:val="28"/>
        </w:rPr>
        <w:t>
      13. Аяқталған, оның ішінде электрондық форматтағы қылмыстық істер туралы мәліметтер (негізгі істер, сондай-ақ негізгі істерге қосылған, аяқталған эпизодтар бойынша қылмыстық істер), 25-54 жолдар бойынша бөлінеді.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Бас Прокурорының 16.10.2023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1" w:id="35"/>
    <w:p>
      <w:pPr>
        <w:spacing w:after="0"/>
        <w:ind w:left="0"/>
        <w:jc w:val="both"/>
      </w:pPr>
      <w:r>
        <w:rPr>
          <w:rFonts w:ascii="Times New Roman"/>
          <w:b w:val="false"/>
          <w:i w:val="false"/>
          <w:color w:val="000000"/>
          <w:sz w:val="28"/>
        </w:rPr>
        <w:t>
      14. 55-56-жолдарда тергеулігі бойынша жіберілген істер, 57-60-жолдарда - қылмыстық істі үзуді келісу үшін прокурорға жіберілген қылмыстық істер, 61-63-жолдарда - анықтау органы бастығының бұйрықтық іс жүргізуді қолдану туралы жұмысы туралы мәліметтер, 63-жолда - анықтау органы бастығының айыптау хаттамасының қаулысын келісуден бас тартуы, 64-68-жолдарда прокурор сотқа жіберген қылмыстық істер көрсетіледі.</w:t>
      </w:r>
    </w:p>
    <w:bookmarkEnd w:id="35"/>
    <w:p>
      <w:pPr>
        <w:spacing w:after="0"/>
        <w:ind w:left="0"/>
        <w:jc w:val="both"/>
      </w:pPr>
      <w:r>
        <w:rPr>
          <w:rFonts w:ascii="Times New Roman"/>
          <w:b w:val="false"/>
          <w:i w:val="false"/>
          <w:color w:val="000000"/>
          <w:sz w:val="28"/>
        </w:rPr>
        <w:t>
      69-жолда есепті кезеңдегі іс жүргізудегі істердің ішінен біріктірілген қылмыстық істердің саны, 70, 71-жолдарда есепті кезеңнің соңындағы аяқталмаған қылмыстық істердің қалдығы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Бас Прокурорының 16.10.2023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2" w:id="36"/>
    <w:p>
      <w:pPr>
        <w:spacing w:after="0"/>
        <w:ind w:left="0"/>
        <w:jc w:val="both"/>
      </w:pPr>
      <w:r>
        <w:rPr>
          <w:rFonts w:ascii="Times New Roman"/>
          <w:b w:val="false"/>
          <w:i w:val="false"/>
          <w:color w:val="000000"/>
          <w:sz w:val="28"/>
        </w:rPr>
        <w:t>
      15. Қылмыстық қудалау органдарының тергеу әрекеттері туралы, сондай-ақ кәсіпкерлік қызмет саласындағы өтінішхаттары 72-130-жолдарда көрсетілген.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Бас Прокурорының 16.10.2023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1" w:id="37"/>
    <w:p>
      <w:pPr>
        <w:spacing w:after="0"/>
        <w:ind w:left="0"/>
        <w:jc w:val="both"/>
      </w:pPr>
      <w:r>
        <w:rPr>
          <w:rFonts w:ascii="Times New Roman"/>
          <w:b w:val="false"/>
          <w:i w:val="false"/>
          <w:color w:val="000000"/>
          <w:sz w:val="28"/>
        </w:rPr>
        <w:t xml:space="preserve">
      15-1. 131-жолда Қазақстан Республикасы Қылмыстық-процестік кодексінің (бұдан әрі – ҚР ҚПК) </w:t>
      </w:r>
      <w:r>
        <w:rPr>
          <w:rFonts w:ascii="Times New Roman"/>
          <w:b w:val="false"/>
          <w:i w:val="false"/>
          <w:color w:val="000000"/>
          <w:sz w:val="28"/>
        </w:rPr>
        <w:t>668-бабы</w:t>
      </w:r>
      <w:r>
        <w:rPr>
          <w:rFonts w:ascii="Times New Roman"/>
          <w:b w:val="false"/>
          <w:i w:val="false"/>
          <w:color w:val="000000"/>
          <w:sz w:val="28"/>
        </w:rPr>
        <w:t xml:space="preserve"> бесінші бөлігінің тәртібінде прокурорға жіберілген мүлікті тәркілеу туралы іс жүргізу бойынша қорытындылар көрсетіледі.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15-1-тармақпен толықтырылды – ҚР Бас Прокурорының 15.06.2020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Бас Прокурорының 16.10.2023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129" w:id="38"/>
    <w:p>
      <w:pPr>
        <w:spacing w:after="0"/>
        <w:ind w:left="0"/>
        <w:jc w:val="both"/>
      </w:pPr>
      <w:r>
        <w:rPr>
          <w:rFonts w:ascii="Times New Roman"/>
          <w:b w:val="false"/>
          <w:i w:val="false"/>
          <w:color w:val="000000"/>
          <w:sz w:val="28"/>
        </w:rPr>
        <w:t xml:space="preserve">
      15-2. 132-жолда ҚР ҚПК-нің </w:t>
      </w:r>
      <w:r>
        <w:rPr>
          <w:rFonts w:ascii="Times New Roman"/>
          <w:b w:val="false"/>
          <w:i w:val="false"/>
          <w:color w:val="000000"/>
          <w:sz w:val="28"/>
        </w:rPr>
        <w:t>200-бабының</w:t>
      </w:r>
      <w:r>
        <w:rPr>
          <w:rFonts w:ascii="Times New Roman"/>
          <w:b w:val="false"/>
          <w:i w:val="false"/>
          <w:color w:val="000000"/>
          <w:sz w:val="28"/>
        </w:rPr>
        <w:t xml:space="preserve"> тәртібінде мемлекеттік органдарға, ұйымдарға немесе онда басқарушылық функцияларды орындайтын адамдарға енгізілген ұсынулар, оларды қарау нәтижелері бойынша, оның ішінде мерзімі бұзылғандары бойынша бөлініп, тәртіптік және әкімшілік жауаптылыққа тартылған адамдардың саны бойынша көрсетіледі (133-137-жолдар).</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15-2-тармақпен толықтырылды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жаңа редакцияда – ҚР Бас Прокурорының 01.02.2024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Бас Прокурорының 04.05.2018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Бас Прокурорының 04.05.2018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Бас Прокурорының 04.05.2018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Бас Прокурорының 04.05.2018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Бас Прокурорының 04.05.2018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Бас Прокурорының 04.05.2018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Бас Прокурорының 04.05.2018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Бас Прокурорының 04.05.2018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Бас Прокурорының 04.05.2018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Бас Прокурорының 04.05.2018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Бас Прокурорының 04.05.2018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Бас Прокурорының 04.05.2018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Бас Прокурорының 04.05.2018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Бас Прокурорының 04.05.2018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9"/>
    <w:p>
      <w:pPr>
        <w:spacing w:after="0"/>
        <w:ind w:left="0"/>
        <w:jc w:val="left"/>
      </w:pPr>
      <w:r>
        <w:rPr>
          <w:rFonts w:ascii="Times New Roman"/>
          <w:b/>
          <w:i w:val="false"/>
          <w:color w:val="000000"/>
        </w:rPr>
        <w:t xml:space="preserve"> № 2-кесте "Сотқа дейінгі тергеу мерзімдері үзілген қылмыстық істер бойынша қылмыстық ізге түсу органдары жұмыстарының көрсеткіштері"</w:t>
      </w:r>
    </w:p>
    <w:bookmarkEnd w:id="39"/>
    <w:bookmarkStart w:name="z48" w:id="40"/>
    <w:p>
      <w:pPr>
        <w:spacing w:after="0"/>
        <w:ind w:left="0"/>
        <w:jc w:val="both"/>
      </w:pPr>
      <w:r>
        <w:rPr>
          <w:rFonts w:ascii="Times New Roman"/>
          <w:b w:val="false"/>
          <w:i w:val="false"/>
          <w:color w:val="000000"/>
          <w:sz w:val="28"/>
        </w:rPr>
        <w:t xml:space="preserve">
      30. Көрсетілген кесте ҚР ҚПК-нің </w:t>
      </w:r>
      <w:r>
        <w:rPr>
          <w:rFonts w:ascii="Times New Roman"/>
          <w:b w:val="false"/>
          <w:i w:val="false"/>
          <w:color w:val="000000"/>
          <w:sz w:val="28"/>
        </w:rPr>
        <w:t>45-бабының</w:t>
      </w:r>
      <w:r>
        <w:rPr>
          <w:rFonts w:ascii="Times New Roman"/>
          <w:b w:val="false"/>
          <w:i w:val="false"/>
          <w:color w:val="000000"/>
          <w:sz w:val="28"/>
        </w:rPr>
        <w:t xml:space="preserve"> тәртібімен сотқа дейінгі тергеп-тексеру мерзімдері үзілген қылмыстық істердің саны туралы мәліметтерді қамтиды және 8 баған мен 60 жолдан тұрады.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49" w:id="41"/>
    <w:p>
      <w:pPr>
        <w:spacing w:after="0"/>
        <w:ind w:left="0"/>
        <w:jc w:val="both"/>
      </w:pPr>
      <w:r>
        <w:rPr>
          <w:rFonts w:ascii="Times New Roman"/>
          <w:b w:val="false"/>
          <w:i w:val="false"/>
          <w:color w:val="000000"/>
          <w:sz w:val="28"/>
        </w:rPr>
        <w:t>
      31. 1-бағанда үдемелі қорытындысымен (қайта шешімдерімен) есепті кезеңде қылмыстық қудалау органдарының сотқа дейінгі тергеп-тексерудің үзілген мерзімдері бойынша жұмыс көрсеткіштері, 2-бағанда ағымдағы ай бойынша тергеу (3, 4-бағандар) және анықтау (5, 6-бағандар) органдарының жұмысы бөлініп көрсетіледі. Сотқа дейінгі тергеп-тексеруді үзуді келісуден прокурордың бас тартуы 7, 8-бағандарда көрсетіледі.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0" w:id="42"/>
    <w:p>
      <w:pPr>
        <w:spacing w:after="0"/>
        <w:ind w:left="0"/>
        <w:jc w:val="both"/>
      </w:pPr>
      <w:r>
        <w:rPr>
          <w:rFonts w:ascii="Times New Roman"/>
          <w:b w:val="false"/>
          <w:i w:val="false"/>
          <w:color w:val="000000"/>
          <w:sz w:val="28"/>
        </w:rPr>
        <w:t>
      32. 1-жолда 2-10-жолдарда көрсетілген негіздер бойынша бөле отырып, ҚР ҚПК-нің 45-бабының тәртібімен сотқа дейінгі тергеп-тексеру мерзімдері үзілген қылмыстық істер көрсетіледі.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51" w:id="43"/>
    <w:p>
      <w:pPr>
        <w:spacing w:after="0"/>
        <w:ind w:left="0"/>
        <w:jc w:val="both"/>
      </w:pPr>
      <w:r>
        <w:rPr>
          <w:rFonts w:ascii="Times New Roman"/>
          <w:b w:val="false"/>
          <w:i w:val="false"/>
          <w:color w:val="000000"/>
          <w:sz w:val="28"/>
        </w:rPr>
        <w:t xml:space="preserve">
      33. 11-жолда 12-20-жолдарда көрсетілген ҚР ҚПК-нің </w:t>
      </w:r>
      <w:r>
        <w:rPr>
          <w:rFonts w:ascii="Times New Roman"/>
          <w:b w:val="false"/>
          <w:i w:val="false"/>
          <w:color w:val="000000"/>
          <w:sz w:val="28"/>
        </w:rPr>
        <w:t>45-бабының</w:t>
      </w:r>
      <w:r>
        <w:rPr>
          <w:rFonts w:ascii="Times New Roman"/>
          <w:b w:val="false"/>
          <w:i w:val="false"/>
          <w:color w:val="000000"/>
          <w:sz w:val="28"/>
        </w:rPr>
        <w:t xml:space="preserve"> негіздері бойынша бөле отырып, органның өзі сотқа дейінгі тергеп-тексерудің үзілген мерзімдерінің ішінен қайта басталған барлық қылмыстық істер ескеріледі.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52" w:id="44"/>
    <w:p>
      <w:pPr>
        <w:spacing w:after="0"/>
        <w:ind w:left="0"/>
        <w:jc w:val="both"/>
      </w:pPr>
      <w:r>
        <w:rPr>
          <w:rFonts w:ascii="Times New Roman"/>
          <w:b w:val="false"/>
          <w:i w:val="false"/>
          <w:color w:val="000000"/>
          <w:sz w:val="28"/>
        </w:rPr>
        <w:t xml:space="preserve">
      34. 11-жолдан 21-29-жолдарда сотқа дейінгі тергеп-тексерудің үзілген мерзімдерінің ішінен органның өзі қайта басталған қылмыстық істер бойынша соңғы процестік шешім көрсетіледі; 21-жолда – сотқа дейінгі тергеп-тексеру мерзімдерін үзу туралы; 22-жолда - қылмыстық істі тоқтату туралы; 23-жолда - оның ішінде ҚР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2), 5), 6), 7), 8) тармақтары және екінші бөлігі бойынша тоқтату туралы; 24-жолда - айыптау актісін бекіту үшін прокурорға жіберу туралы; 25-жолда - медициналық сипаттағы мәжбүрлеу шараларын қабылдау үшін прокурорға жіберу туралы; 26-жолда – жеделдетілген сотқа дейінгі іс жүргізу нысанында аяқталды; 27-жолда – кінәні мойындау туралы процестік келісім жасасу тәртібімен аяқталды; 28-жолда - хаттамалық нысанда аяқталды; 29-жолда - басқа да процестік шешімдер (біріктіру, бөлектеп алу, тергеулігі бойынша жіберу).</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53" w:id="45"/>
    <w:p>
      <w:pPr>
        <w:spacing w:after="0"/>
        <w:ind w:left="0"/>
        <w:jc w:val="both"/>
      </w:pPr>
      <w:r>
        <w:rPr>
          <w:rFonts w:ascii="Times New Roman"/>
          <w:b w:val="false"/>
          <w:i w:val="false"/>
          <w:color w:val="000000"/>
          <w:sz w:val="28"/>
        </w:rPr>
        <w:t>
      35. 30-жолда сотқа дейінгі тергеп-тексеру мерзімдері үзілген қылмыстық істердің қалдығы 30-жолдан 31-39-жолдарда ҚР ҚПК-нің 45-бабы негіздері бойынша бөліне отырып бейнеленеді.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54" w:id="46"/>
    <w:p>
      <w:pPr>
        <w:spacing w:after="0"/>
        <w:ind w:left="0"/>
        <w:jc w:val="both"/>
      </w:pPr>
      <w:r>
        <w:rPr>
          <w:rFonts w:ascii="Times New Roman"/>
          <w:b w:val="false"/>
          <w:i w:val="false"/>
          <w:color w:val="000000"/>
          <w:sz w:val="28"/>
        </w:rPr>
        <w:t>
      36. 40-жолда прокурор сотқа дейінгі тергеп-тексеру мерзімдерін үзу туралы қаулыны келісуден бас тартқаннан кейін қабылданған процестік шешімдердің саны көрсетіледі.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55" w:id="47"/>
    <w:p>
      <w:pPr>
        <w:spacing w:after="0"/>
        <w:ind w:left="0"/>
        <w:jc w:val="both"/>
      </w:pPr>
      <w:r>
        <w:rPr>
          <w:rFonts w:ascii="Times New Roman"/>
          <w:b w:val="false"/>
          <w:i w:val="false"/>
          <w:color w:val="000000"/>
          <w:sz w:val="28"/>
        </w:rPr>
        <w:t>
      37. 40-жолдан қабылданған процестік шешімдер 41-49-жолдарда көрсетіледі.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30" w:id="48"/>
    <w:p>
      <w:pPr>
        <w:spacing w:after="0"/>
        <w:ind w:left="0"/>
        <w:jc w:val="both"/>
      </w:pPr>
      <w:r>
        <w:rPr>
          <w:rFonts w:ascii="Times New Roman"/>
          <w:b w:val="false"/>
          <w:i w:val="false"/>
          <w:color w:val="000000"/>
          <w:sz w:val="28"/>
        </w:rPr>
        <w:t>
      37-1. 50-жолда сотқа дейінгі тергеп-тексеру мерзімдерін үзу туралы күші жойылған қаулылардың саны көрсетіледі.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37-1-тармақпен толықтырылды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31" w:id="49"/>
    <w:p>
      <w:pPr>
        <w:spacing w:after="0"/>
        <w:ind w:left="0"/>
        <w:jc w:val="both"/>
      </w:pPr>
      <w:r>
        <w:rPr>
          <w:rFonts w:ascii="Times New Roman"/>
          <w:b w:val="false"/>
          <w:i w:val="false"/>
          <w:color w:val="000000"/>
          <w:sz w:val="28"/>
        </w:rPr>
        <w:t>
      37-2. 50-жолдан қабылданған процестік шешімдер 52-60 жолдарда көрсетіледі.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37-2-тармақпен толықтырылды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56" w:id="50"/>
    <w:p>
      <w:pPr>
        <w:spacing w:after="0"/>
        <w:ind w:left="0"/>
        <w:jc w:val="left"/>
      </w:pPr>
      <w:r>
        <w:rPr>
          <w:rFonts w:ascii="Times New Roman"/>
          <w:b/>
          <w:i w:val="false"/>
          <w:color w:val="000000"/>
        </w:rPr>
        <w:t xml:space="preserve"> 3-кесте "Тоқтатылған қылмыстық істер бойынша қылмыстық ізге тусу органдарының жұмыстарының көрсеткіштері"</w:t>
      </w:r>
    </w:p>
    <w:bookmarkEnd w:id="50"/>
    <w:bookmarkStart w:name="z57" w:id="51"/>
    <w:p>
      <w:pPr>
        <w:spacing w:after="0"/>
        <w:ind w:left="0"/>
        <w:jc w:val="both"/>
      </w:pPr>
      <w:r>
        <w:rPr>
          <w:rFonts w:ascii="Times New Roman"/>
          <w:b w:val="false"/>
          <w:i w:val="false"/>
          <w:color w:val="000000"/>
          <w:sz w:val="28"/>
        </w:rPr>
        <w:t>
      38. Бұл кесте тоқтатылған қылмыстық істер бойынша мәліметтерді құрайды және 8 баған мен 78 жолдан тұрады.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39. 1-бағанда үдемелі қорытындысымен (қайта шешімдерімен) есепті кезеңде қылмыстық қудалау органдарының тоқтатылған қылмыстық істер бойынша жұмыс көрсеткіштері көрсетіледі, 2-бағанда ағымдағы ай бойыша тергеу (3, 4-бағандар) және анықтау (5, 6-бағандар) органдарының жұмысы бөлініп көрсетіледі. Сотқа дейінгі тергеп-тексеруді тоқтатуға келісуден прокурордың бас тартуы 7, 8-бағандарда көрсетіледі.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40. 1-жолда аяқталғандар санынан негізгі істер бойынша тоқтатылған қылмыстық істердің жалпы саны бейнеленеді.</w:t>
      </w:r>
    </w:p>
    <w:bookmarkEnd w:id="53"/>
    <w:bookmarkStart w:name="z60" w:id="54"/>
    <w:p>
      <w:pPr>
        <w:spacing w:after="0"/>
        <w:ind w:left="0"/>
        <w:jc w:val="both"/>
      </w:pPr>
      <w:r>
        <w:rPr>
          <w:rFonts w:ascii="Times New Roman"/>
          <w:b w:val="false"/>
          <w:i w:val="false"/>
          <w:color w:val="000000"/>
          <w:sz w:val="28"/>
        </w:rPr>
        <w:t>
      41. 1-жолдан 2-14 жолдарда тоқтату негіздерінің түрлері бойынша таратып салу бейнеленеді.</w:t>
      </w:r>
    </w:p>
    <w:bookmarkEnd w:id="54"/>
    <w:bookmarkStart w:name="z61" w:id="55"/>
    <w:p>
      <w:pPr>
        <w:spacing w:after="0"/>
        <w:ind w:left="0"/>
        <w:jc w:val="both"/>
      </w:pPr>
      <w:r>
        <w:rPr>
          <w:rFonts w:ascii="Times New Roman"/>
          <w:b w:val="false"/>
          <w:i w:val="false"/>
          <w:color w:val="000000"/>
          <w:sz w:val="28"/>
        </w:rPr>
        <w:t>
      42. 15-жолда негізгі істерге қосылған тоқтатылған оқиғалар саны айрықшаланады, 16-жолда 15-жолдан оңалтатын негіздер бойынша тоқтатылған қылмыстық істер бейнеленеді.</w:t>
      </w:r>
    </w:p>
    <w:bookmarkEnd w:id="55"/>
    <w:bookmarkStart w:name="z62" w:id="56"/>
    <w:p>
      <w:pPr>
        <w:spacing w:after="0"/>
        <w:ind w:left="0"/>
        <w:jc w:val="both"/>
      </w:pPr>
      <w:r>
        <w:rPr>
          <w:rFonts w:ascii="Times New Roman"/>
          <w:b w:val="false"/>
          <w:i w:val="false"/>
          <w:color w:val="000000"/>
          <w:sz w:val="28"/>
        </w:rPr>
        <w:t>
      43. 17-жолда тергеу барысында прокурор тоқтатқан қылмыстық істер саны бейнеленеді. 18-30-жолдарда 17-жолдан тоқтату негіздері бойынша бөлумен бейнеленеді.</w:t>
      </w:r>
    </w:p>
    <w:bookmarkEnd w:id="56"/>
    <w:bookmarkStart w:name="z63" w:id="57"/>
    <w:p>
      <w:pPr>
        <w:spacing w:after="0"/>
        <w:ind w:left="0"/>
        <w:jc w:val="both"/>
      </w:pPr>
      <w:r>
        <w:rPr>
          <w:rFonts w:ascii="Times New Roman"/>
          <w:b w:val="false"/>
          <w:i w:val="false"/>
          <w:color w:val="000000"/>
          <w:sz w:val="28"/>
        </w:rPr>
        <w:t xml:space="preserve">
      44. 31-жолда оған айыптау актісімен келіп түскеннен кейін прокурор тоқтатқан қылмыстық істер айрықшаланады. 31-жолдан 32-44-жолдарда ҚР ҚПК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баптарының</w:t>
      </w:r>
      <w:r>
        <w:rPr>
          <w:rFonts w:ascii="Times New Roman"/>
          <w:b w:val="false"/>
          <w:i w:val="false"/>
          <w:color w:val="000000"/>
          <w:sz w:val="28"/>
        </w:rPr>
        <w:t xml:space="preserve"> негіздері бойынша бөлумен бейнеленеді.</w:t>
      </w:r>
    </w:p>
    <w:bookmarkEnd w:id="57"/>
    <w:bookmarkStart w:name="z64" w:id="58"/>
    <w:p>
      <w:pPr>
        <w:spacing w:after="0"/>
        <w:ind w:left="0"/>
        <w:jc w:val="both"/>
      </w:pPr>
      <w:r>
        <w:rPr>
          <w:rFonts w:ascii="Times New Roman"/>
          <w:b w:val="false"/>
          <w:i w:val="false"/>
          <w:color w:val="000000"/>
          <w:sz w:val="28"/>
        </w:rPr>
        <w:t>
      45. 45-жолда прокурор қылмыстық істі тоқтату туралы қаулыны бекітуден бас тартқаннан кейін қабылданған процестік шешімдердің саны көрсетіледі.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5" w:id="59"/>
    <w:p>
      <w:pPr>
        <w:spacing w:after="0"/>
        <w:ind w:left="0"/>
        <w:jc w:val="both"/>
      </w:pPr>
      <w:r>
        <w:rPr>
          <w:rFonts w:ascii="Times New Roman"/>
          <w:b w:val="false"/>
          <w:i w:val="false"/>
          <w:color w:val="000000"/>
          <w:sz w:val="28"/>
        </w:rPr>
        <w:t>
      46. 45-жолдағы қабылданған процестік шешімдер 46-дан 54-жолдарда көрсетіледі.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6" w:id="60"/>
    <w:p>
      <w:pPr>
        <w:spacing w:after="0"/>
        <w:ind w:left="0"/>
        <w:jc w:val="both"/>
      </w:pPr>
      <w:r>
        <w:rPr>
          <w:rFonts w:ascii="Times New Roman"/>
          <w:b w:val="false"/>
          <w:i w:val="false"/>
          <w:color w:val="000000"/>
          <w:sz w:val="28"/>
        </w:rPr>
        <w:t>
      47. 55-жолда 1-жолдан прокурордың қылмыстық істі тоқтату туралы, оның ішінде қылмыстық қудалау органының өзінің өтінішхаты бойынша күшін жойған қаулылардың саны көрсетіледі.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7" w:id="61"/>
    <w:p>
      <w:pPr>
        <w:spacing w:after="0"/>
        <w:ind w:left="0"/>
        <w:jc w:val="both"/>
      </w:pPr>
      <w:r>
        <w:rPr>
          <w:rFonts w:ascii="Times New Roman"/>
          <w:b w:val="false"/>
          <w:i w:val="false"/>
          <w:color w:val="000000"/>
          <w:sz w:val="28"/>
        </w:rPr>
        <w:t>
      48. 55-жолдан 57-ден 69-ға дейінгі жолдарда ҚР ҚПК-нің 35 және 36-баптары бойынша қылмыстық істерді тоқтату негіздері көрсетіледі.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49. 70-78-жолдарда прокурор қылмыстық істі тоқтату туралы қаулының күшін жойғаннан кейін қабылданған процестік шешімдер көрсетіледі (55-жол).</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9" w:id="63"/>
    <w:p>
      <w:pPr>
        <w:spacing w:after="0"/>
        <w:ind w:left="0"/>
        <w:jc w:val="left"/>
      </w:pPr>
      <w:r>
        <w:rPr>
          <w:rFonts w:ascii="Times New Roman"/>
          <w:b/>
          <w:i w:val="false"/>
          <w:color w:val="000000"/>
        </w:rPr>
        <w:t xml:space="preserve"> № 4-кесте "Бұлтартпау шарасын таңдау бойынша қылмыстық ізге түсу органдарының жұмыстарының көрсеткіштері"</w:t>
      </w:r>
    </w:p>
    <w:bookmarkEnd w:id="63"/>
    <w:bookmarkStart w:name="z70" w:id="64"/>
    <w:p>
      <w:pPr>
        <w:spacing w:after="0"/>
        <w:ind w:left="0"/>
        <w:jc w:val="both"/>
      </w:pPr>
      <w:r>
        <w:rPr>
          <w:rFonts w:ascii="Times New Roman"/>
          <w:b w:val="false"/>
          <w:i w:val="false"/>
          <w:color w:val="000000"/>
          <w:sz w:val="28"/>
        </w:rPr>
        <w:t>
      50. "Бұлтартпау шарасын таңдау бойынша қылмыстық қудалау органдар жұмысының көрсеткіштері" № 4 кестесі СДТБТ-ға енгізілетін ЭАЕҚ негізінде автоматты режимде қалыптастырылады, бұл кесте Қазақстан Республикасының Қылмыстық-процестік кодексіне сәйкес бұлтартпау шарасы қолданылған ұстап алынған (соның ішінде кәмелетке толмаған тұлғалар) тұлғалар туралы мәліметтерді қамтиды.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Бас Прокурорының 04.05.2018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65"/>
    <w:p>
      <w:pPr>
        <w:spacing w:after="0"/>
        <w:ind w:left="0"/>
        <w:jc w:val="both"/>
      </w:pPr>
      <w:r>
        <w:rPr>
          <w:rFonts w:ascii="Times New Roman"/>
          <w:b w:val="false"/>
          <w:i w:val="false"/>
          <w:color w:val="000000"/>
          <w:sz w:val="28"/>
        </w:rPr>
        <w:t>
      51. 1-бағанда өспелі нәтижемен (қайталамалармен) есепті мерзімде, 2-бағанда кәмелетке толмағандарға қатысты бұлтартпау шарасын таңдау бойынша қылмыстық ізге түсу органдарының жұмысының жалпы көрсеткіштері, 3-бағанда тергеу органдарының есепті мерзімде, 4-бағанда кәмелетке толмағандарға қатысты жұмысының көрсеткіштері, 5-бағанда анықтау органдарының есепті мерзімде, 6-бағанда кәмелетке толмағандарға қатысты жұмысының көрсеткіштері бейнеленеді.</w:t>
      </w:r>
    </w:p>
    <w:bookmarkEnd w:id="65"/>
    <w:bookmarkStart w:name="z72" w:id="66"/>
    <w:p>
      <w:pPr>
        <w:spacing w:after="0"/>
        <w:ind w:left="0"/>
        <w:jc w:val="both"/>
      </w:pPr>
      <w:r>
        <w:rPr>
          <w:rFonts w:ascii="Times New Roman"/>
          <w:b w:val="false"/>
          <w:i w:val="false"/>
          <w:color w:val="000000"/>
          <w:sz w:val="28"/>
        </w:rPr>
        <w:t>
      52. 1-жолда оларға қатысты мынадай бұлтартпау шарасы таңдалған тұлғалар саны көрсетіледі: 2-жолда – ешқайда кетпеу және тиісті мінез-құлық туралы қолхат, 3-жолда – жеке кепілгерлік, 4-жолда – әскери қызметшіні әскери бөлім қолбасшылығының байқауда ұстауына беру, 5-жолда – кәмелетке толмаған тұлғаны қарауға ұстауға беру, 6-жолда – кепіл, 7-жолда – үйде қамау және 8-жолда – күзетпен ұстау.</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Бас Прокурорының 04.05.2018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7"/>
    <w:p>
      <w:pPr>
        <w:spacing w:after="0"/>
        <w:ind w:left="0"/>
        <w:jc w:val="both"/>
      </w:pPr>
      <w:r>
        <w:rPr>
          <w:rFonts w:ascii="Times New Roman"/>
          <w:b w:val="false"/>
          <w:i w:val="false"/>
          <w:color w:val="000000"/>
          <w:sz w:val="28"/>
        </w:rPr>
        <w:t>
      53. 1-8-жолдардағы мәліметтер тұлғаға процестік мәжбүрлеу шарасы қолданылғаны-қолданылмағанына байланыссыз бейнеленеді (бір тұлғаға қатысты таңдалған барлық бұлтартпау, соның ішінде қайталама шаралары ескеріледі).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Бас Прокурорының 04.05.2018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68"/>
    <w:p>
      <w:pPr>
        <w:spacing w:after="0"/>
        <w:ind w:left="0"/>
        <w:jc w:val="both"/>
      </w:pPr>
      <w:r>
        <w:rPr>
          <w:rFonts w:ascii="Times New Roman"/>
          <w:b w:val="false"/>
          <w:i w:val="false"/>
          <w:color w:val="000000"/>
          <w:sz w:val="28"/>
        </w:rPr>
        <w:t>
      54. 9-дан 60-ға дейінгі жолдардың қалыптасуы бастапқы қабылданған шешім бойынша ұсталған тұлғалар туралы мәліметтер белгіленеді (ұсталған мерзімдерін қоспағанда).</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Бас Прокурорының 04.05.2018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55. 61-71-жолдар қылмыстық қудалау органдары жіберген "күзетпен ұстау", "үйде қамауда ұстау", "кепіл" ретінде бұлтартпау шараларын тағайындау туралы қылмыстық қудалау органдары жолдаған мәліметтер 61-71 жолдарында белгіленген.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Бас Прокурорының 04.05.2018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56. Күзетпен ұсталған адамдар аяқталған қылмыстық істер бойынша ұстау мерзімдері бойынша бөле отырып, 72-77-жолдарға бөлінеді. Осы жолдардың көрсеткіштерін есепке алу ЭАЕҚ бойынша жүргізіледі, онда сотқа жіберу туралы шешім көрсетіледі және адамға қатысты күзетпен ұстау түріндегі бұлтартпау шарасы таңдалды, бұл ретте осы адамға қатысты соңғы шешім ескеріледі.</w:t>
      </w:r>
    </w:p>
    <w:bookmarkEnd w:id="70"/>
    <w:p>
      <w:pPr>
        <w:spacing w:after="0"/>
        <w:ind w:left="0"/>
        <w:jc w:val="both"/>
      </w:pPr>
      <w:r>
        <w:rPr>
          <w:rFonts w:ascii="Times New Roman"/>
          <w:b w:val="false"/>
          <w:i w:val="false"/>
          <w:color w:val="000000"/>
          <w:sz w:val="28"/>
        </w:rPr>
        <w:t>
      Аяқталмаған істер бойынша күзетпен ұсталатын адамдардың саны 78-83-жолдарда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Бас Прокурорының 04.05.2018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Алып тасталды – ҚР Бас Прокурорының 04.05.2018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Алып тасталды – ҚР Бас Прокурорының 04.05.2018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71"/>
    <w:p>
      <w:pPr>
        <w:spacing w:after="0"/>
        <w:ind w:left="0"/>
        <w:jc w:val="left"/>
      </w:pPr>
      <w:r>
        <w:rPr>
          <w:rFonts w:ascii="Times New Roman"/>
          <w:b/>
          <w:i w:val="false"/>
          <w:color w:val="000000"/>
        </w:rPr>
        <w:t xml:space="preserve"> № 5-кесте "Қылмыстық істерді сотқа дейінгі тергеу мерзімдері бойынша қылмыстық ізге түсу органдарының жұмыстарының көрсеткіштері"</w:t>
      </w:r>
    </w:p>
    <w:bookmarkEnd w:id="71"/>
    <w:bookmarkStart w:name="z81" w:id="72"/>
    <w:p>
      <w:pPr>
        <w:spacing w:after="0"/>
        <w:ind w:left="0"/>
        <w:jc w:val="both"/>
      </w:pPr>
      <w:r>
        <w:rPr>
          <w:rFonts w:ascii="Times New Roman"/>
          <w:b w:val="false"/>
          <w:i w:val="false"/>
          <w:color w:val="000000"/>
          <w:sz w:val="28"/>
        </w:rPr>
        <w:t>
      60. Осы кесте қылмыстық істерді тергеп-тексеру мерзімдері туралы мәліметтерді көрсетеді және 6 баған мен 24 жолдан тұрады (қайталама қабылданған шешімдермен қалыптасады).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Бас Прокурорының 04.11.2021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2" w:id="73"/>
    <w:p>
      <w:pPr>
        <w:spacing w:after="0"/>
        <w:ind w:left="0"/>
        <w:jc w:val="both"/>
      </w:pPr>
      <w:r>
        <w:rPr>
          <w:rFonts w:ascii="Times New Roman"/>
          <w:b w:val="false"/>
          <w:i w:val="false"/>
          <w:color w:val="000000"/>
          <w:sz w:val="28"/>
        </w:rPr>
        <w:t>
      61. 1, 2, 3, 4, 5 және 6 бағандар 1-кесте бағандарындағы ұқсастық бойынша қалыптастырылады.</w:t>
      </w:r>
    </w:p>
    <w:bookmarkEnd w:id="73"/>
    <w:bookmarkStart w:name="z83" w:id="74"/>
    <w:p>
      <w:pPr>
        <w:spacing w:after="0"/>
        <w:ind w:left="0"/>
        <w:jc w:val="both"/>
      </w:pPr>
      <w:r>
        <w:rPr>
          <w:rFonts w:ascii="Times New Roman"/>
          <w:b w:val="false"/>
          <w:i w:val="false"/>
          <w:color w:val="000000"/>
          <w:sz w:val="28"/>
        </w:rPr>
        <w:t xml:space="preserve">
      62. 1-жолда ҚР ҚПК 192-бабының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2-бөлімдерімен</w:t>
      </w:r>
      <w:r>
        <w:rPr>
          <w:rFonts w:ascii="Times New Roman"/>
          <w:b w:val="false"/>
          <w:i w:val="false"/>
          <w:color w:val="000000"/>
          <w:sz w:val="28"/>
        </w:rPr>
        <w:t xml:space="preserve"> белгіленгеннен артық мерзімдерде аяқталған қылмыстық істер бойынша мәлімметтер бейнеленеді.</w:t>
      </w:r>
    </w:p>
    <w:bookmarkEnd w:id="74"/>
    <w:bookmarkStart w:name="z84" w:id="75"/>
    <w:p>
      <w:pPr>
        <w:spacing w:after="0"/>
        <w:ind w:left="0"/>
        <w:jc w:val="both"/>
      </w:pPr>
      <w:r>
        <w:rPr>
          <w:rFonts w:ascii="Times New Roman"/>
          <w:b w:val="false"/>
          <w:i w:val="false"/>
          <w:color w:val="000000"/>
          <w:sz w:val="28"/>
        </w:rPr>
        <w:t xml:space="preserve">
      63. 2-жолда – ҚР ҚПК 192-бабының </w:t>
      </w:r>
      <w:r>
        <w:rPr>
          <w:rFonts w:ascii="Times New Roman"/>
          <w:b w:val="false"/>
          <w:i w:val="false"/>
          <w:color w:val="000000"/>
          <w:sz w:val="28"/>
        </w:rPr>
        <w:t>4-бөлімімен</w:t>
      </w:r>
      <w:r>
        <w:rPr>
          <w:rFonts w:ascii="Times New Roman"/>
          <w:b w:val="false"/>
          <w:i w:val="false"/>
          <w:color w:val="000000"/>
          <w:sz w:val="28"/>
        </w:rPr>
        <w:t xml:space="preserve"> көзделген тәртіпте тергеу мерзімдерін ұзартумен.</w:t>
      </w:r>
    </w:p>
    <w:bookmarkEnd w:id="75"/>
    <w:bookmarkStart w:name="z85" w:id="76"/>
    <w:p>
      <w:pPr>
        <w:spacing w:after="0"/>
        <w:ind w:left="0"/>
        <w:jc w:val="both"/>
      </w:pPr>
      <w:r>
        <w:rPr>
          <w:rFonts w:ascii="Times New Roman"/>
          <w:b w:val="false"/>
          <w:i w:val="false"/>
          <w:color w:val="000000"/>
          <w:sz w:val="28"/>
        </w:rPr>
        <w:t xml:space="preserve">
      64. 3-жолда – ҚР ҚПК 192-бабының </w:t>
      </w:r>
      <w:r>
        <w:rPr>
          <w:rFonts w:ascii="Times New Roman"/>
          <w:b w:val="false"/>
          <w:i w:val="false"/>
          <w:color w:val="000000"/>
          <w:sz w:val="28"/>
        </w:rPr>
        <w:t>7-бөлімі</w:t>
      </w:r>
      <w:r>
        <w:rPr>
          <w:rFonts w:ascii="Times New Roman"/>
          <w:b w:val="false"/>
          <w:i w:val="false"/>
          <w:color w:val="000000"/>
          <w:sz w:val="28"/>
        </w:rPr>
        <w:t xml:space="preserve"> тәртібінде қосымша тергеу жүргізу үшін істі қайтарумен байланысты.</w:t>
      </w:r>
    </w:p>
    <w:bookmarkEnd w:id="76"/>
    <w:bookmarkStart w:name="z86" w:id="77"/>
    <w:p>
      <w:pPr>
        <w:spacing w:after="0"/>
        <w:ind w:left="0"/>
        <w:jc w:val="both"/>
      </w:pPr>
      <w:r>
        <w:rPr>
          <w:rFonts w:ascii="Times New Roman"/>
          <w:b w:val="false"/>
          <w:i w:val="false"/>
          <w:color w:val="000000"/>
          <w:sz w:val="28"/>
        </w:rPr>
        <w:t xml:space="preserve">
      65. 4-жолда – іс бойынша іс жүргізуді қайта бастаумен, оның ішінде 5-жолда – ҚР ҚПК-нің </w:t>
      </w:r>
      <w:r>
        <w:rPr>
          <w:rFonts w:ascii="Times New Roman"/>
          <w:b w:val="false"/>
          <w:i w:val="false"/>
          <w:color w:val="000000"/>
          <w:sz w:val="28"/>
        </w:rPr>
        <w:t>45-бабы</w:t>
      </w:r>
      <w:r>
        <w:rPr>
          <w:rFonts w:ascii="Times New Roman"/>
          <w:b w:val="false"/>
          <w:i w:val="false"/>
          <w:color w:val="000000"/>
          <w:sz w:val="28"/>
        </w:rPr>
        <w:t xml:space="preserve"> 7-бөлігінің 1) тармағынан, 6-жолда – ҚР ҚПК-нің </w:t>
      </w:r>
      <w:r>
        <w:rPr>
          <w:rFonts w:ascii="Times New Roman"/>
          <w:b w:val="false"/>
          <w:i w:val="false"/>
          <w:color w:val="000000"/>
          <w:sz w:val="28"/>
        </w:rPr>
        <w:t>45-бабы</w:t>
      </w:r>
      <w:r>
        <w:rPr>
          <w:rFonts w:ascii="Times New Roman"/>
          <w:b w:val="false"/>
          <w:i w:val="false"/>
          <w:color w:val="000000"/>
          <w:sz w:val="28"/>
        </w:rPr>
        <w:t xml:space="preserve"> 7-бөлігінің 3) тармағынан және 7-жолда – бұрын тоқтатылғандар санынан, 8 - жолда – тергеулігі бойынша қабылданғандардың санынан.</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Бас Прокурорының 04.11.2021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7" w:id="78"/>
    <w:p>
      <w:pPr>
        <w:spacing w:after="0"/>
        <w:ind w:left="0"/>
        <w:jc w:val="both"/>
      </w:pPr>
      <w:r>
        <w:rPr>
          <w:rFonts w:ascii="Times New Roman"/>
          <w:b w:val="false"/>
          <w:i w:val="false"/>
          <w:color w:val="000000"/>
          <w:sz w:val="28"/>
        </w:rPr>
        <w:t>
      66. 9-15-жолдарда – тергеп-тексеру мерзімдері бойынша бөліп жазумен аяқталған қылмыстық істер көрсетіледі.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Бас Прокурорының 04.11.2021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8" w:id="79"/>
    <w:p>
      <w:pPr>
        <w:spacing w:after="0"/>
        <w:ind w:left="0"/>
        <w:jc w:val="both"/>
      </w:pPr>
      <w:r>
        <w:rPr>
          <w:rFonts w:ascii="Times New Roman"/>
          <w:b w:val="false"/>
          <w:i w:val="false"/>
          <w:color w:val="000000"/>
          <w:sz w:val="28"/>
        </w:rPr>
        <w:t>
      67. 16-жолда тергеп-тексеру мерзімдері бойынша 17-24-жолдарға бөліп жазумен аяқталмаған істердің қалдықтары көрсетіледі.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Бас Прокурорының 04.11.2021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9" w:id="80"/>
    <w:p>
      <w:pPr>
        <w:spacing w:after="0"/>
        <w:ind w:left="0"/>
        <w:jc w:val="left"/>
      </w:pPr>
      <w:r>
        <w:rPr>
          <w:rFonts w:ascii="Times New Roman"/>
          <w:b/>
          <w:i w:val="false"/>
          <w:color w:val="000000"/>
        </w:rPr>
        <w:t xml:space="preserve"> Параграф 6. "Оларға қатысты қылмыстық қудалау ақтайтын негіздер бойынша қысқартылған не ақтау үкімі шығарылған адамдардың саны туралы қылмыстық қудалау органдары жұмысының көрсеткіштері" (№6 кесте)</w:t>
      </w:r>
    </w:p>
    <w:bookmarkEnd w:id="80"/>
    <w:p>
      <w:pPr>
        <w:spacing w:after="0"/>
        <w:ind w:left="0"/>
        <w:jc w:val="both"/>
      </w:pPr>
      <w:r>
        <w:rPr>
          <w:rFonts w:ascii="Times New Roman"/>
          <w:b w:val="false"/>
          <w:i w:val="false"/>
          <w:color w:val="ff0000"/>
          <w:sz w:val="28"/>
        </w:rPr>
        <w:t xml:space="preserve">
      Ескерту. 6-параграфтың тақырыбы жаңа редакцияда - ҚР Бас Прокурорының 15.02.2021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90" w:id="81"/>
    <w:p>
      <w:pPr>
        <w:spacing w:after="0"/>
        <w:ind w:left="0"/>
        <w:jc w:val="both"/>
      </w:pPr>
      <w:r>
        <w:rPr>
          <w:rFonts w:ascii="Times New Roman"/>
          <w:b w:val="false"/>
          <w:i w:val="false"/>
          <w:color w:val="000000"/>
          <w:sz w:val="28"/>
        </w:rPr>
        <w:t>
      68. Осы кестеде оларға қатысты қылмыстық қудалау тоқтатылған не ақтау үкімі шығарылған адамдардың саны туралы мәліметтер қамтылады және 12 баған мен 28 жолдан тұрады.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1" w:id="82"/>
    <w:p>
      <w:pPr>
        <w:spacing w:after="0"/>
        <w:ind w:left="0"/>
        <w:jc w:val="both"/>
      </w:pPr>
      <w:r>
        <w:rPr>
          <w:rFonts w:ascii="Times New Roman"/>
          <w:b w:val="false"/>
          <w:i w:val="false"/>
          <w:color w:val="000000"/>
          <w:sz w:val="28"/>
        </w:rPr>
        <w:t>
      69. 1-бағанда үдемелі қорытындысымен (қайта шешімдермен) есепті кезең үшін қылмыстық істерді тергеп-тексерген кезде қылмыстық қудалау органдарының оларға қатысты қылмыстық қудалау ақтайтын негіздер бойынша тоқтатылған не ақтау үкімі шығарылған адамдар саны туралы жұмысының көрсеткіштері көрсетіледі, оның ішінде ағымдағы ай бойынша (2-баған), өткен жылдары оларға қатысты шешім қабылданған адамдарға қатысты (3-баған), электрондық нысандағы істер бойынша (4-баған), тергеу (5-тен 8-бағандарға дейін) және анықтау (9-дан 12-бағандарға дейін) органдарының жұмысы бөлініп көрсетіледі.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2" w:id="83"/>
    <w:p>
      <w:pPr>
        <w:spacing w:after="0"/>
        <w:ind w:left="0"/>
        <w:jc w:val="both"/>
      </w:pPr>
      <w:r>
        <w:rPr>
          <w:rFonts w:ascii="Times New Roman"/>
          <w:b w:val="false"/>
          <w:i w:val="false"/>
          <w:color w:val="000000"/>
          <w:sz w:val="28"/>
        </w:rPr>
        <w:t xml:space="preserve">
      70. 1-жолда қандай да бір бұлтартпау шарасы қолданылған не оның іс-әрекеттерін саралау туралы қаулы жарияланған, ал кейін егер адамдар ҚР ҚПК-нің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139-баптары</w:t>
      </w:r>
      <w:r>
        <w:rPr>
          <w:rFonts w:ascii="Times New Roman"/>
          <w:b w:val="false"/>
          <w:i w:val="false"/>
          <w:color w:val="000000"/>
          <w:sz w:val="28"/>
        </w:rPr>
        <w:t xml:space="preserve"> тәртібімен ұсталса немесе адамдар ҚР ҚПК-нің 146, 147-баптары тәртібімен күзетпен ұсталса, есепті кезеңде қылмыстық қудалау органдары немесе сот іс жүргізуді ҚР ҚПК-нің </w:t>
      </w:r>
      <w:r>
        <w:rPr>
          <w:rFonts w:ascii="Times New Roman"/>
          <w:b w:val="false"/>
          <w:i w:val="false"/>
          <w:color w:val="000000"/>
          <w:sz w:val="28"/>
        </w:rPr>
        <w:t>35-бабы</w:t>
      </w:r>
      <w:r>
        <w:rPr>
          <w:rFonts w:ascii="Times New Roman"/>
          <w:b w:val="false"/>
          <w:i w:val="false"/>
          <w:color w:val="000000"/>
          <w:sz w:val="28"/>
        </w:rPr>
        <w:t xml:space="preserve"> 1 және 2-бөліктерінің 1), 2), 5), 6), 7), 8)  тармақтары бойынша тоқтатқан адамдардың жалпы саны көрсетіледі.</w:t>
      </w:r>
    </w:p>
    <w:bookmarkEnd w:id="83"/>
    <w:p>
      <w:pPr>
        <w:spacing w:after="0"/>
        <w:ind w:left="0"/>
        <w:jc w:val="both"/>
      </w:pPr>
      <w:r>
        <w:rPr>
          <w:rFonts w:ascii="Times New Roman"/>
          <w:b w:val="false"/>
          <w:i w:val="false"/>
          <w:color w:val="000000"/>
          <w:sz w:val="28"/>
        </w:rPr>
        <w:t>
      1, 3, 10 және 19-жолдарда есепті кезеңде адамдарды қылмыстық жауаптылыққа қайта тарту жағдайларын қоспағанда, өткен жылдары есепке алынған адамдар енгізілмейді.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93" w:id="84"/>
    <w:p>
      <w:pPr>
        <w:spacing w:after="0"/>
        <w:ind w:left="0"/>
        <w:jc w:val="both"/>
      </w:pPr>
      <w:r>
        <w:rPr>
          <w:rFonts w:ascii="Times New Roman"/>
          <w:b w:val="false"/>
          <w:i w:val="false"/>
          <w:color w:val="000000"/>
          <w:sz w:val="28"/>
        </w:rPr>
        <w:t>
      71. 2-жолда 1-жолдан қылмыстық теріс қылықтар бойынша істер бөлінеді.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4" w:id="85"/>
    <w:p>
      <w:pPr>
        <w:spacing w:after="0"/>
        <w:ind w:left="0"/>
        <w:jc w:val="both"/>
      </w:pPr>
      <w:r>
        <w:rPr>
          <w:rFonts w:ascii="Times New Roman"/>
          <w:b w:val="false"/>
          <w:i w:val="false"/>
          <w:color w:val="000000"/>
          <w:sz w:val="28"/>
        </w:rPr>
        <w:t>
      72. 3-жолда оларға қатысты іс-әрекетін саралау туралы қаулы шығарылған (4-жол), ҚР ҚПК-нің 128-бабы тәртібінде ұстап алу қолданылған (6-жол), қандай да бір бұлтартпау шарасы қолданылған (8-жол), одан кейін іс жүргізу ҚР ҚПК-нің 35-бабы 1 және 2-бөліктерінің 1), 2), 5), 6), 7), 8) тармақшалары бойынша тоқтатылған адамдар көрсетіледі.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5" w:id="86"/>
    <w:p>
      <w:pPr>
        <w:spacing w:after="0"/>
        <w:ind w:left="0"/>
        <w:jc w:val="both"/>
      </w:pPr>
      <w:r>
        <w:rPr>
          <w:rFonts w:ascii="Times New Roman"/>
          <w:b w:val="false"/>
          <w:i w:val="false"/>
          <w:color w:val="000000"/>
          <w:sz w:val="28"/>
        </w:rPr>
        <w:t>
      73. 10-жолда 1-жолдан оларға қатысты ҚР ҚПК-нің 128-бабы тәртібінде ұстап алу қолданылған (15-жол), қандай да бір бұлтартпау шаралары қолданылған (17, 18-жол), одан кейін іс жүргізу ҚР ҚПК-нің 35-бабы 1 және 2-бөліктерінің 1), 2), 5), 6), 7), 8) тармақшалары бойынша тоқтатылған адамдар көрсетіледі.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6" w:id="87"/>
    <w:p>
      <w:pPr>
        <w:spacing w:after="0"/>
        <w:ind w:left="0"/>
        <w:jc w:val="both"/>
      </w:pPr>
      <w:r>
        <w:rPr>
          <w:rFonts w:ascii="Times New Roman"/>
          <w:b w:val="false"/>
          <w:i w:val="false"/>
          <w:color w:val="000000"/>
          <w:sz w:val="28"/>
        </w:rPr>
        <w:t>
      74. 12-ден 14-жолдарға дейін бірінші, апелляциялық және кассациялық сатылардағы сот органдары қабылдаған шешімдер көрсетіледі.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7" w:id="88"/>
    <w:p>
      <w:pPr>
        <w:spacing w:after="0"/>
        <w:ind w:left="0"/>
        <w:jc w:val="both"/>
      </w:pPr>
      <w:r>
        <w:rPr>
          <w:rFonts w:ascii="Times New Roman"/>
          <w:b w:val="false"/>
          <w:i w:val="false"/>
          <w:color w:val="000000"/>
          <w:sz w:val="28"/>
        </w:rPr>
        <w:t>
      75. 19-жолда 1-жолдан бірінші, апелляциялық және кассациялық сатылардағы сот органдары шығарған заңды күшіне енген үкімдер бойынша ақталған адамдар көрсетіледі.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8" w:id="89"/>
    <w:p>
      <w:pPr>
        <w:spacing w:after="0"/>
        <w:ind w:left="0"/>
        <w:jc w:val="both"/>
      </w:pPr>
      <w:r>
        <w:rPr>
          <w:rFonts w:ascii="Times New Roman"/>
          <w:b w:val="false"/>
          <w:i w:val="false"/>
          <w:color w:val="000000"/>
          <w:sz w:val="28"/>
        </w:rPr>
        <w:t>
      76. 28-жолда әрекеттерін саралауға бас тартылған адамдар саны көрсетіледі.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0" w:id="90"/>
    <w:p>
      <w:pPr>
        <w:spacing w:after="0"/>
        <w:ind w:left="0"/>
        <w:jc w:val="left"/>
      </w:pPr>
      <w:r>
        <w:rPr>
          <w:rFonts w:ascii="Times New Roman"/>
          <w:b/>
          <w:i w:val="false"/>
          <w:color w:val="000000"/>
        </w:rPr>
        <w:t xml:space="preserve"> 7-кесте "Кәмелетке толмағандардың істері бойынша қылмыстық ізге түсу органдарының жұмыстарының көрсеткіштері"</w:t>
      </w:r>
    </w:p>
    <w:bookmarkEnd w:id="90"/>
    <w:bookmarkStart w:name="z101" w:id="91"/>
    <w:p>
      <w:pPr>
        <w:spacing w:after="0"/>
        <w:ind w:left="0"/>
        <w:jc w:val="both"/>
      </w:pPr>
      <w:r>
        <w:rPr>
          <w:rFonts w:ascii="Times New Roman"/>
          <w:b w:val="false"/>
          <w:i w:val="false"/>
          <w:color w:val="000000"/>
          <w:sz w:val="28"/>
        </w:rPr>
        <w:t>
      77. Осы кесте 4 бағаннан және 34 жолдан тұрады және кәмелетке толмаған адамдарға қатысты қозғалған қылмыстық істер бойынша іс жүргізудегі және қабылданған процестік шешімдер туралы мәліметтерді көрсетеді.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02" w:id="92"/>
    <w:p>
      <w:pPr>
        <w:spacing w:after="0"/>
        <w:ind w:left="0"/>
        <w:jc w:val="both"/>
      </w:pPr>
      <w:r>
        <w:rPr>
          <w:rFonts w:ascii="Times New Roman"/>
          <w:b w:val="false"/>
          <w:i w:val="false"/>
          <w:color w:val="000000"/>
          <w:sz w:val="28"/>
        </w:rPr>
        <w:t>
      78. 1-бағанда үдемелі қорытындысымен (қайта шешімдермен) есепті кезеңде кәмелетке толмағандардың істері бойынша қылмыстық қудалау органдары жұмысының көрсеткіштері, тергеу (2-баған) және анықтау (3-баған) органдарының жұмысы бөлініп көрсетіледі. Прокурордың процестік шешімдерді келісуден/бекітуден бас тартуы 4-бағанда көрсетіледі.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3" w:id="93"/>
    <w:p>
      <w:pPr>
        <w:spacing w:after="0"/>
        <w:ind w:left="0"/>
        <w:jc w:val="both"/>
      </w:pPr>
      <w:r>
        <w:rPr>
          <w:rFonts w:ascii="Times New Roman"/>
          <w:b w:val="false"/>
          <w:i w:val="false"/>
          <w:color w:val="000000"/>
          <w:sz w:val="28"/>
        </w:rPr>
        <w:t>
      79. 1-жолда өндірістегі кәмелетке толмағандарға қатысты қозғалған қылмыстық істердің жалпы саны бейнеленеді.</w:t>
      </w:r>
    </w:p>
    <w:bookmarkEnd w:id="93"/>
    <w:bookmarkStart w:name="z104" w:id="94"/>
    <w:p>
      <w:pPr>
        <w:spacing w:after="0"/>
        <w:ind w:left="0"/>
        <w:jc w:val="both"/>
      </w:pPr>
      <w:r>
        <w:rPr>
          <w:rFonts w:ascii="Times New Roman"/>
          <w:b w:val="false"/>
          <w:i w:val="false"/>
          <w:color w:val="000000"/>
          <w:sz w:val="28"/>
        </w:rPr>
        <w:t>
      80. 2-жолда – қосымша тергеп-тексеруге қайтарылған қылмыстық істердің саны.</w:t>
      </w:r>
    </w:p>
    <w:bookmarkEnd w:id="94"/>
    <w:bookmarkStart w:name="z105" w:id="95"/>
    <w:p>
      <w:pPr>
        <w:spacing w:after="0"/>
        <w:ind w:left="0"/>
        <w:jc w:val="both"/>
      </w:pPr>
      <w:r>
        <w:rPr>
          <w:rFonts w:ascii="Times New Roman"/>
          <w:b w:val="false"/>
          <w:i w:val="false"/>
          <w:color w:val="000000"/>
          <w:sz w:val="28"/>
        </w:rPr>
        <w:t xml:space="preserve">
      81. 3-жолда 4 – бұрын тоқтатылғандардан және 5 – бұрын сотқа дейінгі тергеп-тексеру мерзімдері үзілген істерден - жолдарына бөлумен өндіріспен қайта қозғалған қылмыстық істер саны ескеріледі. </w:t>
      </w:r>
    </w:p>
    <w:bookmarkEnd w:id="95"/>
    <w:bookmarkStart w:name="z106" w:id="96"/>
    <w:p>
      <w:pPr>
        <w:spacing w:after="0"/>
        <w:ind w:left="0"/>
        <w:jc w:val="both"/>
      </w:pPr>
      <w:r>
        <w:rPr>
          <w:rFonts w:ascii="Times New Roman"/>
          <w:b w:val="false"/>
          <w:i w:val="false"/>
          <w:color w:val="000000"/>
          <w:sz w:val="28"/>
        </w:rPr>
        <w:t xml:space="preserve">
      82. 6-жолда 7-15-жолдар бойынша ҚР ҚПК-нің </w:t>
      </w:r>
      <w:r>
        <w:rPr>
          <w:rFonts w:ascii="Times New Roman"/>
          <w:b w:val="false"/>
          <w:i w:val="false"/>
          <w:color w:val="000000"/>
          <w:sz w:val="28"/>
        </w:rPr>
        <w:t>45-бабының</w:t>
      </w:r>
      <w:r>
        <w:rPr>
          <w:rFonts w:ascii="Times New Roman"/>
          <w:b w:val="false"/>
          <w:i w:val="false"/>
          <w:color w:val="000000"/>
          <w:sz w:val="28"/>
        </w:rPr>
        <w:t xml:space="preserve"> негіздері бойынша бөле отырып, сотқа дейінгі тергеп-тексеру мерзімдері үзілген істер саны көрсетіледі.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07" w:id="97"/>
    <w:p>
      <w:pPr>
        <w:spacing w:after="0"/>
        <w:ind w:left="0"/>
        <w:jc w:val="both"/>
      </w:pPr>
      <w:r>
        <w:rPr>
          <w:rFonts w:ascii="Times New Roman"/>
          <w:b w:val="false"/>
          <w:i w:val="false"/>
          <w:color w:val="000000"/>
          <w:sz w:val="28"/>
        </w:rPr>
        <w:t>
      83. 16-жолда тергеулігі бойынша берілген қылмыстық істер көрсетіледі.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08" w:id="98"/>
    <w:p>
      <w:pPr>
        <w:spacing w:after="0"/>
        <w:ind w:left="0"/>
        <w:jc w:val="both"/>
      </w:pPr>
      <w:r>
        <w:rPr>
          <w:rFonts w:ascii="Times New Roman"/>
          <w:b w:val="false"/>
          <w:i w:val="false"/>
          <w:color w:val="000000"/>
          <w:sz w:val="28"/>
        </w:rPr>
        <w:t>
      84. Есепті кезеңде аяқталған қылмыстық істердің саны 17-жолда көрсетіледі.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09" w:id="99"/>
    <w:p>
      <w:pPr>
        <w:spacing w:after="0"/>
        <w:ind w:left="0"/>
        <w:jc w:val="both"/>
      </w:pPr>
      <w:r>
        <w:rPr>
          <w:rFonts w:ascii="Times New Roman"/>
          <w:b w:val="false"/>
          <w:i w:val="false"/>
          <w:color w:val="000000"/>
          <w:sz w:val="28"/>
        </w:rPr>
        <w:t xml:space="preserve">
      85. ҚР ҚПК-нің </w:t>
      </w:r>
      <w:r>
        <w:rPr>
          <w:rFonts w:ascii="Times New Roman"/>
          <w:b w:val="false"/>
          <w:i w:val="false"/>
          <w:color w:val="000000"/>
          <w:sz w:val="28"/>
        </w:rPr>
        <w:t>192-бабында</w:t>
      </w:r>
      <w:r>
        <w:rPr>
          <w:rFonts w:ascii="Times New Roman"/>
          <w:b w:val="false"/>
          <w:i w:val="false"/>
          <w:color w:val="000000"/>
          <w:sz w:val="28"/>
        </w:rPr>
        <w:t xml:space="preserve"> белгіленгеннен астам мерзімде аяқталған қылмыстық істердің саны 18-жолда көрсетіледі.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10" w:id="100"/>
    <w:p>
      <w:pPr>
        <w:spacing w:after="0"/>
        <w:ind w:left="0"/>
        <w:jc w:val="both"/>
      </w:pPr>
      <w:r>
        <w:rPr>
          <w:rFonts w:ascii="Times New Roman"/>
          <w:b w:val="false"/>
          <w:i w:val="false"/>
          <w:color w:val="000000"/>
          <w:sz w:val="28"/>
        </w:rPr>
        <w:t>
      86. 17-жолдан 19-21-жолдарда медициналық сипаттағы шаралар қабылдау үшін айыптау актісімен прокурорға жіберілген қылмыстық істердің саны және тоқтатылған қылмыстық істер көрсетіледі.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11" w:id="101"/>
    <w:p>
      <w:pPr>
        <w:spacing w:after="0"/>
        <w:ind w:left="0"/>
        <w:jc w:val="both"/>
      </w:pPr>
      <w:r>
        <w:rPr>
          <w:rFonts w:ascii="Times New Roman"/>
          <w:b w:val="false"/>
          <w:i w:val="false"/>
          <w:color w:val="000000"/>
          <w:sz w:val="28"/>
        </w:rPr>
        <w:t>
      87. Қылмыстық істерді тоқтату негіздері 22-34-жолдарда көрсетіледі.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Бас Прокурорының 29.03.2022 </w:t>
      </w:r>
      <w:r>
        <w:rPr>
          <w:rFonts w:ascii="Times New Roman"/>
          <w:b w:val="false"/>
          <w:i w:val="false"/>
          <w:color w:val="000000"/>
          <w:sz w:val="28"/>
        </w:rPr>
        <w:t>№ 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12" w:id="102"/>
    <w:p>
      <w:pPr>
        <w:spacing w:after="0"/>
        <w:ind w:left="0"/>
        <w:jc w:val="both"/>
      </w:pPr>
      <w:r>
        <w:rPr>
          <w:rFonts w:ascii="Times New Roman"/>
          <w:b w:val="false"/>
          <w:i w:val="false"/>
          <w:color w:val="000000"/>
          <w:sz w:val="28"/>
        </w:rPr>
        <w:t>
      Ескерту: егер аяқталудың мерзімі жұмыс емес (демалыс, мерекелік) күнге келген жағдайда, ақырғы күннің мерзімі болып келесі жұмыс күннің бірінші күні саналады.</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