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8255" w14:textId="70f8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есепті және оны қалыптастыру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8 қазандағы № 112 бұйрығы. Қазақстан Республикасының Әділет министрлігінде 2014 жылы 5 қарашада № 9854 тіркелді. Күші жойылды - Қазақстан Республикасы Бас Прокурорының 2016 жылғы 14 шілдедегі № 125 бұйрығымен</w:t>
      </w:r>
    </w:p>
    <w:p>
      <w:pPr>
        <w:spacing w:after="0"/>
        <w:ind w:left="0"/>
        <w:jc w:val="both"/>
      </w:pPr>
      <w:bookmarkStart w:name="z1" w:id="0"/>
      <w:r>
        <w:rPr>
          <w:rFonts w:ascii="Times New Roman"/>
          <w:b w:val="false"/>
          <w:i w:val="false"/>
          <w:color w:val="ff0000"/>
          <w:sz w:val="28"/>
        </w:rPr>
        <w:t xml:space="preserve">      Ескерту. Күші жойылды – ҚР Бас Прокурорының 14.07.2016 </w:t>
      </w:r>
      <w:r>
        <w:rPr>
          <w:rFonts w:ascii="Times New Roman"/>
          <w:b w:val="false"/>
          <w:i w:val="false"/>
          <w:color w:val="000000"/>
          <w:sz w:val="28"/>
        </w:rPr>
        <w:t>№ 125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2014 жылдың 3 шілдесінен бастап Қазақстан Республикасының жаңа Қылмыстық </w:t>
      </w:r>
      <w:r>
        <w:rPr>
          <w:rFonts w:ascii="Times New Roman"/>
          <w:b w:val="false"/>
          <w:i w:val="false"/>
          <w:color w:val="000000"/>
          <w:sz w:val="28"/>
        </w:rPr>
        <w:t>кодексінің</w:t>
      </w:r>
      <w:r>
        <w:rPr>
          <w:rFonts w:ascii="Times New Roman"/>
          <w:b w:val="false"/>
          <w:i w:val="false"/>
          <w:color w:val="000000"/>
          <w:sz w:val="28"/>
        </w:rPr>
        <w:t xml:space="preserve"> және 2014 жылдың 4 шілдесінен бастап Қылмыстық-процестік кодексінің қабылдануына байланысты, "Прокуратура туралы" 1995 жылғы 21 желтоқсандағы Қазақстан Республикасы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есеп нысаны;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есеп нысанын қалыптастыру жөніндегі Нұсқаулық.</w:t>
      </w:r>
      <w:r>
        <w:br/>
      </w:r>
      <w:r>
        <w:rPr>
          <w:rFonts w:ascii="Times New Roman"/>
          <w:b w:val="false"/>
          <w:i w:val="false"/>
          <w:color w:val="000000"/>
          <w:sz w:val="28"/>
        </w:rPr>
        <w:t>
</w:t>
      </w:r>
      <w:r>
        <w:rPr>
          <w:rFonts w:ascii="Times New Roman"/>
          <w:b w:val="false"/>
          <w:i w:val="false"/>
          <w:color w:val="000000"/>
          <w:sz w:val="28"/>
        </w:rPr>
        <w:t>
      2. Осы бұйрықтың Тізім бойынша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Бас Прокурорының кейбір бұйрығының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тіркеуге;</w:t>
      </w:r>
      <w:r>
        <w:br/>
      </w:r>
      <w:r>
        <w:rPr>
          <w:rFonts w:ascii="Times New Roman"/>
          <w:b w:val="false"/>
          <w:i w:val="false"/>
          <w:color w:val="000000"/>
          <w:sz w:val="28"/>
        </w:rPr>
        <w:t>
</w:t>
      </w:r>
      <w:r>
        <w:rPr>
          <w:rFonts w:ascii="Times New Roman"/>
          <w:b w:val="false"/>
          <w:i w:val="false"/>
          <w:color w:val="000000"/>
          <w:sz w:val="28"/>
        </w:rPr>
        <w:t>
      2) орындау үшін құқықтық статистика және арнайы есепке алудың мүдделі субъектілеріне, Қазақстан Республикасы Бас прокуратурасының құрылымдық бөлімшелеріне, Комитеттің аумақтық органдарына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жариялануға тиісті және 2015 жылдың 1-қаңтарынан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Прокуроры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А.Дауылбаев</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Бас прокурорының</w:t>
            </w:r>
            <w:r>
              <w:br/>
            </w:r>
            <w:r>
              <w:rPr>
                <w:rFonts w:ascii="Times New Roman"/>
                <w:b w:val="false"/>
                <w:i w:val="false"/>
                <w:color w:val="000000"/>
                <w:sz w:val="20"/>
              </w:rPr>
              <w:t>
2014 жылғы 8 қазандағы</w:t>
            </w:r>
            <w:r>
              <w:br/>
            </w:r>
            <w:r>
              <w:rPr>
                <w:rFonts w:ascii="Times New Roman"/>
                <w:b w:val="false"/>
                <w:i w:val="false"/>
                <w:color w:val="000000"/>
                <w:sz w:val="20"/>
              </w:rPr>
              <w:t>
№ 112 бұйрығына</w:t>
            </w:r>
            <w:r>
              <w:br/>
            </w:r>
            <w:r>
              <w:rPr>
                <w:rFonts w:ascii="Times New Roman"/>
                <w:b w:val="false"/>
                <w:i w:val="false"/>
                <w:color w:val="000000"/>
                <w:sz w:val="20"/>
              </w:rPr>
              <w:t>
№ 1-қосымша</w:t>
            </w:r>
          </w:p>
          <w:bookmarkEnd w:id="1"/>
        </w:tc>
      </w:tr>
    </w:tbl>
    <w:bookmarkStart w:name="z12" w:id="2"/>
    <w:p>
      <w:pPr>
        <w:spacing w:after="0"/>
        <w:ind w:left="0"/>
        <w:jc w:val="left"/>
      </w:pPr>
      <w:r>
        <w:rPr>
          <w:rFonts w:ascii="Times New Roman"/>
          <w:b/>
          <w:i w:val="false"/>
          <w:color w:val="000000"/>
        </w:rPr>
        <w:t xml:space="preserve"> 
№ 3-К нысаны. Сыбайлас жемқорлық қылмыстар, оларды жасаған адамдар, сотталғандар, сыбайлас жемқорлық қылмыстар жөніндегі қылмыстық істердің қозғалысы және сыбайлас жемқорлық құқық бұзушылық субъектілері туралы есеп</w:t>
      </w:r>
      <w:r>
        <w:br/>
      </w:r>
      <w:r>
        <w:rPr>
          <w:rFonts w:ascii="Times New Roman"/>
          <w:b/>
          <w:i w:val="false"/>
          <w:color w:val="000000"/>
        </w:rPr>
        <w:t>
</w:t>
      </w:r>
      <w:r>
        <w:rPr>
          <w:rFonts w:ascii="Times New Roman"/>
          <w:b/>
          <w:i w:val="false"/>
          <w:color w:val="000000"/>
        </w:rPr>
        <w:t>
1-тарау. СДТБ-де тіркелген сыбайлас жемқорлық қылмыстар және олар жөніндегі қылмыстық істер туралы мәліметтер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58"/>
        <w:gridCol w:w="634"/>
        <w:gridCol w:w="584"/>
        <w:gridCol w:w="1002"/>
        <w:gridCol w:w="584"/>
        <w:gridCol w:w="413"/>
        <w:gridCol w:w="4906"/>
        <w:gridCol w:w="3928"/>
      </w:tblGrid>
      <w:tr>
        <w:trPr>
          <w:trHeight w:val="30" w:hRule="atLeast"/>
        </w:trPr>
        <w:tc>
          <w:tcPr>
            <w:tcW w:w="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қылмыстық істері өндірісте болған қылмыстар саны</w:t>
            </w:r>
            <w:r>
              <w:br/>
            </w:r>
            <w:r>
              <w:rPr>
                <w:rFonts w:ascii="Times New Roman"/>
                <w:b w:val="false"/>
                <w:i w:val="false"/>
                <w:color w:val="000000"/>
                <w:sz w:val="20"/>
              </w:rPr>
              <w:t>
 </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СДТБТ-де тіркелген қылмыстар саны</w:t>
            </w:r>
            <w:r>
              <w:br/>
            </w:r>
            <w:r>
              <w:rPr>
                <w:rFonts w:ascii="Times New Roman"/>
                <w:b w:val="false"/>
                <w:i w:val="false"/>
                <w:color w:val="000000"/>
                <w:sz w:val="20"/>
              </w:rPr>
              <w:t>
 </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прокурорлар тіркеген қылмыстар (2-бағаннан)</w:t>
            </w:r>
            <w:r>
              <w:br/>
            </w:r>
            <w:r>
              <w:rPr>
                <w:rFonts w:ascii="Times New Roman"/>
                <w:b w:val="false"/>
                <w:i w:val="false"/>
                <w:color w:val="000000"/>
                <w:sz w:val="20"/>
              </w:rPr>
              <w:t>
 </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тергеп-тексерумен аяқталған қылмыстар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4-бағаннан</w:t>
            </w:r>
            <w:r>
              <w:br/>
            </w:r>
            <w:r>
              <w:rPr>
                <w:rFonts w:ascii="Times New Roman"/>
                <w:b w:val="false"/>
                <w:i w:val="false"/>
                <w:color w:val="000000"/>
                <w:sz w:val="20"/>
              </w:rPr>
              <w:t>
 </w:t>
            </w:r>
          </w:p>
        </w:tc>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ҚР ҚПК </w:t>
            </w:r>
            <w:r>
              <w:rPr>
                <w:rFonts w:ascii="Times New Roman"/>
                <w:b w:val="false"/>
                <w:i w:val="false"/>
                <w:color w:val="000000"/>
                <w:sz w:val="20"/>
              </w:rPr>
              <w:t>35-баб</w:t>
            </w:r>
            <w:r>
              <w:rPr>
                <w:rFonts w:ascii="Times New Roman"/>
                <w:b w:val="false"/>
                <w:i w:val="false"/>
                <w:color w:val="000000"/>
                <w:sz w:val="20"/>
              </w:rPr>
              <w:t>. 1-бөл. 1), 2), 5), 6), 7), 8) тармақтары бойынша тоқтатылған қылмыстар саны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жіберілген қылмыстық істер саны</w:t>
            </w: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ҚР ҚПК</w:t>
            </w:r>
            <w:r>
              <w:rPr>
                <w:rFonts w:ascii="Times New Roman"/>
                <w:b w:val="false"/>
                <w:i w:val="false"/>
                <w:color w:val="000000"/>
                <w:sz w:val="20"/>
              </w:rPr>
              <w:t xml:space="preserve"> 35-баб</w:t>
            </w:r>
            <w:r>
              <w:rPr>
                <w:rFonts w:ascii="Times New Roman"/>
                <w:b w:val="false"/>
                <w:i w:val="false"/>
                <w:color w:val="000000"/>
                <w:sz w:val="20"/>
              </w:rPr>
              <w:t xml:space="preserve">. 1-бөл. 3), 4), 9), 10), 11), 12) тармақтары және 36-бабы бойынша тоқтатылған қылмыстар саны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55"/>
        <w:gridCol w:w="1055"/>
        <w:gridCol w:w="1055"/>
        <w:gridCol w:w="1055"/>
        <w:gridCol w:w="1055"/>
        <w:gridCol w:w="1056"/>
        <w:gridCol w:w="1393"/>
        <w:gridCol w:w="1490"/>
        <w:gridCol w:w="446"/>
        <w:gridCol w:w="398"/>
        <w:gridCol w:w="446"/>
        <w:gridCol w:w="1091"/>
        <w:gridCol w:w="4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тергеп-тексеру мерзімдері үзілген қылмыстар саны</w:t>
            </w:r>
            <w:r>
              <w:br/>
            </w: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ҚПК </w:t>
            </w:r>
            <w:r>
              <w:rPr>
                <w:rFonts w:ascii="Times New Roman"/>
                <w:b w:val="false"/>
                <w:i w:val="false"/>
                <w:color w:val="000000"/>
                <w:sz w:val="20"/>
              </w:rPr>
              <w:t>45-баб</w:t>
            </w:r>
            <w:r>
              <w:rPr>
                <w:rFonts w:ascii="Times New Roman"/>
                <w:b w:val="false"/>
                <w:i w:val="false"/>
                <w:color w:val="000000"/>
                <w:sz w:val="20"/>
              </w:rPr>
              <w:t>. 7-бөл. 4)-т. бойынша сотқа дейінгі өндіріс мерзімдері үзілген қылмыстар саны</w:t>
            </w:r>
            <w:r>
              <w:br/>
            </w:r>
            <w:r>
              <w:rPr>
                <w:rFonts w:ascii="Times New Roman"/>
                <w:b w:val="false"/>
                <w:i w:val="false"/>
                <w:color w:val="000000"/>
                <w:sz w:val="20"/>
              </w:rPr>
              <w:t>
 </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ҚПК </w:t>
            </w:r>
            <w:r>
              <w:rPr>
                <w:rFonts w:ascii="Times New Roman"/>
                <w:b w:val="false"/>
                <w:i w:val="false"/>
                <w:color w:val="000000"/>
                <w:sz w:val="20"/>
              </w:rPr>
              <w:t>45-баб</w:t>
            </w:r>
            <w:r>
              <w:rPr>
                <w:rFonts w:ascii="Times New Roman"/>
                <w:b w:val="false"/>
                <w:i w:val="false"/>
                <w:color w:val="000000"/>
                <w:sz w:val="20"/>
              </w:rPr>
              <w:t>. 7-бөл. 4)-т. бойынша сотқа дейінгі өндіріс мерзімдері үзілген бұрынғы жылдардың қылмыстар саны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Тергеп-тексерумен аяқталған қылмыстық істер бойынша</w:t>
            </w:r>
            <w:r>
              <w:br/>
            </w:r>
            <w:r>
              <w:rPr>
                <w:rFonts w:ascii="Times New Roman"/>
                <w:b w:val="false"/>
                <w:i w:val="false"/>
                <w:color w:val="000000"/>
                <w:sz w:val="20"/>
              </w:rPr>
              <w:t>
 </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сәтінен бастап 2 айдан артық уақыт өткен, ал мерзімді ұзарту туралы ақпарат келіп түспеген істер бойынша қылмыстар саны</w:t>
            </w:r>
            <w:r>
              <w:br/>
            </w:r>
            <w:r>
              <w:rPr>
                <w:rFonts w:ascii="Times New Roman"/>
                <w:b w:val="false"/>
                <w:i w:val="false"/>
                <w:color w:val="000000"/>
                <w:sz w:val="20"/>
              </w:rPr>
              <w:t>
 </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есептен шығарумен тергеулігі бойынша жіберілген қылмыстар саны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ҚПК </w:t>
            </w:r>
            <w:r>
              <w:rPr>
                <w:rFonts w:ascii="Times New Roman"/>
                <w:b w:val="false"/>
                <w:i w:val="false"/>
                <w:color w:val="000000"/>
                <w:sz w:val="20"/>
              </w:rPr>
              <w:t>45-баб</w:t>
            </w:r>
            <w:r>
              <w:rPr>
                <w:rFonts w:ascii="Times New Roman"/>
                <w:b w:val="false"/>
                <w:i w:val="false"/>
                <w:color w:val="000000"/>
                <w:sz w:val="20"/>
              </w:rPr>
              <w:t>. 7-бөл. 1)-т. бойынша</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ҚПК </w:t>
            </w:r>
            <w:r>
              <w:rPr>
                <w:rFonts w:ascii="Times New Roman"/>
                <w:b w:val="false"/>
                <w:i w:val="false"/>
                <w:color w:val="000000"/>
                <w:sz w:val="20"/>
              </w:rPr>
              <w:t>45-баб</w:t>
            </w:r>
            <w:r>
              <w:rPr>
                <w:rFonts w:ascii="Times New Roman"/>
                <w:b w:val="false"/>
                <w:i w:val="false"/>
                <w:color w:val="000000"/>
                <w:sz w:val="20"/>
              </w:rPr>
              <w:t>. 7-бөл. 2)-т. бойынша</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ҚПК </w:t>
            </w:r>
            <w:r>
              <w:rPr>
                <w:rFonts w:ascii="Times New Roman"/>
                <w:b w:val="false"/>
                <w:i w:val="false"/>
                <w:color w:val="000000"/>
                <w:sz w:val="20"/>
              </w:rPr>
              <w:t>45-баб</w:t>
            </w:r>
            <w:r>
              <w:rPr>
                <w:rFonts w:ascii="Times New Roman"/>
                <w:b w:val="false"/>
                <w:i w:val="false"/>
                <w:color w:val="000000"/>
                <w:sz w:val="20"/>
              </w:rPr>
              <w:t>. 7-бөл. 3)-т. бойынша</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ҚПК </w:t>
            </w:r>
            <w:r>
              <w:rPr>
                <w:rFonts w:ascii="Times New Roman"/>
                <w:b w:val="false"/>
                <w:i w:val="false"/>
                <w:color w:val="000000"/>
                <w:sz w:val="20"/>
              </w:rPr>
              <w:t>45-баб</w:t>
            </w:r>
            <w:r>
              <w:rPr>
                <w:rFonts w:ascii="Times New Roman"/>
                <w:b w:val="false"/>
                <w:i w:val="false"/>
                <w:color w:val="000000"/>
                <w:sz w:val="20"/>
              </w:rPr>
              <w:t>. 7-бөл. 5)-т. бойынша</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ҚПК </w:t>
            </w:r>
            <w:r>
              <w:rPr>
                <w:rFonts w:ascii="Times New Roman"/>
                <w:b w:val="false"/>
                <w:i w:val="false"/>
                <w:color w:val="000000"/>
                <w:sz w:val="20"/>
              </w:rPr>
              <w:t>45-баб</w:t>
            </w:r>
            <w:r>
              <w:rPr>
                <w:rFonts w:ascii="Times New Roman"/>
                <w:b w:val="false"/>
                <w:i w:val="false"/>
                <w:color w:val="000000"/>
                <w:sz w:val="20"/>
              </w:rPr>
              <w:t>. 7-бөл. 6)-т. бойынша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ҚПК </w:t>
            </w:r>
            <w:r>
              <w:rPr>
                <w:rFonts w:ascii="Times New Roman"/>
                <w:b w:val="false"/>
                <w:i w:val="false"/>
                <w:color w:val="000000"/>
                <w:sz w:val="20"/>
              </w:rPr>
              <w:t>45-баб</w:t>
            </w:r>
            <w:r>
              <w:rPr>
                <w:rFonts w:ascii="Times New Roman"/>
                <w:b w:val="false"/>
                <w:i w:val="false"/>
                <w:color w:val="000000"/>
                <w:sz w:val="20"/>
              </w:rPr>
              <w:t>. 7-бөл. 7)-т.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залалдың белгіленген мөлшері (мың теңге)</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тыйым салынды (мың теңге)</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Алынды және ерікті өтелді (мың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7622"/>
        <w:gridCol w:w="963"/>
        <w:gridCol w:w="136"/>
        <w:gridCol w:w="136"/>
        <w:gridCol w:w="136"/>
        <w:gridCol w:w="136"/>
        <w:gridCol w:w="136"/>
        <w:gridCol w:w="136"/>
        <w:gridCol w:w="136"/>
        <w:gridCol w:w="136"/>
        <w:gridCol w:w="136"/>
        <w:gridCol w:w="136"/>
        <w:gridCol w:w="136"/>
        <w:gridCol w:w="137"/>
        <w:gridCol w:w="137"/>
        <w:gridCol w:w="137"/>
        <w:gridCol w:w="137"/>
        <w:gridCol w:w="137"/>
        <w:gridCol w:w="137"/>
        <w:gridCol w:w="137"/>
        <w:gridCol w:w="137"/>
        <w:gridCol w:w="137"/>
        <w:gridCol w:w="1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сыбайлас жемқорлық қылмыстар</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иемденіп алу немесе талан-таражға салу (ҚР ҚК </w:t>
            </w:r>
            <w:r>
              <w:rPr>
                <w:rFonts w:ascii="Times New Roman"/>
                <w:b w:val="false"/>
                <w:i w:val="false"/>
                <w:color w:val="000000"/>
                <w:sz w:val="20"/>
              </w:rPr>
              <w:t>189-баб.</w:t>
            </w:r>
            <w:r>
              <w:rPr>
                <w:rFonts w:ascii="Times New Roman"/>
                <w:b w:val="false"/>
                <w:i w:val="false"/>
                <w:color w:val="000000"/>
                <w:sz w:val="20"/>
              </w:rPr>
              <w:t xml:space="preserve"> 3-бөл. 2)-т.)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(ҚР ҚК </w:t>
            </w:r>
            <w:r>
              <w:rPr>
                <w:rFonts w:ascii="Times New Roman"/>
                <w:b w:val="false"/>
                <w:i w:val="false"/>
                <w:color w:val="000000"/>
                <w:sz w:val="20"/>
              </w:rPr>
              <w:t>190-баб</w:t>
            </w:r>
            <w:r>
              <w:rPr>
                <w:rFonts w:ascii="Times New Roman"/>
                <w:b w:val="false"/>
                <w:i w:val="false"/>
                <w:color w:val="000000"/>
                <w:sz w:val="20"/>
              </w:rPr>
              <w:t xml:space="preserve">. 3-бөл. 2)-т.)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(ҚР ҚК </w:t>
            </w:r>
            <w:r>
              <w:rPr>
                <w:rFonts w:ascii="Times New Roman"/>
                <w:b w:val="false"/>
                <w:i w:val="false"/>
                <w:color w:val="000000"/>
                <w:sz w:val="20"/>
              </w:rPr>
              <w:t>215-баб</w:t>
            </w:r>
            <w:r>
              <w:rPr>
                <w:rFonts w:ascii="Times New Roman"/>
                <w:b w:val="false"/>
                <w:i w:val="false"/>
                <w:color w:val="000000"/>
                <w:sz w:val="20"/>
              </w:rPr>
              <w:t xml:space="preserve">. 2-бөл. 3)-т.)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216-баб</w:t>
            </w:r>
            <w:r>
              <w:rPr>
                <w:rFonts w:ascii="Times New Roman"/>
                <w:b w:val="false"/>
                <w:i w:val="false"/>
                <w:color w:val="000000"/>
                <w:sz w:val="20"/>
              </w:rPr>
              <w:t xml:space="preserve">. 2-бөл. 4)-т.)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(инвестициялық) пирамиданы құру және оған басшылық ету (ҚР ҚК </w:t>
            </w:r>
            <w:r>
              <w:rPr>
                <w:rFonts w:ascii="Times New Roman"/>
                <w:b w:val="false"/>
                <w:i w:val="false"/>
                <w:color w:val="000000"/>
                <w:sz w:val="20"/>
              </w:rPr>
              <w:t>217-баб</w:t>
            </w:r>
            <w:r>
              <w:rPr>
                <w:rFonts w:ascii="Times New Roman"/>
                <w:b w:val="false"/>
                <w:i w:val="false"/>
                <w:color w:val="000000"/>
                <w:sz w:val="20"/>
              </w:rPr>
              <w:t xml:space="preserve">. 3-бөл. 3)-т.)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жолмен алынған ақшаны және (немесе) өзге мүлікті заңдастыру (жылыстату) (ҚР ҚК </w:t>
            </w:r>
            <w:r>
              <w:rPr>
                <w:rFonts w:ascii="Times New Roman"/>
                <w:b w:val="false"/>
                <w:i w:val="false"/>
                <w:color w:val="000000"/>
                <w:sz w:val="20"/>
              </w:rPr>
              <w:t>218-баб</w:t>
            </w:r>
            <w:r>
              <w:rPr>
                <w:rFonts w:ascii="Times New Roman"/>
                <w:b w:val="false"/>
                <w:i w:val="false"/>
                <w:color w:val="000000"/>
                <w:sz w:val="20"/>
              </w:rPr>
              <w:t xml:space="preserve">. 3-бөл. 1)-т.)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(ҚР ҚК </w:t>
            </w:r>
            <w:r>
              <w:rPr>
                <w:rFonts w:ascii="Times New Roman"/>
                <w:b w:val="false"/>
                <w:i w:val="false"/>
                <w:color w:val="000000"/>
                <w:sz w:val="20"/>
              </w:rPr>
              <w:t>234-баб</w:t>
            </w:r>
            <w:r>
              <w:rPr>
                <w:rFonts w:ascii="Times New Roman"/>
                <w:b w:val="false"/>
                <w:i w:val="false"/>
                <w:color w:val="000000"/>
                <w:sz w:val="20"/>
              </w:rPr>
              <w:t xml:space="preserve">. 3-бөл. 1)-т.)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(ҚР ҚК </w:t>
            </w:r>
            <w:r>
              <w:rPr>
                <w:rFonts w:ascii="Times New Roman"/>
                <w:b w:val="false"/>
                <w:i w:val="false"/>
                <w:color w:val="000000"/>
                <w:sz w:val="20"/>
              </w:rPr>
              <w:t>249-баб</w:t>
            </w:r>
            <w:r>
              <w:rPr>
                <w:rFonts w:ascii="Times New Roman"/>
                <w:b w:val="false"/>
                <w:i w:val="false"/>
                <w:color w:val="000000"/>
                <w:sz w:val="20"/>
              </w:rPr>
              <w:t xml:space="preserve">. 3-бөл. 2)-т.)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(ҚР ҚК </w:t>
            </w:r>
            <w:r>
              <w:rPr>
                <w:rFonts w:ascii="Times New Roman"/>
                <w:b w:val="false"/>
                <w:i w:val="false"/>
                <w:color w:val="000000"/>
                <w:sz w:val="20"/>
              </w:rPr>
              <w:t>307-баб</w:t>
            </w:r>
            <w:r>
              <w:rPr>
                <w:rFonts w:ascii="Times New Roman"/>
                <w:b w:val="false"/>
                <w:i w:val="false"/>
                <w:color w:val="000000"/>
                <w:sz w:val="20"/>
              </w:rPr>
              <w:t xml:space="preserve">. 3-бөл. 3)-т.)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өкілеттіктерді теріс пайдалану (ҚР ҚК </w:t>
            </w:r>
            <w:r>
              <w:rPr>
                <w:rFonts w:ascii="Times New Roman"/>
                <w:b w:val="false"/>
                <w:i w:val="false"/>
                <w:color w:val="000000"/>
                <w:sz w:val="20"/>
              </w:rPr>
              <w:t>361-баб</w:t>
            </w:r>
            <w:r>
              <w:rPr>
                <w:rFonts w:ascii="Times New Roman"/>
                <w:b w:val="false"/>
                <w:i w:val="false"/>
                <w:color w:val="000000"/>
                <w:sz w:val="20"/>
              </w:rPr>
              <w:t xml:space="preserve">.)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лауазымдық өкілеттіктерді асыра пайдалану (ҚР ҚК </w:t>
            </w:r>
            <w:r>
              <w:rPr>
                <w:rFonts w:ascii="Times New Roman"/>
                <w:b w:val="false"/>
                <w:i w:val="false"/>
                <w:color w:val="000000"/>
                <w:sz w:val="20"/>
              </w:rPr>
              <w:t>362-баб</w:t>
            </w:r>
            <w:r>
              <w:rPr>
                <w:rFonts w:ascii="Times New Roman"/>
                <w:b w:val="false"/>
                <w:i w:val="false"/>
                <w:color w:val="000000"/>
                <w:sz w:val="20"/>
              </w:rPr>
              <w:t xml:space="preserve">. 4-бөл. 3)-т.)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(ҚР ҚК </w:t>
            </w:r>
            <w:r>
              <w:rPr>
                <w:rFonts w:ascii="Times New Roman"/>
                <w:b w:val="false"/>
                <w:i w:val="false"/>
                <w:color w:val="000000"/>
                <w:sz w:val="20"/>
              </w:rPr>
              <w:t>364-баб</w:t>
            </w:r>
            <w:r>
              <w:rPr>
                <w:rFonts w:ascii="Times New Roman"/>
                <w:b w:val="false"/>
                <w:i w:val="false"/>
                <w:color w:val="000000"/>
                <w:sz w:val="20"/>
              </w:rPr>
              <w:t xml:space="preserve">.)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(ҚР ҚК </w:t>
            </w:r>
            <w:r>
              <w:rPr>
                <w:rFonts w:ascii="Times New Roman"/>
                <w:b w:val="false"/>
                <w:i w:val="false"/>
                <w:color w:val="000000"/>
                <w:sz w:val="20"/>
              </w:rPr>
              <w:t>365-баб</w:t>
            </w:r>
            <w:r>
              <w:rPr>
                <w:rFonts w:ascii="Times New Roman"/>
                <w:b w:val="false"/>
                <w:i w:val="false"/>
                <w:color w:val="000000"/>
                <w:sz w:val="20"/>
              </w:rPr>
              <w:t xml:space="preserve">.)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(ҚР ҚК </w:t>
            </w:r>
            <w:r>
              <w:rPr>
                <w:rFonts w:ascii="Times New Roman"/>
                <w:b w:val="false"/>
                <w:i w:val="false"/>
                <w:color w:val="000000"/>
                <w:sz w:val="20"/>
              </w:rPr>
              <w:t>366-баб</w:t>
            </w:r>
            <w:r>
              <w:rPr>
                <w:rFonts w:ascii="Times New Roman"/>
                <w:b w:val="false"/>
                <w:i w:val="false"/>
                <w:color w:val="000000"/>
                <w:sz w:val="20"/>
              </w:rPr>
              <w:t xml:space="preserve">.)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(ҚР ҚК </w:t>
            </w:r>
            <w:r>
              <w:rPr>
                <w:rFonts w:ascii="Times New Roman"/>
                <w:b w:val="false"/>
                <w:i w:val="false"/>
                <w:color w:val="000000"/>
                <w:sz w:val="20"/>
              </w:rPr>
              <w:t>367-баб.</w:t>
            </w:r>
            <w:r>
              <w:rPr>
                <w:rFonts w:ascii="Times New Roman"/>
                <w:b w:val="false"/>
                <w:i w:val="false"/>
                <w:color w:val="000000"/>
                <w:sz w:val="20"/>
              </w:rPr>
              <w:t xml:space="preserve">)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(ҚР ҚК </w:t>
            </w:r>
            <w:r>
              <w:rPr>
                <w:rFonts w:ascii="Times New Roman"/>
                <w:b w:val="false"/>
                <w:i w:val="false"/>
                <w:color w:val="000000"/>
                <w:sz w:val="20"/>
              </w:rPr>
              <w:t>368-баб</w:t>
            </w:r>
            <w:r>
              <w:rPr>
                <w:rFonts w:ascii="Times New Roman"/>
                <w:b w:val="false"/>
                <w:i w:val="false"/>
                <w:color w:val="000000"/>
                <w:sz w:val="20"/>
              </w:rPr>
              <w:t xml:space="preserve">.)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(ҚР ҚК </w:t>
            </w:r>
            <w:r>
              <w:rPr>
                <w:rFonts w:ascii="Times New Roman"/>
                <w:b w:val="false"/>
                <w:i w:val="false"/>
                <w:color w:val="000000"/>
                <w:sz w:val="20"/>
              </w:rPr>
              <w:t>369-баб</w:t>
            </w:r>
            <w:r>
              <w:rPr>
                <w:rFonts w:ascii="Times New Roman"/>
                <w:b w:val="false"/>
                <w:i w:val="false"/>
                <w:color w:val="000000"/>
                <w:sz w:val="20"/>
              </w:rPr>
              <w:t xml:space="preserve">.)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(ҚР ҚК </w:t>
            </w:r>
            <w:r>
              <w:rPr>
                <w:rFonts w:ascii="Times New Roman"/>
                <w:b w:val="false"/>
                <w:i w:val="false"/>
                <w:color w:val="000000"/>
                <w:sz w:val="20"/>
              </w:rPr>
              <w:t>370-баб</w:t>
            </w:r>
            <w:r>
              <w:rPr>
                <w:rFonts w:ascii="Times New Roman"/>
                <w:b w:val="false"/>
                <w:i w:val="false"/>
                <w:color w:val="000000"/>
                <w:sz w:val="20"/>
              </w:rPr>
              <w:t xml:space="preserve">.)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(ҚР ҚК </w:t>
            </w:r>
            <w:r>
              <w:rPr>
                <w:rFonts w:ascii="Times New Roman"/>
                <w:b w:val="false"/>
                <w:i w:val="false"/>
                <w:color w:val="000000"/>
                <w:sz w:val="20"/>
              </w:rPr>
              <w:t>450-баб</w:t>
            </w:r>
            <w:r>
              <w:rPr>
                <w:rFonts w:ascii="Times New Roman"/>
                <w:b w:val="false"/>
                <w:i w:val="false"/>
                <w:color w:val="000000"/>
                <w:sz w:val="20"/>
              </w:rPr>
              <w:t xml:space="preserve">.)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асыра пайдалану (ҚР ҚК </w:t>
            </w:r>
            <w:r>
              <w:rPr>
                <w:rFonts w:ascii="Times New Roman"/>
                <w:b w:val="false"/>
                <w:i w:val="false"/>
                <w:color w:val="000000"/>
                <w:sz w:val="20"/>
              </w:rPr>
              <w:t>451-баб</w:t>
            </w:r>
            <w:r>
              <w:rPr>
                <w:rFonts w:ascii="Times New Roman"/>
                <w:b w:val="false"/>
                <w:i w:val="false"/>
                <w:color w:val="000000"/>
                <w:sz w:val="20"/>
              </w:rPr>
              <w:t xml:space="preserve">. 2-бөл. 2)-т.)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(ҚР ҚК </w:t>
            </w:r>
            <w:r>
              <w:rPr>
                <w:rFonts w:ascii="Times New Roman"/>
                <w:b w:val="false"/>
                <w:i w:val="false"/>
                <w:color w:val="000000"/>
                <w:sz w:val="20"/>
              </w:rPr>
              <w:t>452-баб</w:t>
            </w:r>
            <w:r>
              <w:rPr>
                <w:rFonts w:ascii="Times New Roman"/>
                <w:b w:val="false"/>
                <w:i w:val="false"/>
                <w:color w:val="000000"/>
                <w:sz w:val="20"/>
              </w:rPr>
              <w:t xml:space="preserve">.)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емес болып қайта сараланған қылмыстардың барлығы</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3"/>
    <w:p>
      <w:pPr>
        <w:spacing w:after="0"/>
        <w:ind w:left="0"/>
        <w:jc w:val="left"/>
      </w:pPr>
      <w:r>
        <w:rPr>
          <w:rFonts w:ascii="Times New Roman"/>
          <w:b/>
          <w:i w:val="false"/>
          <w:color w:val="000000"/>
        </w:rPr>
        <w:t xml:space="preserve"> 
 № 3-К нысаны. Сыбайлас жемқорлық қылмыстар, оларды жасаған</w:t>
      </w:r>
      <w:r>
        <w:br/>
      </w:r>
      <w:r>
        <w:rPr>
          <w:rFonts w:ascii="Times New Roman"/>
          <w:b/>
          <w:i w:val="false"/>
          <w:color w:val="000000"/>
        </w:rPr>
        <w:t>
адамдар, сотталғандар, сыбайлас жемқорлық қылмыстар жөніндегі</w:t>
      </w:r>
      <w:r>
        <w:br/>
      </w:r>
      <w:r>
        <w:rPr>
          <w:rFonts w:ascii="Times New Roman"/>
          <w:b/>
          <w:i w:val="false"/>
          <w:color w:val="000000"/>
        </w:rPr>
        <w:t>
қылмыстық істердің қозғалысы және сыбайлас жемқорлық құқық</w:t>
      </w:r>
      <w:r>
        <w:br/>
      </w:r>
      <w:r>
        <w:rPr>
          <w:rFonts w:ascii="Times New Roman"/>
          <w:b/>
          <w:i w:val="false"/>
          <w:color w:val="000000"/>
        </w:rPr>
        <w:t>
бұзушылық субъектілері туралы есеп</w:t>
      </w:r>
      <w:r>
        <w:br/>
      </w:r>
      <w:r>
        <w:rPr>
          <w:rFonts w:ascii="Times New Roman"/>
          <w:b/>
          <w:i w:val="false"/>
          <w:color w:val="000000"/>
        </w:rPr>
        <w:t>
</w:t>
      </w:r>
      <w:r>
        <w:rPr>
          <w:rFonts w:ascii="Times New Roman"/>
          <w:b/>
          <w:i w:val="false"/>
          <w:color w:val="000000"/>
        </w:rPr>
        <w:t>
2-тарау Сотқа дейінгі тергеп-тексеру мемлекеттік функцияларды</w:t>
      </w:r>
      <w:r>
        <w:br/>
      </w:r>
      <w:r>
        <w:rPr>
          <w:rFonts w:ascii="Times New Roman"/>
          <w:b/>
          <w:i w:val="false"/>
          <w:color w:val="000000"/>
        </w:rPr>
        <w:t>
орындауға өкілетті, және оларға теңестірілген адамдарға қатысты</w:t>
      </w:r>
      <w:r>
        <w:br/>
      </w:r>
      <w:r>
        <w:rPr>
          <w:rFonts w:ascii="Times New Roman"/>
          <w:b/>
          <w:i w:val="false"/>
          <w:color w:val="000000"/>
        </w:rPr>
        <w:t>
басталған сыбайлас жемқорлық қылмыстар туралы мәліметтер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537"/>
        <w:gridCol w:w="374"/>
        <w:gridCol w:w="701"/>
        <w:gridCol w:w="394"/>
        <w:gridCol w:w="743"/>
        <w:gridCol w:w="241"/>
        <w:gridCol w:w="261"/>
        <w:gridCol w:w="252"/>
        <w:gridCol w:w="538"/>
        <w:gridCol w:w="241"/>
        <w:gridCol w:w="241"/>
        <w:gridCol w:w="374"/>
        <w:gridCol w:w="374"/>
        <w:gridCol w:w="374"/>
        <w:gridCol w:w="374"/>
        <w:gridCol w:w="374"/>
        <w:gridCol w:w="374"/>
        <w:gridCol w:w="374"/>
        <w:gridCol w:w="374"/>
        <w:gridCol w:w="374"/>
        <w:gridCol w:w="374"/>
        <w:gridCol w:w="374"/>
        <w:gridCol w:w="374"/>
        <w:gridCol w:w="463"/>
        <w:gridCol w:w="374"/>
        <w:gridCol w:w="374"/>
        <w:gridCol w:w="374"/>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мерзімде қылмыстық істері бойынша мемлекеттік функцияларды орындауға өкілетті, және оларға теңестірілген адамдарды күдікті ретінде тану туралы қаулы шығарылған барлық қылмыстар </w:t>
            </w: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бұрынғы есепті мерзімдерде СДТБТ-де тіркелген қылмыстар</w:t>
            </w: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1-бағаннан келесілерге қатысты:</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қызметшілері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(4, 5 және 6-бағандардың көрсеткіштерін есепке алусыз) </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Ұлттық гвардиясының</w:t>
            </w:r>
            <w:r>
              <w:br/>
            </w:r>
            <w:r>
              <w:rPr>
                <w:rFonts w:ascii="Times New Roman"/>
                <w:b w:val="false"/>
                <w:i w:val="false"/>
                <w:color w:val="000000"/>
                <w:sz w:val="20"/>
              </w:rPr>
              <w:t>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Қылмыстық-атқару жүйесі комитетінің </w:t>
            </w:r>
            <w:r>
              <w:br/>
            </w:r>
            <w:r>
              <w:rPr>
                <w:rFonts w:ascii="Times New Roman"/>
                <w:b w:val="false"/>
                <w:i w:val="false"/>
                <w:color w:val="000000"/>
                <w:sz w:val="20"/>
              </w:rPr>
              <w:t>
 </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Төтенше жағдайлар жөніндегі комитетінің </w:t>
            </w:r>
            <w:r>
              <w:br/>
            </w: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(8-баған көрсеткіштерін есепке алусыз)</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 қызметінің</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МҚІжСЖҚІҚА Сотқа дейінгі тергеп-тексеру департаментінің </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Мемлекеттік кіріс комитетінің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11-бағаннан</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мемлекеттік күзет қызметінің </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"Сырбар" сыртқы барлау қызметінің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21-бағаннан</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 Қаржы министрлігі (10-бағанның көрсеткіштерін есепке алусыз)</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әлеуметтік даму министрлігінің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тергеп-тексерулер қызметінің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жөніндегі департаментінің</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сыбайлас жемқорлық қылмыстар</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ішінен мемлекеттік органның өз бастамашылығымен анықталған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иемденіп алу немесе талан-таражға салу (ҚР ҚК </w:t>
            </w:r>
            <w:r>
              <w:rPr>
                <w:rFonts w:ascii="Times New Roman"/>
                <w:b w:val="false"/>
                <w:i w:val="false"/>
                <w:color w:val="000000"/>
                <w:sz w:val="20"/>
              </w:rPr>
              <w:t>189-баб</w:t>
            </w:r>
            <w:r>
              <w:rPr>
                <w:rFonts w:ascii="Times New Roman"/>
                <w:b w:val="false"/>
                <w:i w:val="false"/>
                <w:color w:val="000000"/>
                <w:sz w:val="20"/>
              </w:rPr>
              <w:t xml:space="preserve">. 3-бөл. 2)-т.)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(ҚР ҚК </w:t>
            </w:r>
            <w:r>
              <w:rPr>
                <w:rFonts w:ascii="Times New Roman"/>
                <w:b w:val="false"/>
                <w:i w:val="false"/>
                <w:color w:val="000000"/>
                <w:sz w:val="20"/>
              </w:rPr>
              <w:t>190-баб</w:t>
            </w:r>
            <w:r>
              <w:rPr>
                <w:rFonts w:ascii="Times New Roman"/>
                <w:b w:val="false"/>
                <w:i w:val="false"/>
                <w:color w:val="000000"/>
                <w:sz w:val="20"/>
              </w:rPr>
              <w:t xml:space="preserve">. 3-бөл. 2)-т.)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(ҚР ҚК </w:t>
            </w:r>
            <w:r>
              <w:rPr>
                <w:rFonts w:ascii="Times New Roman"/>
                <w:b w:val="false"/>
                <w:i w:val="false"/>
                <w:color w:val="000000"/>
                <w:sz w:val="20"/>
              </w:rPr>
              <w:t>215-баб</w:t>
            </w:r>
            <w:r>
              <w:rPr>
                <w:rFonts w:ascii="Times New Roman"/>
                <w:b w:val="false"/>
                <w:i w:val="false"/>
                <w:color w:val="000000"/>
                <w:sz w:val="20"/>
              </w:rPr>
              <w:t xml:space="preserve">. 2-бөл. 3)-т.)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216-баб</w:t>
            </w:r>
            <w:r>
              <w:rPr>
                <w:rFonts w:ascii="Times New Roman"/>
                <w:b w:val="false"/>
                <w:i w:val="false"/>
                <w:color w:val="000000"/>
                <w:sz w:val="20"/>
              </w:rPr>
              <w:t xml:space="preserve">. 2-бөл. 4)-т.)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(инвестициялық) пирамиданы құру және оған басшылық ету (ҚР ҚК </w:t>
            </w:r>
            <w:r>
              <w:rPr>
                <w:rFonts w:ascii="Times New Roman"/>
                <w:b w:val="false"/>
                <w:i w:val="false"/>
                <w:color w:val="000000"/>
                <w:sz w:val="20"/>
              </w:rPr>
              <w:t>217-баб</w:t>
            </w:r>
            <w:r>
              <w:rPr>
                <w:rFonts w:ascii="Times New Roman"/>
                <w:b w:val="false"/>
                <w:i w:val="false"/>
                <w:color w:val="000000"/>
                <w:sz w:val="20"/>
              </w:rPr>
              <w:t xml:space="preserve">. 3-бөл. 3)-т.)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жолмен алынған ақшаны және (немесе) өзге мүлікті заңдастыру (жылыстату) (ҚР ҚК </w:t>
            </w:r>
            <w:r>
              <w:rPr>
                <w:rFonts w:ascii="Times New Roman"/>
                <w:b w:val="false"/>
                <w:i w:val="false"/>
                <w:color w:val="000000"/>
                <w:sz w:val="20"/>
              </w:rPr>
              <w:t>218-баб</w:t>
            </w:r>
            <w:r>
              <w:rPr>
                <w:rFonts w:ascii="Times New Roman"/>
                <w:b w:val="false"/>
                <w:i w:val="false"/>
                <w:color w:val="000000"/>
                <w:sz w:val="20"/>
              </w:rPr>
              <w:t xml:space="preserve">. 3-бөл. 1)-т.)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(ҚР ҚК </w:t>
            </w:r>
            <w:r>
              <w:rPr>
                <w:rFonts w:ascii="Times New Roman"/>
                <w:b w:val="false"/>
                <w:i w:val="false"/>
                <w:color w:val="000000"/>
                <w:sz w:val="20"/>
              </w:rPr>
              <w:t>234-баб</w:t>
            </w:r>
            <w:r>
              <w:rPr>
                <w:rFonts w:ascii="Times New Roman"/>
                <w:b w:val="false"/>
                <w:i w:val="false"/>
                <w:color w:val="000000"/>
                <w:sz w:val="20"/>
              </w:rPr>
              <w:t xml:space="preserve">. 3-бөл. 1)-т.)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(ҚР ҚК </w:t>
            </w:r>
            <w:r>
              <w:rPr>
                <w:rFonts w:ascii="Times New Roman"/>
                <w:b w:val="false"/>
                <w:i w:val="false"/>
                <w:color w:val="000000"/>
                <w:sz w:val="20"/>
              </w:rPr>
              <w:t>249-баб</w:t>
            </w:r>
            <w:r>
              <w:rPr>
                <w:rFonts w:ascii="Times New Roman"/>
                <w:b w:val="false"/>
                <w:i w:val="false"/>
                <w:color w:val="000000"/>
                <w:sz w:val="20"/>
              </w:rPr>
              <w:t xml:space="preserve">. 3-бөл. 2)-т.)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(ҚР ҚК </w:t>
            </w:r>
            <w:r>
              <w:rPr>
                <w:rFonts w:ascii="Times New Roman"/>
                <w:b w:val="false"/>
                <w:i w:val="false"/>
                <w:color w:val="000000"/>
                <w:sz w:val="20"/>
              </w:rPr>
              <w:t>307-баб</w:t>
            </w:r>
            <w:r>
              <w:rPr>
                <w:rFonts w:ascii="Times New Roman"/>
                <w:b w:val="false"/>
                <w:i w:val="false"/>
                <w:color w:val="000000"/>
                <w:sz w:val="20"/>
              </w:rPr>
              <w:t xml:space="preserve">. 3-бөл. 3)-т.)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өкілеттіктерді теріс пайдалану (ҚР ҚК </w:t>
            </w:r>
            <w:r>
              <w:rPr>
                <w:rFonts w:ascii="Times New Roman"/>
                <w:b w:val="false"/>
                <w:i w:val="false"/>
                <w:color w:val="000000"/>
                <w:sz w:val="20"/>
              </w:rPr>
              <w:t>361-баб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лауазымдық өкілеттіктерді асыра пайдалану (ҚР ҚК </w:t>
            </w:r>
            <w:r>
              <w:rPr>
                <w:rFonts w:ascii="Times New Roman"/>
                <w:b w:val="false"/>
                <w:i w:val="false"/>
                <w:color w:val="000000"/>
                <w:sz w:val="20"/>
              </w:rPr>
              <w:t>362-баб</w:t>
            </w:r>
            <w:r>
              <w:rPr>
                <w:rFonts w:ascii="Times New Roman"/>
                <w:b w:val="false"/>
                <w:i w:val="false"/>
                <w:color w:val="000000"/>
                <w:sz w:val="20"/>
              </w:rPr>
              <w:t xml:space="preserve">. 4-бөл. 3)-т.)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(ҚР ҚК </w:t>
            </w:r>
            <w:r>
              <w:rPr>
                <w:rFonts w:ascii="Times New Roman"/>
                <w:b w:val="false"/>
                <w:i w:val="false"/>
                <w:color w:val="000000"/>
                <w:sz w:val="20"/>
              </w:rPr>
              <w:t>364-баб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(ҚР ҚК </w:t>
            </w:r>
            <w:r>
              <w:rPr>
                <w:rFonts w:ascii="Times New Roman"/>
                <w:b w:val="false"/>
                <w:i w:val="false"/>
                <w:color w:val="000000"/>
                <w:sz w:val="20"/>
              </w:rPr>
              <w:t>365-баб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(ҚР ҚК </w:t>
            </w:r>
            <w:r>
              <w:rPr>
                <w:rFonts w:ascii="Times New Roman"/>
                <w:b w:val="false"/>
                <w:i w:val="false"/>
                <w:color w:val="000000"/>
                <w:sz w:val="20"/>
              </w:rPr>
              <w:t>366-баб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(ҚР ҚК </w:t>
            </w:r>
            <w:r>
              <w:rPr>
                <w:rFonts w:ascii="Times New Roman"/>
                <w:b w:val="false"/>
                <w:i w:val="false"/>
                <w:color w:val="000000"/>
                <w:sz w:val="20"/>
              </w:rPr>
              <w:t>367-баб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(ҚР ҚК </w:t>
            </w:r>
            <w:r>
              <w:rPr>
                <w:rFonts w:ascii="Times New Roman"/>
                <w:b w:val="false"/>
                <w:i w:val="false"/>
                <w:color w:val="000000"/>
                <w:sz w:val="20"/>
              </w:rPr>
              <w:t>368-баб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(ҚР ҚК </w:t>
            </w:r>
            <w:r>
              <w:rPr>
                <w:rFonts w:ascii="Times New Roman"/>
                <w:b w:val="false"/>
                <w:i w:val="false"/>
                <w:color w:val="000000"/>
                <w:sz w:val="20"/>
              </w:rPr>
              <w:t>369-баб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(ҚР ҚК </w:t>
            </w:r>
            <w:r>
              <w:rPr>
                <w:rFonts w:ascii="Times New Roman"/>
                <w:b w:val="false"/>
                <w:i w:val="false"/>
                <w:color w:val="000000"/>
                <w:sz w:val="20"/>
              </w:rPr>
              <w:t>370-баб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(ҚР ҚК </w:t>
            </w:r>
            <w:r>
              <w:rPr>
                <w:rFonts w:ascii="Times New Roman"/>
                <w:b w:val="false"/>
                <w:i w:val="false"/>
                <w:color w:val="000000"/>
                <w:sz w:val="20"/>
              </w:rPr>
              <w:t>450-баб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асыра пайдалану (ҚР ҚК </w:t>
            </w:r>
            <w:r>
              <w:rPr>
                <w:rFonts w:ascii="Times New Roman"/>
                <w:b w:val="false"/>
                <w:i w:val="false"/>
                <w:color w:val="000000"/>
                <w:sz w:val="20"/>
              </w:rPr>
              <w:t>451-баб</w:t>
            </w:r>
            <w:r>
              <w:rPr>
                <w:rFonts w:ascii="Times New Roman"/>
                <w:b w:val="false"/>
                <w:i w:val="false"/>
                <w:color w:val="000000"/>
                <w:sz w:val="20"/>
              </w:rPr>
              <w:t xml:space="preserve">. 2-бөл. 2)-т.)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(ҚР ҚК </w:t>
            </w:r>
            <w:r>
              <w:rPr>
                <w:rFonts w:ascii="Times New Roman"/>
                <w:b w:val="false"/>
                <w:i w:val="false"/>
                <w:color w:val="000000"/>
                <w:sz w:val="20"/>
              </w:rPr>
              <w:t>452-баб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ҚР ҚПК </w:t>
            </w:r>
            <w:r>
              <w:rPr>
                <w:rFonts w:ascii="Times New Roman"/>
                <w:b w:val="false"/>
                <w:i w:val="false"/>
                <w:color w:val="000000"/>
                <w:sz w:val="20"/>
              </w:rPr>
              <w:t>35-баб</w:t>
            </w:r>
            <w:r>
              <w:rPr>
                <w:rFonts w:ascii="Times New Roman"/>
                <w:b w:val="false"/>
                <w:i w:val="false"/>
                <w:color w:val="000000"/>
                <w:sz w:val="20"/>
              </w:rPr>
              <w:t xml:space="preserve">. 1-бөл. 1), 2), 5), 6), 7), 8) тармақтары бойынша тоқтатылған қылмыстар саны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емес болып қайта сараланған қылмыстар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3288"/>
        <w:gridCol w:w="383"/>
        <w:gridCol w:w="383"/>
        <w:gridCol w:w="383"/>
        <w:gridCol w:w="383"/>
        <w:gridCol w:w="590"/>
        <w:gridCol w:w="384"/>
        <w:gridCol w:w="383"/>
        <w:gridCol w:w="453"/>
        <w:gridCol w:w="383"/>
        <w:gridCol w:w="383"/>
        <w:gridCol w:w="383"/>
        <w:gridCol w:w="383"/>
        <w:gridCol w:w="453"/>
        <w:gridCol w:w="1575"/>
        <w:gridCol w:w="384"/>
        <w:gridCol w:w="522"/>
        <w:gridCol w:w="454"/>
        <w:gridCol w:w="38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1-бағаннан келесілерге қатысты:</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қызметшілеріне</w:t>
            </w:r>
            <w:r>
              <w:br/>
            </w:r>
            <w:r>
              <w:rPr>
                <w:rFonts w:ascii="Times New Roman"/>
                <w:b w:val="false"/>
                <w:i w:val="false"/>
                <w:color w:val="000000"/>
                <w:sz w:val="20"/>
              </w:rPr>
              <w:t>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мем.құрылымдардың қызметшілерімен</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министрлігінің</w:t>
            </w: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 министрлігінің</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28-бағаннан</w:t>
            </w: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және даму министрлігінің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32-бағаннан</w:t>
            </w: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министрлігінің</w:t>
            </w: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министрлігінің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36-бағаннан</w:t>
            </w:r>
            <w:r>
              <w:br/>
            </w:r>
            <w:r>
              <w:rPr>
                <w:rFonts w:ascii="Times New Roman"/>
                <w:b w:val="false"/>
                <w:i w:val="false"/>
                <w:color w:val="000000"/>
                <w:sz w:val="20"/>
              </w:rPr>
              <w:t>
 </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және сыбайлас жемқорлыққа қарсы іс-қимыл агенттігі (10-баған көрсеткіштерін есепке алусыз)</w:t>
            </w:r>
            <w:r>
              <w:br/>
            </w:r>
            <w:r>
              <w:rPr>
                <w:rFonts w:ascii="Times New Roman"/>
                <w:b w:val="false"/>
                <w:i w:val="false"/>
                <w:color w:val="000000"/>
                <w:sz w:val="20"/>
              </w:rPr>
              <w:t>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банкінің</w:t>
            </w:r>
            <w:r>
              <w:br/>
            </w:r>
            <w:r>
              <w:rPr>
                <w:rFonts w:ascii="Times New Roman"/>
                <w:b w:val="false"/>
                <w:i w:val="false"/>
                <w:color w:val="000000"/>
                <w:sz w:val="20"/>
              </w:rPr>
              <w:t>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w:t>
            </w:r>
            <w:r>
              <w:br/>
            </w:r>
            <w:r>
              <w:rPr>
                <w:rFonts w:ascii="Times New Roman"/>
                <w:b w:val="false"/>
                <w:i w:val="false"/>
                <w:color w:val="000000"/>
                <w:sz w:val="20"/>
              </w:rPr>
              <w:t>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Әкімдіктердің және олардың құрылымдық бөлімшелерінің қызметшілерімен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комитеттің</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және бәсекелестікті қорғау жөніндегі комитеттің</w:t>
            </w: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құқықтарын қорғау жөніндегі комитеттің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ақпараттандыру және ақпарат комитетінің</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Аэроғарыш комитетінің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 істері жөніндегі комитеттің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істері комитетінің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сыбайлас жемқорлық қылмыстар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ішінен мемлекеттік органның өз бастамашылығымен анықталған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иемденіп алу немесе талан-таражға салу (ҚР ҚК </w:t>
            </w:r>
            <w:r>
              <w:rPr>
                <w:rFonts w:ascii="Times New Roman"/>
                <w:b w:val="false"/>
                <w:i w:val="false"/>
                <w:color w:val="000000"/>
                <w:sz w:val="20"/>
              </w:rPr>
              <w:t>189-баб</w:t>
            </w:r>
            <w:r>
              <w:rPr>
                <w:rFonts w:ascii="Times New Roman"/>
                <w:b w:val="false"/>
                <w:i w:val="false"/>
                <w:color w:val="000000"/>
                <w:sz w:val="20"/>
              </w:rPr>
              <w:t xml:space="preserve">. 3-бөл. 2)-т.)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(ҚР ҚК </w:t>
            </w:r>
            <w:r>
              <w:rPr>
                <w:rFonts w:ascii="Times New Roman"/>
                <w:b w:val="false"/>
                <w:i w:val="false"/>
                <w:color w:val="000000"/>
                <w:sz w:val="20"/>
              </w:rPr>
              <w:t>190-баб</w:t>
            </w:r>
            <w:r>
              <w:rPr>
                <w:rFonts w:ascii="Times New Roman"/>
                <w:b w:val="false"/>
                <w:i w:val="false"/>
                <w:color w:val="000000"/>
                <w:sz w:val="20"/>
              </w:rPr>
              <w:t xml:space="preserve">. 3-бөл. 2)-т.)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(ҚР ҚК </w:t>
            </w:r>
            <w:r>
              <w:rPr>
                <w:rFonts w:ascii="Times New Roman"/>
                <w:b w:val="false"/>
                <w:i w:val="false"/>
                <w:color w:val="000000"/>
                <w:sz w:val="20"/>
              </w:rPr>
              <w:t>215-баб</w:t>
            </w:r>
            <w:r>
              <w:rPr>
                <w:rFonts w:ascii="Times New Roman"/>
                <w:b w:val="false"/>
                <w:i w:val="false"/>
                <w:color w:val="000000"/>
                <w:sz w:val="20"/>
              </w:rPr>
              <w:t xml:space="preserve">. 2-бөл. 3)-т.)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216-баб</w:t>
            </w:r>
            <w:r>
              <w:rPr>
                <w:rFonts w:ascii="Times New Roman"/>
                <w:b w:val="false"/>
                <w:i w:val="false"/>
                <w:color w:val="000000"/>
                <w:sz w:val="20"/>
              </w:rPr>
              <w:t xml:space="preserve">. 2-бөл. 4)-т.)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(инвестициялық) пирамиданы құру және оған басшылық ету (ҚР ҚК </w:t>
            </w:r>
            <w:r>
              <w:rPr>
                <w:rFonts w:ascii="Times New Roman"/>
                <w:b w:val="false"/>
                <w:i w:val="false"/>
                <w:color w:val="000000"/>
                <w:sz w:val="20"/>
              </w:rPr>
              <w:t>217-баб</w:t>
            </w:r>
            <w:r>
              <w:rPr>
                <w:rFonts w:ascii="Times New Roman"/>
                <w:b w:val="false"/>
                <w:i w:val="false"/>
                <w:color w:val="000000"/>
                <w:sz w:val="20"/>
              </w:rPr>
              <w:t xml:space="preserve">. 3-бөл. 3)-т.)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жолмен алынған ақшаны және (немесе) өзге мүлікті заңдастыру (жылыстату) (ҚР ҚК </w:t>
            </w:r>
            <w:r>
              <w:rPr>
                <w:rFonts w:ascii="Times New Roman"/>
                <w:b w:val="false"/>
                <w:i w:val="false"/>
                <w:color w:val="000000"/>
                <w:sz w:val="20"/>
              </w:rPr>
              <w:t>218-баб</w:t>
            </w:r>
            <w:r>
              <w:rPr>
                <w:rFonts w:ascii="Times New Roman"/>
                <w:b w:val="false"/>
                <w:i w:val="false"/>
                <w:color w:val="000000"/>
                <w:sz w:val="20"/>
              </w:rPr>
              <w:t xml:space="preserve">. 3-бөл. 1)-т.)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(ҚР ҚК </w:t>
            </w:r>
            <w:r>
              <w:rPr>
                <w:rFonts w:ascii="Times New Roman"/>
                <w:b w:val="false"/>
                <w:i w:val="false"/>
                <w:color w:val="000000"/>
                <w:sz w:val="20"/>
              </w:rPr>
              <w:t>234-баб</w:t>
            </w:r>
            <w:r>
              <w:rPr>
                <w:rFonts w:ascii="Times New Roman"/>
                <w:b w:val="false"/>
                <w:i w:val="false"/>
                <w:color w:val="000000"/>
                <w:sz w:val="20"/>
              </w:rPr>
              <w:t xml:space="preserve">. 3-бөл. 1)-т.)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(ҚР ҚК </w:t>
            </w:r>
            <w:r>
              <w:rPr>
                <w:rFonts w:ascii="Times New Roman"/>
                <w:b w:val="false"/>
                <w:i w:val="false"/>
                <w:color w:val="000000"/>
                <w:sz w:val="20"/>
              </w:rPr>
              <w:t>249-баб</w:t>
            </w:r>
            <w:r>
              <w:rPr>
                <w:rFonts w:ascii="Times New Roman"/>
                <w:b w:val="false"/>
                <w:i w:val="false"/>
                <w:color w:val="000000"/>
                <w:sz w:val="20"/>
              </w:rPr>
              <w:t xml:space="preserve">. 3-бөл. 2)-т.)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(ҚР ҚК </w:t>
            </w:r>
            <w:r>
              <w:rPr>
                <w:rFonts w:ascii="Times New Roman"/>
                <w:b w:val="false"/>
                <w:i w:val="false"/>
                <w:color w:val="000000"/>
                <w:sz w:val="20"/>
              </w:rPr>
              <w:t>307-баб</w:t>
            </w:r>
            <w:r>
              <w:rPr>
                <w:rFonts w:ascii="Times New Roman"/>
                <w:b w:val="false"/>
                <w:i w:val="false"/>
                <w:color w:val="000000"/>
                <w:sz w:val="20"/>
              </w:rPr>
              <w:t xml:space="preserve">. 3-бөл. 3)-т.)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өкілеттіктерді теріс пайдалану (ҚР ҚК </w:t>
            </w:r>
            <w:r>
              <w:rPr>
                <w:rFonts w:ascii="Times New Roman"/>
                <w:b w:val="false"/>
                <w:i w:val="false"/>
                <w:color w:val="000000"/>
                <w:sz w:val="20"/>
              </w:rPr>
              <w:t>361-баб</w:t>
            </w:r>
            <w:r>
              <w:rPr>
                <w:rFonts w:ascii="Times New Roman"/>
                <w:b w:val="false"/>
                <w:i w:val="false"/>
                <w:color w:val="000000"/>
                <w:sz w:val="20"/>
              </w:rPr>
              <w:t xml:space="preserve">.)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лауазымдық өкілеттіктерді асыра пайдалану (ҚР ҚК </w:t>
            </w:r>
            <w:r>
              <w:rPr>
                <w:rFonts w:ascii="Times New Roman"/>
                <w:b w:val="false"/>
                <w:i w:val="false"/>
                <w:color w:val="000000"/>
                <w:sz w:val="20"/>
              </w:rPr>
              <w:t>362-баб</w:t>
            </w:r>
            <w:r>
              <w:rPr>
                <w:rFonts w:ascii="Times New Roman"/>
                <w:b w:val="false"/>
                <w:i w:val="false"/>
                <w:color w:val="000000"/>
                <w:sz w:val="20"/>
              </w:rPr>
              <w:t xml:space="preserve">. 4-бөл. 3)-т.)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(ҚР ҚК </w:t>
            </w:r>
            <w:r>
              <w:rPr>
                <w:rFonts w:ascii="Times New Roman"/>
                <w:b w:val="false"/>
                <w:i w:val="false"/>
                <w:color w:val="000000"/>
                <w:sz w:val="20"/>
              </w:rPr>
              <w:t>364-баб</w:t>
            </w:r>
            <w:r>
              <w:rPr>
                <w:rFonts w:ascii="Times New Roman"/>
                <w:b w:val="false"/>
                <w:i w:val="false"/>
                <w:color w:val="000000"/>
                <w:sz w:val="20"/>
              </w:rPr>
              <w:t xml:space="preserve">.)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(ҚР ҚК </w:t>
            </w:r>
            <w:r>
              <w:rPr>
                <w:rFonts w:ascii="Times New Roman"/>
                <w:b w:val="false"/>
                <w:i w:val="false"/>
                <w:color w:val="000000"/>
                <w:sz w:val="20"/>
              </w:rPr>
              <w:t>365-баб</w:t>
            </w:r>
            <w:r>
              <w:rPr>
                <w:rFonts w:ascii="Times New Roman"/>
                <w:b w:val="false"/>
                <w:i w:val="false"/>
                <w:color w:val="000000"/>
                <w:sz w:val="20"/>
              </w:rPr>
              <w:t xml:space="preserve">.)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(ҚР ҚК </w:t>
            </w:r>
            <w:r>
              <w:rPr>
                <w:rFonts w:ascii="Times New Roman"/>
                <w:b w:val="false"/>
                <w:i w:val="false"/>
                <w:color w:val="000000"/>
                <w:sz w:val="20"/>
              </w:rPr>
              <w:t>366-баб</w:t>
            </w:r>
            <w:r>
              <w:rPr>
                <w:rFonts w:ascii="Times New Roman"/>
                <w:b w:val="false"/>
                <w:i w:val="false"/>
                <w:color w:val="000000"/>
                <w:sz w:val="20"/>
              </w:rPr>
              <w:t xml:space="preserve">.)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(ҚР ҚК </w:t>
            </w:r>
            <w:r>
              <w:rPr>
                <w:rFonts w:ascii="Times New Roman"/>
                <w:b w:val="false"/>
                <w:i w:val="false"/>
                <w:color w:val="000000"/>
                <w:sz w:val="20"/>
              </w:rPr>
              <w:t>367-баб</w:t>
            </w:r>
            <w:r>
              <w:rPr>
                <w:rFonts w:ascii="Times New Roman"/>
                <w:b w:val="false"/>
                <w:i w:val="false"/>
                <w:color w:val="000000"/>
                <w:sz w:val="20"/>
              </w:rPr>
              <w:t xml:space="preserve">.)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(ҚР ҚК </w:t>
            </w:r>
            <w:r>
              <w:rPr>
                <w:rFonts w:ascii="Times New Roman"/>
                <w:b w:val="false"/>
                <w:i w:val="false"/>
                <w:color w:val="000000"/>
                <w:sz w:val="20"/>
              </w:rPr>
              <w:t>368-баб</w:t>
            </w:r>
            <w:r>
              <w:rPr>
                <w:rFonts w:ascii="Times New Roman"/>
                <w:b w:val="false"/>
                <w:i w:val="false"/>
                <w:color w:val="000000"/>
                <w:sz w:val="20"/>
              </w:rPr>
              <w:t xml:space="preserve">.)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(ҚР ҚК </w:t>
            </w:r>
            <w:r>
              <w:rPr>
                <w:rFonts w:ascii="Times New Roman"/>
                <w:b w:val="false"/>
                <w:i w:val="false"/>
                <w:color w:val="000000"/>
                <w:sz w:val="20"/>
              </w:rPr>
              <w:t>369-баб</w:t>
            </w:r>
            <w:r>
              <w:rPr>
                <w:rFonts w:ascii="Times New Roman"/>
                <w:b w:val="false"/>
                <w:i w:val="false"/>
                <w:color w:val="000000"/>
                <w:sz w:val="20"/>
              </w:rPr>
              <w:t xml:space="preserve">.)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(ҚР ҚК </w:t>
            </w:r>
            <w:r>
              <w:rPr>
                <w:rFonts w:ascii="Times New Roman"/>
                <w:b w:val="false"/>
                <w:i w:val="false"/>
                <w:color w:val="000000"/>
                <w:sz w:val="20"/>
              </w:rPr>
              <w:t>370-баб</w:t>
            </w:r>
            <w:r>
              <w:rPr>
                <w:rFonts w:ascii="Times New Roman"/>
                <w:b w:val="false"/>
                <w:i w:val="false"/>
                <w:color w:val="000000"/>
                <w:sz w:val="20"/>
              </w:rPr>
              <w:t xml:space="preserve">.)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(ҚР ҚК </w:t>
            </w:r>
            <w:r>
              <w:rPr>
                <w:rFonts w:ascii="Times New Roman"/>
                <w:b w:val="false"/>
                <w:i w:val="false"/>
                <w:color w:val="000000"/>
                <w:sz w:val="20"/>
              </w:rPr>
              <w:t>450-баб</w:t>
            </w:r>
            <w:r>
              <w:rPr>
                <w:rFonts w:ascii="Times New Roman"/>
                <w:b w:val="false"/>
                <w:i w:val="false"/>
                <w:color w:val="000000"/>
                <w:sz w:val="20"/>
              </w:rPr>
              <w:t xml:space="preserve">.)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асыра пайдалану (ҚР ҚК </w:t>
            </w:r>
            <w:r>
              <w:rPr>
                <w:rFonts w:ascii="Times New Roman"/>
                <w:b w:val="false"/>
                <w:i w:val="false"/>
                <w:color w:val="000000"/>
                <w:sz w:val="20"/>
              </w:rPr>
              <w:t>451-баб</w:t>
            </w:r>
            <w:r>
              <w:rPr>
                <w:rFonts w:ascii="Times New Roman"/>
                <w:b w:val="false"/>
                <w:i w:val="false"/>
                <w:color w:val="000000"/>
                <w:sz w:val="20"/>
              </w:rPr>
              <w:t xml:space="preserve">. 2-бөл. 2)-т.)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(ҚР ҚК </w:t>
            </w:r>
            <w:r>
              <w:rPr>
                <w:rFonts w:ascii="Times New Roman"/>
                <w:b w:val="false"/>
                <w:i w:val="false"/>
                <w:color w:val="000000"/>
                <w:sz w:val="20"/>
              </w:rPr>
              <w:t>452-баб</w:t>
            </w:r>
            <w:r>
              <w:rPr>
                <w:rFonts w:ascii="Times New Roman"/>
                <w:b w:val="false"/>
                <w:i w:val="false"/>
                <w:color w:val="000000"/>
                <w:sz w:val="20"/>
              </w:rPr>
              <w:t xml:space="preserve">.)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ҚР ҚПК </w:t>
            </w:r>
            <w:r>
              <w:rPr>
                <w:rFonts w:ascii="Times New Roman"/>
                <w:b w:val="false"/>
                <w:i w:val="false"/>
                <w:color w:val="000000"/>
                <w:sz w:val="20"/>
              </w:rPr>
              <w:t>35-баб</w:t>
            </w:r>
            <w:r>
              <w:rPr>
                <w:rFonts w:ascii="Times New Roman"/>
                <w:b w:val="false"/>
                <w:i w:val="false"/>
                <w:color w:val="000000"/>
                <w:sz w:val="20"/>
              </w:rPr>
              <w:t xml:space="preserve">. 1-бөл. 1), 2), 5), 6), 7), 8) тармақтары бойынша тоқтатылған қылмыстар саны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емес болып қайта сараланған қылмыстар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4"/>
    <w:p>
      <w:pPr>
        <w:spacing w:after="0"/>
        <w:ind w:left="0"/>
        <w:jc w:val="left"/>
      </w:pPr>
      <w:r>
        <w:rPr>
          <w:rFonts w:ascii="Times New Roman"/>
          <w:b/>
          <w:i w:val="false"/>
          <w:color w:val="000000"/>
        </w:rPr>
        <w:t xml:space="preserve"> 
 № 3-К нысаны. Сыбайлас жемқорлық қылмыстар, оларды жасаған</w:t>
      </w:r>
      <w:r>
        <w:br/>
      </w:r>
      <w:r>
        <w:rPr>
          <w:rFonts w:ascii="Times New Roman"/>
          <w:b/>
          <w:i w:val="false"/>
          <w:color w:val="000000"/>
        </w:rPr>
        <w:t>
адамдар, сотталғандар, сыбайлас жемқорлық қылмыстар жөніндегі</w:t>
      </w:r>
      <w:r>
        <w:br/>
      </w:r>
      <w:r>
        <w:rPr>
          <w:rFonts w:ascii="Times New Roman"/>
          <w:b/>
          <w:i w:val="false"/>
          <w:color w:val="000000"/>
        </w:rPr>
        <w:t>
қылмыстық істердің қозғалысы және сыбайлас жемқорлық құқық</w:t>
      </w:r>
      <w:r>
        <w:br/>
      </w:r>
      <w:r>
        <w:rPr>
          <w:rFonts w:ascii="Times New Roman"/>
          <w:b/>
          <w:i w:val="false"/>
          <w:color w:val="000000"/>
        </w:rPr>
        <w:t>
бұзушылық субъектілері туралы есеп</w:t>
      </w:r>
      <w:r>
        <w:br/>
      </w:r>
      <w:r>
        <w:rPr>
          <w:rFonts w:ascii="Times New Roman"/>
          <w:b/>
          <w:i w:val="false"/>
          <w:color w:val="000000"/>
        </w:rPr>
        <w:t>
</w:t>
      </w:r>
      <w:r>
        <w:rPr>
          <w:rFonts w:ascii="Times New Roman"/>
          <w:b/>
          <w:i w:val="false"/>
          <w:color w:val="000000"/>
        </w:rPr>
        <w:t>
3-тарау. Сыбайлас жемқорлық қылмыс жасаған адамдар туралы</w:t>
      </w:r>
      <w:r>
        <w:br/>
      </w:r>
      <w:r>
        <w:rPr>
          <w:rFonts w:ascii="Times New Roman"/>
          <w:b/>
          <w:i w:val="false"/>
          <w:color w:val="000000"/>
        </w:rPr>
        <w:t>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407"/>
        <w:gridCol w:w="374"/>
        <w:gridCol w:w="434"/>
        <w:gridCol w:w="241"/>
        <w:gridCol w:w="241"/>
        <w:gridCol w:w="730"/>
        <w:gridCol w:w="241"/>
        <w:gridCol w:w="265"/>
        <w:gridCol w:w="257"/>
        <w:gridCol w:w="540"/>
        <w:gridCol w:w="241"/>
        <w:gridCol w:w="374"/>
        <w:gridCol w:w="374"/>
        <w:gridCol w:w="374"/>
        <w:gridCol w:w="374"/>
        <w:gridCol w:w="374"/>
        <w:gridCol w:w="374"/>
        <w:gridCol w:w="374"/>
        <w:gridCol w:w="374"/>
        <w:gridCol w:w="374"/>
        <w:gridCol w:w="374"/>
        <w:gridCol w:w="374"/>
        <w:gridCol w:w="374"/>
        <w:gridCol w:w="374"/>
        <w:gridCol w:w="463"/>
        <w:gridCol w:w="374"/>
        <w:gridCol w:w="552"/>
        <w:gridCol w:w="374"/>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мерзімде оларға қатысты күдікті деп тану туралы қаулы шығарылған адамдардың саны </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жасаған адамдар анықталды </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Айыпталушылар сотына берілді </w:t>
            </w: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3-бағаннан</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қызметшілері</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(5, 6 және 7-бағандардың көрсеткіштерін есепке алусыз) </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Ұлттық гвардиясының</w:t>
            </w:r>
            <w:r>
              <w:br/>
            </w:r>
            <w:r>
              <w:rPr>
                <w:rFonts w:ascii="Times New Roman"/>
                <w:b w:val="false"/>
                <w:i w:val="false"/>
                <w:color w:val="000000"/>
                <w:sz w:val="20"/>
              </w:rPr>
              <w:t>
 </w:t>
            </w:r>
          </w:p>
        </w:tc>
        <w:tc>
          <w:tcPr>
            <w:tcW w:w="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Қылмыстық-атқару жүйесі комитетінің </w:t>
            </w:r>
            <w:r>
              <w:br/>
            </w:r>
            <w:r>
              <w:rPr>
                <w:rFonts w:ascii="Times New Roman"/>
                <w:b w:val="false"/>
                <w:i w:val="false"/>
                <w:color w:val="000000"/>
                <w:sz w:val="20"/>
              </w:rPr>
              <w:t>
 </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Төтенше жағдайлар жөніндегі комитетінің </w:t>
            </w:r>
            <w:r>
              <w:br/>
            </w:r>
            <w:r>
              <w:rPr>
                <w:rFonts w:ascii="Times New Roman"/>
                <w:b w:val="false"/>
                <w:i w:val="false"/>
                <w:color w:val="000000"/>
                <w:sz w:val="20"/>
              </w:rPr>
              <w:t>
 </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(8-баған көрсеткіштерін есепке алусыз)</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 қызметінің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МҚІжСЖҚІҚА Сотқа дейінгі тергеп-тексеру департаментінің </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Мемлекеттік кіріс комитетінің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12-бағаннан</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мемлекеттік күзет қызметінің </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"Сырбар" сыртқы барлау қызметінің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22-бағаннан</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істер министрлігі </w:t>
            </w:r>
            <w:r>
              <w:br/>
            </w:r>
            <w:r>
              <w:rPr>
                <w:rFonts w:ascii="Times New Roman"/>
                <w:b w:val="false"/>
                <w:i w:val="false"/>
                <w:color w:val="000000"/>
                <w:sz w:val="20"/>
              </w:rPr>
              <w:t>
 </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(10-бағанның көрсеткіштерін есепке алусыз)</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әлеуметтік даму министрлігінің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тергеп-тексерулер қызметінің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жөніндегі департментінің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қылмыс жасаған барлық адамдар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ішінен қылмыстар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иемденіп алу немесе талан-таражға салу (ҚР ҚК </w:t>
            </w:r>
            <w:r>
              <w:rPr>
                <w:rFonts w:ascii="Times New Roman"/>
                <w:b w:val="false"/>
                <w:i w:val="false"/>
                <w:color w:val="000000"/>
                <w:sz w:val="20"/>
              </w:rPr>
              <w:t>189-баб</w:t>
            </w:r>
            <w:r>
              <w:rPr>
                <w:rFonts w:ascii="Times New Roman"/>
                <w:b w:val="false"/>
                <w:i w:val="false"/>
                <w:color w:val="000000"/>
                <w:sz w:val="20"/>
              </w:rPr>
              <w:t xml:space="preserve">. 3-бөл. 2)-т.)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(ҚР ҚК </w:t>
            </w:r>
            <w:r>
              <w:rPr>
                <w:rFonts w:ascii="Times New Roman"/>
                <w:b w:val="false"/>
                <w:i w:val="false"/>
                <w:color w:val="000000"/>
                <w:sz w:val="20"/>
              </w:rPr>
              <w:t>190-баб</w:t>
            </w:r>
            <w:r>
              <w:rPr>
                <w:rFonts w:ascii="Times New Roman"/>
                <w:b w:val="false"/>
                <w:i w:val="false"/>
                <w:color w:val="000000"/>
                <w:sz w:val="20"/>
              </w:rPr>
              <w:t xml:space="preserve">. 3-бөл. 2)-т.)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(ҚР ҚК </w:t>
            </w:r>
            <w:r>
              <w:rPr>
                <w:rFonts w:ascii="Times New Roman"/>
                <w:b w:val="false"/>
                <w:i w:val="false"/>
                <w:color w:val="000000"/>
                <w:sz w:val="20"/>
              </w:rPr>
              <w:t>215-баб</w:t>
            </w:r>
            <w:r>
              <w:rPr>
                <w:rFonts w:ascii="Times New Roman"/>
                <w:b w:val="false"/>
                <w:i w:val="false"/>
                <w:color w:val="000000"/>
                <w:sz w:val="20"/>
              </w:rPr>
              <w:t xml:space="preserve">. 2-бөл. 3)-т.)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216-баб</w:t>
            </w:r>
            <w:r>
              <w:rPr>
                <w:rFonts w:ascii="Times New Roman"/>
                <w:b w:val="false"/>
                <w:i w:val="false"/>
                <w:color w:val="000000"/>
                <w:sz w:val="20"/>
              </w:rPr>
              <w:t xml:space="preserve">. 2-бөл. 4)-т.)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(инвестициялық) пирамиданы құру және оған басшылық ету (ҚР ҚК </w:t>
            </w:r>
            <w:r>
              <w:rPr>
                <w:rFonts w:ascii="Times New Roman"/>
                <w:b w:val="false"/>
                <w:i w:val="false"/>
                <w:color w:val="000000"/>
                <w:sz w:val="20"/>
              </w:rPr>
              <w:t>217-баб</w:t>
            </w:r>
            <w:r>
              <w:rPr>
                <w:rFonts w:ascii="Times New Roman"/>
                <w:b w:val="false"/>
                <w:i w:val="false"/>
                <w:color w:val="000000"/>
                <w:sz w:val="20"/>
              </w:rPr>
              <w:t xml:space="preserve">. 3-бөл. 3)-т.)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216-баб</w:t>
            </w:r>
            <w:r>
              <w:rPr>
                <w:rFonts w:ascii="Times New Roman"/>
                <w:b w:val="false"/>
                <w:i w:val="false"/>
                <w:color w:val="000000"/>
                <w:sz w:val="20"/>
              </w:rPr>
              <w:t xml:space="preserve">. 2-бөл. 4)-т.)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(ҚР ҚК </w:t>
            </w:r>
            <w:r>
              <w:rPr>
                <w:rFonts w:ascii="Times New Roman"/>
                <w:b w:val="false"/>
                <w:i w:val="false"/>
                <w:color w:val="000000"/>
                <w:sz w:val="20"/>
              </w:rPr>
              <w:t>234-баб</w:t>
            </w:r>
            <w:r>
              <w:rPr>
                <w:rFonts w:ascii="Times New Roman"/>
                <w:b w:val="false"/>
                <w:i w:val="false"/>
                <w:color w:val="000000"/>
                <w:sz w:val="20"/>
              </w:rPr>
              <w:t xml:space="preserve">. 3-бөл. 1)-т.)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(ҚР ҚК </w:t>
            </w:r>
            <w:r>
              <w:rPr>
                <w:rFonts w:ascii="Times New Roman"/>
                <w:b w:val="false"/>
                <w:i w:val="false"/>
                <w:color w:val="000000"/>
                <w:sz w:val="20"/>
              </w:rPr>
              <w:t>249-баб</w:t>
            </w:r>
            <w:r>
              <w:rPr>
                <w:rFonts w:ascii="Times New Roman"/>
                <w:b w:val="false"/>
                <w:i w:val="false"/>
                <w:color w:val="000000"/>
                <w:sz w:val="20"/>
              </w:rPr>
              <w:t xml:space="preserve">. 3-бөл. 2)-т.)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(ҚР ҚК </w:t>
            </w:r>
            <w:r>
              <w:rPr>
                <w:rFonts w:ascii="Times New Roman"/>
                <w:b w:val="false"/>
                <w:i w:val="false"/>
                <w:color w:val="000000"/>
                <w:sz w:val="20"/>
              </w:rPr>
              <w:t>307-баб</w:t>
            </w:r>
            <w:r>
              <w:rPr>
                <w:rFonts w:ascii="Times New Roman"/>
                <w:b w:val="false"/>
                <w:i w:val="false"/>
                <w:color w:val="000000"/>
                <w:sz w:val="20"/>
              </w:rPr>
              <w:t xml:space="preserve">. 3-бөл. 3)-т.)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өкілеттіктерді теріс пайдалану (ҚР ҚК </w:t>
            </w:r>
            <w:r>
              <w:rPr>
                <w:rFonts w:ascii="Times New Roman"/>
                <w:b w:val="false"/>
                <w:i w:val="false"/>
                <w:color w:val="000000"/>
                <w:sz w:val="20"/>
              </w:rPr>
              <w:t>361-баб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лауазымдық өкілеттіктерді асыра пайдалану (ҚР ҚК </w:t>
            </w:r>
            <w:r>
              <w:rPr>
                <w:rFonts w:ascii="Times New Roman"/>
                <w:b w:val="false"/>
                <w:i w:val="false"/>
                <w:color w:val="000000"/>
                <w:sz w:val="20"/>
              </w:rPr>
              <w:t>362-баб</w:t>
            </w:r>
            <w:r>
              <w:rPr>
                <w:rFonts w:ascii="Times New Roman"/>
                <w:b w:val="false"/>
                <w:i w:val="false"/>
                <w:color w:val="000000"/>
                <w:sz w:val="20"/>
              </w:rPr>
              <w:t xml:space="preserve">. 4-бөл. 3)-т.)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(ҚР ҚК </w:t>
            </w:r>
            <w:r>
              <w:rPr>
                <w:rFonts w:ascii="Times New Roman"/>
                <w:b w:val="false"/>
                <w:i w:val="false"/>
                <w:color w:val="000000"/>
                <w:sz w:val="20"/>
              </w:rPr>
              <w:t>364-баб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(ҚР ҚК </w:t>
            </w:r>
            <w:r>
              <w:rPr>
                <w:rFonts w:ascii="Times New Roman"/>
                <w:b w:val="false"/>
                <w:i w:val="false"/>
                <w:color w:val="000000"/>
                <w:sz w:val="20"/>
              </w:rPr>
              <w:t>365-баб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(ҚР ҚК </w:t>
            </w:r>
            <w:r>
              <w:rPr>
                <w:rFonts w:ascii="Times New Roman"/>
                <w:b w:val="false"/>
                <w:i w:val="false"/>
                <w:color w:val="000000"/>
                <w:sz w:val="20"/>
              </w:rPr>
              <w:t>366-баб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(ҚР ҚК </w:t>
            </w:r>
            <w:r>
              <w:rPr>
                <w:rFonts w:ascii="Times New Roman"/>
                <w:b w:val="false"/>
                <w:i w:val="false"/>
                <w:color w:val="000000"/>
                <w:sz w:val="20"/>
              </w:rPr>
              <w:t>367-баб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(ҚР ҚК </w:t>
            </w:r>
            <w:r>
              <w:rPr>
                <w:rFonts w:ascii="Times New Roman"/>
                <w:b w:val="false"/>
                <w:i w:val="false"/>
                <w:color w:val="000000"/>
                <w:sz w:val="20"/>
              </w:rPr>
              <w:t>368-баб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(ҚР ҚК </w:t>
            </w:r>
            <w:r>
              <w:rPr>
                <w:rFonts w:ascii="Times New Roman"/>
                <w:b w:val="false"/>
                <w:i w:val="false"/>
                <w:color w:val="000000"/>
                <w:sz w:val="20"/>
              </w:rPr>
              <w:t>369-баб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(ҚР ҚК </w:t>
            </w:r>
            <w:r>
              <w:rPr>
                <w:rFonts w:ascii="Times New Roman"/>
                <w:b w:val="false"/>
                <w:i w:val="false"/>
                <w:color w:val="000000"/>
                <w:sz w:val="20"/>
              </w:rPr>
              <w:t>370-баб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(ҚР ҚК </w:t>
            </w:r>
            <w:r>
              <w:rPr>
                <w:rFonts w:ascii="Times New Roman"/>
                <w:b w:val="false"/>
                <w:i w:val="false"/>
                <w:color w:val="000000"/>
                <w:sz w:val="20"/>
              </w:rPr>
              <w:t>450-баб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асыра пайдалану (ҚР ҚК </w:t>
            </w:r>
            <w:r>
              <w:rPr>
                <w:rFonts w:ascii="Times New Roman"/>
                <w:b w:val="false"/>
                <w:i w:val="false"/>
                <w:color w:val="000000"/>
                <w:sz w:val="20"/>
              </w:rPr>
              <w:t>451-баб</w:t>
            </w:r>
            <w:r>
              <w:rPr>
                <w:rFonts w:ascii="Times New Roman"/>
                <w:b w:val="false"/>
                <w:i w:val="false"/>
                <w:color w:val="000000"/>
                <w:sz w:val="20"/>
              </w:rPr>
              <w:t xml:space="preserve">. 2-бөл. 2)-т.)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(ҚР ҚК </w:t>
            </w:r>
            <w:r>
              <w:rPr>
                <w:rFonts w:ascii="Times New Roman"/>
                <w:b w:val="false"/>
                <w:i w:val="false"/>
                <w:color w:val="000000"/>
                <w:sz w:val="20"/>
              </w:rPr>
              <w:t>452-баб</w:t>
            </w: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3010"/>
        <w:gridCol w:w="380"/>
        <w:gridCol w:w="380"/>
        <w:gridCol w:w="380"/>
        <w:gridCol w:w="380"/>
        <w:gridCol w:w="585"/>
        <w:gridCol w:w="381"/>
        <w:gridCol w:w="380"/>
        <w:gridCol w:w="449"/>
        <w:gridCol w:w="380"/>
        <w:gridCol w:w="380"/>
        <w:gridCol w:w="380"/>
        <w:gridCol w:w="380"/>
        <w:gridCol w:w="449"/>
        <w:gridCol w:w="1561"/>
        <w:gridCol w:w="380"/>
        <w:gridCol w:w="518"/>
        <w:gridCol w:w="450"/>
        <w:gridCol w:w="381"/>
        <w:gridCol w:w="38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2-бағаннан</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қызметшілері</w:t>
            </w:r>
            <w:r>
              <w:br/>
            </w:r>
            <w:r>
              <w:rPr>
                <w:rFonts w:ascii="Times New Roman"/>
                <w:b w:val="false"/>
                <w:i w:val="false"/>
                <w:color w:val="000000"/>
                <w:sz w:val="20"/>
              </w:rPr>
              <w:t>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мем.құрылымдардың қызметшілерімен</w:t>
            </w:r>
            <w:r>
              <w:br/>
            </w:r>
            <w:r>
              <w:rPr>
                <w:rFonts w:ascii="Times New Roman"/>
                <w:b w:val="false"/>
                <w:i w:val="false"/>
                <w:color w:val="000000"/>
                <w:sz w:val="20"/>
              </w:rPr>
              <w:t>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министрлігінің</w:t>
            </w: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 министрлігінің</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29-бағаннан</w:t>
            </w: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және даму министрлігінің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33-бағаннан</w:t>
            </w: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министрлігінің</w:t>
            </w: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министрлігінің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37-бағаннан</w:t>
            </w:r>
            <w:r>
              <w:br/>
            </w:r>
            <w:r>
              <w:rPr>
                <w:rFonts w:ascii="Times New Roman"/>
                <w:b w:val="false"/>
                <w:i w:val="false"/>
                <w:color w:val="000000"/>
                <w:sz w:val="20"/>
              </w:rPr>
              <w:t>
 </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және сыбайлас жемқорлыққа қарсы іс-қимыл агенттігі (11-баған көрсеткіштерін есепке алусыз)</w:t>
            </w: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банкінің</w:t>
            </w:r>
            <w:r>
              <w:br/>
            </w:r>
            <w:r>
              <w:rPr>
                <w:rFonts w:ascii="Times New Roman"/>
                <w:b w:val="false"/>
                <w:i w:val="false"/>
                <w:color w:val="000000"/>
                <w:sz w:val="20"/>
              </w:rPr>
              <w:t>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w:t>
            </w:r>
            <w:r>
              <w:br/>
            </w:r>
            <w:r>
              <w:rPr>
                <w:rFonts w:ascii="Times New Roman"/>
                <w:b w:val="false"/>
                <w:i w:val="false"/>
                <w:color w:val="000000"/>
                <w:sz w:val="20"/>
              </w:rPr>
              <w:t>
 </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Әкімдіктердің және олардың құрылымдық бөлімшелерінің қызметшілерімен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комитеттің</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және бәсекелестікті қорғау жөніндегі комитеттің</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құқықтарын қорғау жөніндегі комитеттің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ақпараттандыру және ақпарат комитетінің</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Аэроғарыш комитетінің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комитеттің</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істері комитетінің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қылмыс жасаған барлық адамдар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ішінен қылмыстар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иемденіп алу немесе талан-таражға салу (ҚР ҚК </w:t>
            </w:r>
            <w:r>
              <w:rPr>
                <w:rFonts w:ascii="Times New Roman"/>
                <w:b w:val="false"/>
                <w:i w:val="false"/>
                <w:color w:val="000000"/>
                <w:sz w:val="20"/>
              </w:rPr>
              <w:t>189-баб</w:t>
            </w:r>
            <w:r>
              <w:rPr>
                <w:rFonts w:ascii="Times New Roman"/>
                <w:b w:val="false"/>
                <w:i w:val="false"/>
                <w:color w:val="000000"/>
                <w:sz w:val="20"/>
              </w:rPr>
              <w:t xml:space="preserve">. 3-бөл. 2)-т.)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(ҚР ҚК </w:t>
            </w:r>
            <w:r>
              <w:rPr>
                <w:rFonts w:ascii="Times New Roman"/>
                <w:b w:val="false"/>
                <w:i w:val="false"/>
                <w:color w:val="000000"/>
                <w:sz w:val="20"/>
              </w:rPr>
              <w:t>190-баб</w:t>
            </w:r>
            <w:r>
              <w:rPr>
                <w:rFonts w:ascii="Times New Roman"/>
                <w:b w:val="false"/>
                <w:i w:val="false"/>
                <w:color w:val="000000"/>
                <w:sz w:val="20"/>
              </w:rPr>
              <w:t xml:space="preserve">. 3-бөл. 2)-т.)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(ҚР ҚК </w:t>
            </w:r>
            <w:r>
              <w:rPr>
                <w:rFonts w:ascii="Times New Roman"/>
                <w:b w:val="false"/>
                <w:i w:val="false"/>
                <w:color w:val="000000"/>
                <w:sz w:val="20"/>
              </w:rPr>
              <w:t>215-баб</w:t>
            </w:r>
            <w:r>
              <w:rPr>
                <w:rFonts w:ascii="Times New Roman"/>
                <w:b w:val="false"/>
                <w:i w:val="false"/>
                <w:color w:val="000000"/>
                <w:sz w:val="20"/>
              </w:rPr>
              <w:t xml:space="preserve">. 2-бөл. 3)-т.)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216-баб</w:t>
            </w:r>
            <w:r>
              <w:rPr>
                <w:rFonts w:ascii="Times New Roman"/>
                <w:b w:val="false"/>
                <w:i w:val="false"/>
                <w:color w:val="000000"/>
                <w:sz w:val="20"/>
              </w:rPr>
              <w:t xml:space="preserve">. 2-бөл. 4)-т.)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(инвестициялық) пирамиданы құру және оған басшылық ету (ҚР ҚК </w:t>
            </w:r>
            <w:r>
              <w:rPr>
                <w:rFonts w:ascii="Times New Roman"/>
                <w:b w:val="false"/>
                <w:i w:val="false"/>
                <w:color w:val="000000"/>
                <w:sz w:val="20"/>
              </w:rPr>
              <w:t>217-баб</w:t>
            </w:r>
            <w:r>
              <w:rPr>
                <w:rFonts w:ascii="Times New Roman"/>
                <w:b w:val="false"/>
                <w:i w:val="false"/>
                <w:color w:val="000000"/>
                <w:sz w:val="20"/>
              </w:rPr>
              <w:t xml:space="preserve">. 3-бөл. 3)-т.)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216-баб</w:t>
            </w:r>
            <w:r>
              <w:rPr>
                <w:rFonts w:ascii="Times New Roman"/>
                <w:b w:val="false"/>
                <w:i w:val="false"/>
                <w:color w:val="000000"/>
                <w:sz w:val="20"/>
              </w:rPr>
              <w:t xml:space="preserve">. 2-бөл. 4)-т.)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(ҚР ҚК </w:t>
            </w:r>
            <w:r>
              <w:rPr>
                <w:rFonts w:ascii="Times New Roman"/>
                <w:b w:val="false"/>
                <w:i w:val="false"/>
                <w:color w:val="000000"/>
                <w:sz w:val="20"/>
              </w:rPr>
              <w:t>234-баб</w:t>
            </w:r>
            <w:r>
              <w:rPr>
                <w:rFonts w:ascii="Times New Roman"/>
                <w:b w:val="false"/>
                <w:i w:val="false"/>
                <w:color w:val="000000"/>
                <w:sz w:val="20"/>
              </w:rPr>
              <w:t xml:space="preserve">. 3-бөл. 1)-т.)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(ҚР ҚК </w:t>
            </w:r>
            <w:r>
              <w:rPr>
                <w:rFonts w:ascii="Times New Roman"/>
                <w:b w:val="false"/>
                <w:i w:val="false"/>
                <w:color w:val="000000"/>
                <w:sz w:val="20"/>
              </w:rPr>
              <w:t>249-баб</w:t>
            </w:r>
            <w:r>
              <w:rPr>
                <w:rFonts w:ascii="Times New Roman"/>
                <w:b w:val="false"/>
                <w:i w:val="false"/>
                <w:color w:val="000000"/>
                <w:sz w:val="20"/>
              </w:rPr>
              <w:t xml:space="preserve">. 3-бөл. 2)-т.)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(ҚР ҚК </w:t>
            </w:r>
            <w:r>
              <w:rPr>
                <w:rFonts w:ascii="Times New Roman"/>
                <w:b w:val="false"/>
                <w:i w:val="false"/>
                <w:color w:val="000000"/>
                <w:sz w:val="20"/>
              </w:rPr>
              <w:t>307-баб</w:t>
            </w:r>
            <w:r>
              <w:rPr>
                <w:rFonts w:ascii="Times New Roman"/>
                <w:b w:val="false"/>
                <w:i w:val="false"/>
                <w:color w:val="000000"/>
                <w:sz w:val="20"/>
              </w:rPr>
              <w:t xml:space="preserve">. 3-бөл. 3)-т.)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өкілеттіктерді теріс пайдалану (ҚР ҚК </w:t>
            </w:r>
            <w:r>
              <w:rPr>
                <w:rFonts w:ascii="Times New Roman"/>
                <w:b w:val="false"/>
                <w:i w:val="false"/>
                <w:color w:val="000000"/>
                <w:sz w:val="20"/>
              </w:rPr>
              <w:t>361-баб</w:t>
            </w:r>
            <w:r>
              <w:rPr>
                <w:rFonts w:ascii="Times New Roman"/>
                <w:b w:val="false"/>
                <w:i w:val="false"/>
                <w:color w:val="000000"/>
                <w:sz w:val="20"/>
              </w:rPr>
              <w:t xml:space="preserve">.)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лауазымдық өкілеттіктерді асыра пайдалану (ҚР ҚК </w:t>
            </w:r>
            <w:r>
              <w:rPr>
                <w:rFonts w:ascii="Times New Roman"/>
                <w:b w:val="false"/>
                <w:i w:val="false"/>
                <w:color w:val="000000"/>
                <w:sz w:val="20"/>
              </w:rPr>
              <w:t>362-баб</w:t>
            </w:r>
            <w:r>
              <w:rPr>
                <w:rFonts w:ascii="Times New Roman"/>
                <w:b w:val="false"/>
                <w:i w:val="false"/>
                <w:color w:val="000000"/>
                <w:sz w:val="20"/>
              </w:rPr>
              <w:t xml:space="preserve">. 4-бөл. 3)-т.)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(ҚР ҚК </w:t>
            </w:r>
            <w:r>
              <w:rPr>
                <w:rFonts w:ascii="Times New Roman"/>
                <w:b w:val="false"/>
                <w:i w:val="false"/>
                <w:color w:val="000000"/>
                <w:sz w:val="20"/>
              </w:rPr>
              <w:t>364-баб</w:t>
            </w:r>
            <w:r>
              <w:rPr>
                <w:rFonts w:ascii="Times New Roman"/>
                <w:b w:val="false"/>
                <w:i w:val="false"/>
                <w:color w:val="000000"/>
                <w:sz w:val="20"/>
              </w:rPr>
              <w:t xml:space="preserve">.)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(ҚР ҚК </w:t>
            </w:r>
            <w:r>
              <w:rPr>
                <w:rFonts w:ascii="Times New Roman"/>
                <w:b w:val="false"/>
                <w:i w:val="false"/>
                <w:color w:val="000000"/>
                <w:sz w:val="20"/>
              </w:rPr>
              <w:t>365-баб</w:t>
            </w:r>
            <w:r>
              <w:rPr>
                <w:rFonts w:ascii="Times New Roman"/>
                <w:b w:val="false"/>
                <w:i w:val="false"/>
                <w:color w:val="000000"/>
                <w:sz w:val="20"/>
              </w:rPr>
              <w:t xml:space="preserve">.)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(ҚР ҚК </w:t>
            </w:r>
            <w:r>
              <w:rPr>
                <w:rFonts w:ascii="Times New Roman"/>
                <w:b w:val="false"/>
                <w:i w:val="false"/>
                <w:color w:val="000000"/>
                <w:sz w:val="20"/>
              </w:rPr>
              <w:t>366-баб</w:t>
            </w:r>
            <w:r>
              <w:rPr>
                <w:rFonts w:ascii="Times New Roman"/>
                <w:b w:val="false"/>
                <w:i w:val="false"/>
                <w:color w:val="000000"/>
                <w:sz w:val="20"/>
              </w:rPr>
              <w:t>.)</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(ҚР ҚК </w:t>
            </w:r>
            <w:r>
              <w:rPr>
                <w:rFonts w:ascii="Times New Roman"/>
                <w:b w:val="false"/>
                <w:i w:val="false"/>
                <w:color w:val="000000"/>
                <w:sz w:val="20"/>
              </w:rPr>
              <w:t>367-баб</w:t>
            </w:r>
            <w:r>
              <w:rPr>
                <w:rFonts w:ascii="Times New Roman"/>
                <w:b w:val="false"/>
                <w:i w:val="false"/>
                <w:color w:val="000000"/>
                <w:sz w:val="20"/>
              </w:rPr>
              <w:t xml:space="preserve">.)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(ҚР ҚК </w:t>
            </w:r>
            <w:r>
              <w:rPr>
                <w:rFonts w:ascii="Times New Roman"/>
                <w:b w:val="false"/>
                <w:i w:val="false"/>
                <w:color w:val="000000"/>
                <w:sz w:val="20"/>
              </w:rPr>
              <w:t>368-баб</w:t>
            </w:r>
            <w:r>
              <w:rPr>
                <w:rFonts w:ascii="Times New Roman"/>
                <w:b w:val="false"/>
                <w:i w:val="false"/>
                <w:color w:val="000000"/>
                <w:sz w:val="20"/>
              </w:rPr>
              <w:t xml:space="preserve">.)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(ҚР ҚК </w:t>
            </w:r>
            <w:r>
              <w:rPr>
                <w:rFonts w:ascii="Times New Roman"/>
                <w:b w:val="false"/>
                <w:i w:val="false"/>
                <w:color w:val="000000"/>
                <w:sz w:val="20"/>
              </w:rPr>
              <w:t>369-баб</w:t>
            </w:r>
            <w:r>
              <w:rPr>
                <w:rFonts w:ascii="Times New Roman"/>
                <w:b w:val="false"/>
                <w:i w:val="false"/>
                <w:color w:val="000000"/>
                <w:sz w:val="20"/>
              </w:rPr>
              <w:t xml:space="preserve">.)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(ҚР ҚК </w:t>
            </w:r>
            <w:r>
              <w:rPr>
                <w:rFonts w:ascii="Times New Roman"/>
                <w:b w:val="false"/>
                <w:i w:val="false"/>
                <w:color w:val="000000"/>
                <w:sz w:val="20"/>
              </w:rPr>
              <w:t>370-баб</w:t>
            </w:r>
            <w:r>
              <w:rPr>
                <w:rFonts w:ascii="Times New Roman"/>
                <w:b w:val="false"/>
                <w:i w:val="false"/>
                <w:color w:val="000000"/>
                <w:sz w:val="20"/>
              </w:rPr>
              <w:t xml:space="preserve">.)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(ҚР ҚК </w:t>
            </w:r>
            <w:r>
              <w:rPr>
                <w:rFonts w:ascii="Times New Roman"/>
                <w:b w:val="false"/>
                <w:i w:val="false"/>
                <w:color w:val="000000"/>
                <w:sz w:val="20"/>
              </w:rPr>
              <w:t>450-баб</w:t>
            </w:r>
            <w:r>
              <w:rPr>
                <w:rFonts w:ascii="Times New Roman"/>
                <w:b w:val="false"/>
                <w:i w:val="false"/>
                <w:color w:val="000000"/>
                <w:sz w:val="20"/>
              </w:rPr>
              <w:t xml:space="preserve">.)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асыра пайдалану (ҚР ҚК </w:t>
            </w:r>
            <w:r>
              <w:rPr>
                <w:rFonts w:ascii="Times New Roman"/>
                <w:b w:val="false"/>
                <w:i w:val="false"/>
                <w:color w:val="000000"/>
                <w:sz w:val="20"/>
              </w:rPr>
              <w:t>451-баб</w:t>
            </w:r>
            <w:r>
              <w:rPr>
                <w:rFonts w:ascii="Times New Roman"/>
                <w:b w:val="false"/>
                <w:i w:val="false"/>
                <w:color w:val="000000"/>
                <w:sz w:val="20"/>
              </w:rPr>
              <w:t xml:space="preserve">. 2-бөл. 2)-т.)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(ҚР ҚК </w:t>
            </w:r>
            <w:r>
              <w:rPr>
                <w:rFonts w:ascii="Times New Roman"/>
                <w:b w:val="false"/>
                <w:i w:val="false"/>
                <w:color w:val="000000"/>
                <w:sz w:val="20"/>
              </w:rPr>
              <w:t>452-баб</w:t>
            </w:r>
            <w:r>
              <w:rPr>
                <w:rFonts w:ascii="Times New Roman"/>
                <w:b w:val="false"/>
                <w:i w:val="false"/>
                <w:color w:val="000000"/>
                <w:sz w:val="20"/>
              </w:rPr>
              <w:t xml:space="preserve">.)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5"/>
    <w:p>
      <w:pPr>
        <w:spacing w:after="0"/>
        <w:ind w:left="0"/>
        <w:jc w:val="left"/>
      </w:pPr>
      <w:r>
        <w:rPr>
          <w:rFonts w:ascii="Times New Roman"/>
          <w:b/>
          <w:i w:val="false"/>
          <w:color w:val="000000"/>
        </w:rPr>
        <w:t xml:space="preserve"> 
 № 3-К нысаны. Сыбайлас жемқорлық қылмыстар, оларды жасаған</w:t>
      </w:r>
      <w:r>
        <w:br/>
      </w:r>
      <w:r>
        <w:rPr>
          <w:rFonts w:ascii="Times New Roman"/>
          <w:b/>
          <w:i w:val="false"/>
          <w:color w:val="000000"/>
        </w:rPr>
        <w:t>
адамдар, сотталғандар, сыбайлас жемқорлық қылмыстар жөніндегі</w:t>
      </w:r>
      <w:r>
        <w:br/>
      </w:r>
      <w:r>
        <w:rPr>
          <w:rFonts w:ascii="Times New Roman"/>
          <w:b/>
          <w:i w:val="false"/>
          <w:color w:val="000000"/>
        </w:rPr>
        <w:t>
қылмыстық істердің қозғалысы және сыбайлас жемқорлық құқық</w:t>
      </w:r>
      <w:r>
        <w:br/>
      </w:r>
      <w:r>
        <w:rPr>
          <w:rFonts w:ascii="Times New Roman"/>
          <w:b/>
          <w:i w:val="false"/>
          <w:color w:val="000000"/>
        </w:rPr>
        <w:t>
бұзушылық субъектілері туралы есеп</w:t>
      </w:r>
      <w:r>
        <w:br/>
      </w:r>
      <w:r>
        <w:rPr>
          <w:rFonts w:ascii="Times New Roman"/>
          <w:b/>
          <w:i w:val="false"/>
          <w:color w:val="000000"/>
        </w:rPr>
        <w:t>
</w:t>
      </w:r>
      <w:r>
        <w:rPr>
          <w:rFonts w:ascii="Times New Roman"/>
          <w:b/>
          <w:i w:val="false"/>
          <w:color w:val="000000"/>
        </w:rPr>
        <w:t>
4-тарау. Сотталғандар, ақталғандар, істерін сот тоқтатқан</w:t>
      </w:r>
      <w:r>
        <w:br/>
      </w:r>
      <w:r>
        <w:rPr>
          <w:rFonts w:ascii="Times New Roman"/>
          <w:b/>
          <w:i w:val="false"/>
          <w:color w:val="000000"/>
        </w:rPr>
        <w:t>
адамдар, медициналық сипаттағы мәжбүрлеу шаралары қолданылған</w:t>
      </w:r>
      <w:r>
        <w:br/>
      </w:r>
      <w:r>
        <w:rPr>
          <w:rFonts w:ascii="Times New Roman"/>
          <w:b/>
          <w:i w:val="false"/>
          <w:color w:val="000000"/>
        </w:rPr>
        <w:t>
адамдар және сыбайлас жемқорлық қылмыстар үшін жазалау шаралары</w:t>
      </w:r>
      <w:r>
        <w:br/>
      </w:r>
      <w:r>
        <w:rPr>
          <w:rFonts w:ascii="Times New Roman"/>
          <w:b/>
          <w:i w:val="false"/>
          <w:color w:val="000000"/>
        </w:rPr>
        <w:t>
туралы мәліметтер</w:t>
      </w:r>
    </w:p>
    <w:bookmarkEnd w:id="5"/>
    <w:p>
      <w:pPr>
        <w:spacing w:after="0"/>
        <w:ind w:left="0"/>
        <w:jc w:val="both"/>
      </w:pPr>
      <w:r>
        <w:rPr>
          <w:rFonts w:ascii="Times New Roman"/>
          <w:b w:val="false"/>
          <w:i w:val="false"/>
          <w:color w:val="000000"/>
          <w:sz w:val="28"/>
        </w:rPr>
        <w:t>      № А кестесі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048"/>
        <w:gridCol w:w="374"/>
        <w:gridCol w:w="241"/>
        <w:gridCol w:w="869"/>
        <w:gridCol w:w="241"/>
        <w:gridCol w:w="282"/>
        <w:gridCol w:w="271"/>
        <w:gridCol w:w="600"/>
        <w:gridCol w:w="241"/>
        <w:gridCol w:w="241"/>
        <w:gridCol w:w="311"/>
        <w:gridCol w:w="374"/>
        <w:gridCol w:w="374"/>
        <w:gridCol w:w="374"/>
        <w:gridCol w:w="374"/>
        <w:gridCol w:w="374"/>
        <w:gridCol w:w="374"/>
        <w:gridCol w:w="374"/>
        <w:gridCol w:w="374"/>
        <w:gridCol w:w="374"/>
        <w:gridCol w:w="374"/>
        <w:gridCol w:w="374"/>
        <w:gridCol w:w="463"/>
        <w:gridCol w:w="374"/>
        <w:gridCol w:w="552"/>
        <w:gridCol w:w="374"/>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қызметшілері</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(3, 4 және 5-бағандардың көрсеткіштерін есепке алусыз)</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Ұлттық гвардиясының</w:t>
            </w:r>
            <w:r>
              <w:br/>
            </w:r>
            <w:r>
              <w:rPr>
                <w:rFonts w:ascii="Times New Roman"/>
                <w:b w:val="false"/>
                <w:i w:val="false"/>
                <w:color w:val="000000"/>
                <w:sz w:val="20"/>
              </w:rPr>
              <w:t>
 </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Қылмыстық-атқару жүйесі комитетінің</w:t>
            </w:r>
            <w:r>
              <w:br/>
            </w:r>
            <w:r>
              <w:rPr>
                <w:rFonts w:ascii="Times New Roman"/>
                <w:b w:val="false"/>
                <w:i w:val="false"/>
                <w:color w:val="000000"/>
                <w:sz w:val="20"/>
              </w:rPr>
              <w:t>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Төтенше жағдайлар жөніндегі комитетінің</w:t>
            </w:r>
            <w:r>
              <w:br/>
            </w:r>
            <w:r>
              <w:rPr>
                <w:rFonts w:ascii="Times New Roman"/>
                <w:b w:val="false"/>
                <w:i w:val="false"/>
                <w:color w:val="000000"/>
                <w:sz w:val="20"/>
              </w:rPr>
              <w:t>
 </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(7-баған көрсеткіштерін есепке алусыз)</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 қызметінің</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r>
              <w:br/>
            </w:r>
            <w:r>
              <w:rPr>
                <w:rFonts w:ascii="Times New Roman"/>
                <w:b w:val="false"/>
                <w:i w:val="false"/>
                <w:color w:val="000000"/>
                <w:sz w:val="20"/>
              </w:rPr>
              <w:t>
 </w:t>
            </w: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МҚІжСЖҚЫҚА Сотқа дейінгі тергеп-тексерулер департаментінің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Мемлекеттік кіріс комитетінің</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10-бағаннан</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Мемлекеттік күзет қызметінің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"Сырбар" сыртқы барлау қызметінің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20-бағаннан</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министрлігінің</w:t>
            </w:r>
            <w:r>
              <w:br/>
            </w:r>
            <w:r>
              <w:rPr>
                <w:rFonts w:ascii="Times New Roman"/>
                <w:b w:val="false"/>
                <w:i w:val="false"/>
                <w:color w:val="000000"/>
                <w:sz w:val="20"/>
              </w:rPr>
              <w:t>
 </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(10-баған көрсеткіштерін есепке алусыз)</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даму министрлігі</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тергеп-тексеру қызметінің</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жөніндегі департаментінің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сыбайлас жемқорлық қылмыс жасағаны үшін сотталған адамдар</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бөтеннің мүлкін иемденіп алу немесе талан-таражға салу (ҚР ҚК </w:t>
            </w:r>
            <w:r>
              <w:rPr>
                <w:rFonts w:ascii="Times New Roman"/>
                <w:b w:val="false"/>
                <w:i w:val="false"/>
                <w:color w:val="000000"/>
                <w:sz w:val="20"/>
              </w:rPr>
              <w:t>189-б</w:t>
            </w:r>
            <w:r>
              <w:rPr>
                <w:rFonts w:ascii="Times New Roman"/>
                <w:b w:val="false"/>
                <w:i w:val="false"/>
                <w:color w:val="000000"/>
                <w:sz w:val="20"/>
              </w:rPr>
              <w:t xml:space="preserve">. 3-б. (2-т))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(ҚР ҚК </w:t>
            </w:r>
            <w:r>
              <w:rPr>
                <w:rFonts w:ascii="Times New Roman"/>
                <w:b w:val="false"/>
                <w:i w:val="false"/>
                <w:color w:val="000000"/>
                <w:sz w:val="20"/>
              </w:rPr>
              <w:t>190-б</w:t>
            </w:r>
            <w:r>
              <w:rPr>
                <w:rFonts w:ascii="Times New Roman"/>
                <w:b w:val="false"/>
                <w:i w:val="false"/>
                <w:color w:val="000000"/>
                <w:sz w:val="20"/>
              </w:rPr>
              <w:t>. 3-б. (2-т.))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(ҚР ҚК </w:t>
            </w:r>
            <w:r>
              <w:rPr>
                <w:rFonts w:ascii="Times New Roman"/>
                <w:b w:val="false"/>
                <w:i w:val="false"/>
                <w:color w:val="000000"/>
                <w:sz w:val="20"/>
              </w:rPr>
              <w:t>215-б</w:t>
            </w:r>
            <w:r>
              <w:rPr>
                <w:rFonts w:ascii="Times New Roman"/>
                <w:b w:val="false"/>
                <w:i w:val="false"/>
                <w:color w:val="000000"/>
                <w:sz w:val="20"/>
              </w:rPr>
              <w:t>. 2-б. (3-б.)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w:t>
            </w:r>
            <w:r>
              <w:rPr>
                <w:rFonts w:ascii="Times New Roman"/>
                <w:b w:val="false"/>
                <w:i w:val="false"/>
                <w:color w:val="000000"/>
                <w:sz w:val="20"/>
              </w:rPr>
              <w:t>. 2-б. (4-т.))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(инвестициялық) пирамиданы құру және оған басшылық ету (ҚР ҚК </w:t>
            </w:r>
            <w:r>
              <w:rPr>
                <w:rFonts w:ascii="Times New Roman"/>
                <w:b w:val="false"/>
                <w:i w:val="false"/>
                <w:color w:val="000000"/>
                <w:sz w:val="20"/>
              </w:rPr>
              <w:t>217-б</w:t>
            </w:r>
            <w:r>
              <w:rPr>
                <w:rFonts w:ascii="Times New Roman"/>
                <w:b w:val="false"/>
                <w:i w:val="false"/>
                <w:color w:val="000000"/>
                <w:sz w:val="20"/>
              </w:rPr>
              <w:t>. 3-б. (3-т))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жолмен алынған ақшаны және (немесе) өзге мүлікті заңдастыру (жылыстату) (ҚР ҚК </w:t>
            </w:r>
            <w:r>
              <w:rPr>
                <w:rFonts w:ascii="Times New Roman"/>
                <w:b w:val="false"/>
                <w:i w:val="false"/>
                <w:color w:val="000000"/>
                <w:sz w:val="20"/>
              </w:rPr>
              <w:t>218-б</w:t>
            </w:r>
            <w:r>
              <w:rPr>
                <w:rFonts w:ascii="Times New Roman"/>
                <w:b w:val="false"/>
                <w:i w:val="false"/>
                <w:color w:val="000000"/>
                <w:sz w:val="20"/>
              </w:rPr>
              <w:t xml:space="preserve">. 3-б. (1-т.))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(ҚР ҚК </w:t>
            </w:r>
            <w:r>
              <w:rPr>
                <w:rFonts w:ascii="Times New Roman"/>
                <w:b w:val="false"/>
                <w:i w:val="false"/>
                <w:color w:val="000000"/>
                <w:sz w:val="20"/>
              </w:rPr>
              <w:t>234-б</w:t>
            </w:r>
            <w:r>
              <w:rPr>
                <w:rFonts w:ascii="Times New Roman"/>
                <w:b w:val="false"/>
                <w:i w:val="false"/>
                <w:color w:val="000000"/>
                <w:sz w:val="20"/>
              </w:rPr>
              <w:t>. 3-б. (1-т.))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(ҚР ҚК </w:t>
            </w:r>
            <w:r>
              <w:rPr>
                <w:rFonts w:ascii="Times New Roman"/>
                <w:b w:val="false"/>
                <w:i w:val="false"/>
                <w:color w:val="000000"/>
                <w:sz w:val="20"/>
              </w:rPr>
              <w:t>249-б</w:t>
            </w:r>
            <w:r>
              <w:rPr>
                <w:rFonts w:ascii="Times New Roman"/>
                <w:b w:val="false"/>
                <w:i w:val="false"/>
                <w:color w:val="000000"/>
                <w:sz w:val="20"/>
              </w:rPr>
              <w:t>. 3-б. (2-т.))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(ҚР ҚК </w:t>
            </w:r>
            <w:r>
              <w:rPr>
                <w:rFonts w:ascii="Times New Roman"/>
                <w:b w:val="false"/>
                <w:i w:val="false"/>
                <w:color w:val="000000"/>
                <w:sz w:val="20"/>
              </w:rPr>
              <w:t>307-б</w:t>
            </w:r>
            <w:r>
              <w:rPr>
                <w:rFonts w:ascii="Times New Roman"/>
                <w:b w:val="false"/>
                <w:i w:val="false"/>
                <w:color w:val="000000"/>
                <w:sz w:val="20"/>
              </w:rPr>
              <w:t xml:space="preserve">. 3-б. (3-т.))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өкілеттіктерді теріс пайдалану (ҚР ҚК </w:t>
            </w:r>
            <w:r>
              <w:rPr>
                <w:rFonts w:ascii="Times New Roman"/>
                <w:b w:val="false"/>
                <w:i w:val="false"/>
                <w:color w:val="000000"/>
                <w:sz w:val="20"/>
              </w:rPr>
              <w:t>361-б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өкілеттіктерді асыра пайдалану (ҚР ҚК </w:t>
            </w:r>
            <w:r>
              <w:rPr>
                <w:rFonts w:ascii="Times New Roman"/>
                <w:b w:val="false"/>
                <w:i w:val="false"/>
                <w:color w:val="000000"/>
                <w:sz w:val="20"/>
              </w:rPr>
              <w:t>362-б</w:t>
            </w:r>
            <w:r>
              <w:rPr>
                <w:rFonts w:ascii="Times New Roman"/>
                <w:b w:val="false"/>
                <w:i w:val="false"/>
                <w:color w:val="000000"/>
                <w:sz w:val="20"/>
              </w:rPr>
              <w:t>. 4-б. (3-т.))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(ҚР ҚК </w:t>
            </w:r>
            <w:r>
              <w:rPr>
                <w:rFonts w:ascii="Times New Roman"/>
                <w:b w:val="false"/>
                <w:i w:val="false"/>
                <w:color w:val="000000"/>
                <w:sz w:val="20"/>
              </w:rPr>
              <w:t>364-б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(ҚР ҚК </w:t>
            </w:r>
            <w:r>
              <w:rPr>
                <w:rFonts w:ascii="Times New Roman"/>
                <w:b w:val="false"/>
                <w:i w:val="false"/>
                <w:color w:val="000000"/>
                <w:sz w:val="20"/>
              </w:rPr>
              <w:t>365-б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(ҚР ҚК </w:t>
            </w:r>
            <w:r>
              <w:rPr>
                <w:rFonts w:ascii="Times New Roman"/>
                <w:b w:val="false"/>
                <w:i w:val="false"/>
                <w:color w:val="000000"/>
                <w:sz w:val="20"/>
              </w:rPr>
              <w:t>366-б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(ҚР ҚК </w:t>
            </w:r>
            <w:r>
              <w:rPr>
                <w:rFonts w:ascii="Times New Roman"/>
                <w:b w:val="false"/>
                <w:i w:val="false"/>
                <w:color w:val="000000"/>
                <w:sz w:val="20"/>
              </w:rPr>
              <w:t>367-б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(ҚР ҚК </w:t>
            </w:r>
            <w:r>
              <w:rPr>
                <w:rFonts w:ascii="Times New Roman"/>
                <w:b w:val="false"/>
                <w:i w:val="false"/>
                <w:color w:val="000000"/>
                <w:sz w:val="20"/>
              </w:rPr>
              <w:t>368-б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(ҚР ҚК </w:t>
            </w:r>
            <w:r>
              <w:rPr>
                <w:rFonts w:ascii="Times New Roman"/>
                <w:b w:val="false"/>
                <w:i w:val="false"/>
                <w:color w:val="000000"/>
                <w:sz w:val="20"/>
              </w:rPr>
              <w:t>369-б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(ҚР ҚК </w:t>
            </w:r>
            <w:r>
              <w:rPr>
                <w:rFonts w:ascii="Times New Roman"/>
                <w:b w:val="false"/>
                <w:i w:val="false"/>
                <w:color w:val="000000"/>
                <w:sz w:val="20"/>
              </w:rPr>
              <w:t>370-б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(ҚР ҚК </w:t>
            </w:r>
            <w:r>
              <w:rPr>
                <w:rFonts w:ascii="Times New Roman"/>
                <w:b w:val="false"/>
                <w:i w:val="false"/>
                <w:color w:val="000000"/>
                <w:sz w:val="20"/>
              </w:rPr>
              <w:t>450-б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асыра пайдалану (ҚР ҚК </w:t>
            </w:r>
            <w:r>
              <w:rPr>
                <w:rFonts w:ascii="Times New Roman"/>
                <w:b w:val="false"/>
                <w:i w:val="false"/>
                <w:color w:val="000000"/>
                <w:sz w:val="20"/>
              </w:rPr>
              <w:t>451-б</w:t>
            </w:r>
            <w:r>
              <w:rPr>
                <w:rFonts w:ascii="Times New Roman"/>
                <w:b w:val="false"/>
                <w:i w:val="false"/>
                <w:color w:val="000000"/>
                <w:sz w:val="20"/>
              </w:rPr>
              <w:t xml:space="preserve">. 2-б. (2-т.))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(ҚР ҚК </w:t>
            </w:r>
            <w:r>
              <w:rPr>
                <w:rFonts w:ascii="Times New Roman"/>
                <w:b w:val="false"/>
                <w:i w:val="false"/>
                <w:color w:val="000000"/>
                <w:sz w:val="20"/>
              </w:rPr>
              <w:t>452-б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Ақталғандар саны</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сот тоқтатқан адамдар саны</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ҚР ҚПК </w:t>
            </w:r>
            <w:r>
              <w:rPr>
                <w:rFonts w:ascii="Times New Roman"/>
                <w:b w:val="false"/>
                <w:i w:val="false"/>
                <w:color w:val="000000"/>
                <w:sz w:val="20"/>
              </w:rPr>
              <w:t>35-бабы</w:t>
            </w:r>
            <w:r>
              <w:rPr>
                <w:rFonts w:ascii="Times New Roman"/>
                <w:b w:val="false"/>
                <w:i w:val="false"/>
                <w:color w:val="000000"/>
                <w:sz w:val="20"/>
              </w:rPr>
              <w:t xml:space="preserve"> 1-бөлімінің 1), 2), 5), 6), 7), 8)-тармақтары бойынша (23-жолдан)</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сипаттағы мәжбүрлеу шаралары қолданылған адамдар саны</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964"/>
        <w:gridCol w:w="374"/>
        <w:gridCol w:w="374"/>
        <w:gridCol w:w="374"/>
        <w:gridCol w:w="374"/>
        <w:gridCol w:w="467"/>
        <w:gridCol w:w="374"/>
        <w:gridCol w:w="374"/>
        <w:gridCol w:w="374"/>
        <w:gridCol w:w="374"/>
        <w:gridCol w:w="374"/>
        <w:gridCol w:w="374"/>
        <w:gridCol w:w="374"/>
        <w:gridCol w:w="374"/>
        <w:gridCol w:w="1023"/>
        <w:gridCol w:w="374"/>
        <w:gridCol w:w="374"/>
        <w:gridCol w:w="374"/>
        <w:gridCol w:w="374"/>
        <w:gridCol w:w="153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қызметшілері</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мемлекеттік құрылымдардың қызметшілері</w:t>
            </w:r>
            <w:r>
              <w:br/>
            </w:r>
            <w:r>
              <w:rPr>
                <w:rFonts w:ascii="Times New Roman"/>
                <w:b w:val="false"/>
                <w:i w:val="false"/>
                <w:color w:val="000000"/>
                <w:sz w:val="20"/>
              </w:rPr>
              <w:t>
 </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күрес туралы" ҚР Заңының 3-бабының 3 (3,4-тармақшалары) және 4-тармағына сәйкес оларға теңестірілгендер</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ғылым министрлігінің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 министрлігінің</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27-бағаннан</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және даму министрлігінің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31-бағаннан</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министрлігінің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министрлігінің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35-бағаннан</w:t>
            </w:r>
            <w:r>
              <w:br/>
            </w:r>
            <w:r>
              <w:rPr>
                <w:rFonts w:ascii="Times New Roman"/>
                <w:b w:val="false"/>
                <w:i w:val="false"/>
                <w:color w:val="000000"/>
                <w:sz w:val="20"/>
              </w:rPr>
              <w:t>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және сыбайлас жемқорлыққа қарсы іс-қимыл агенттігі (9-баған көрсеткіштерін есепке алусыз)</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Әкімдіктердің және олардың құрылымдық бөлімшелерінің қызметшілері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комитеттің</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және бәсекелестікті қорғау жөніндегі комитеттің</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құқығын қорғау жөніндегі комитеттің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ақпараттандыру және ақпарат комитетінің</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Аэроғарыш комитетінің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комитеттің</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істері комитетінің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сыбайлас жемқорлық қылмыс жасағаны үшін сотталған адамдар</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бөтеннің мүлкін иемденіп алу немесе талан-таражға салу (ҚР ҚК </w:t>
            </w:r>
            <w:r>
              <w:rPr>
                <w:rFonts w:ascii="Times New Roman"/>
                <w:b w:val="false"/>
                <w:i w:val="false"/>
                <w:color w:val="000000"/>
                <w:sz w:val="20"/>
              </w:rPr>
              <w:t>189-б</w:t>
            </w:r>
            <w:r>
              <w:rPr>
                <w:rFonts w:ascii="Times New Roman"/>
                <w:b w:val="false"/>
                <w:i w:val="false"/>
                <w:color w:val="000000"/>
                <w:sz w:val="20"/>
              </w:rPr>
              <w:t xml:space="preserve">. 3-б. (2-т))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(ҚР ҚК </w:t>
            </w:r>
            <w:r>
              <w:rPr>
                <w:rFonts w:ascii="Times New Roman"/>
                <w:b w:val="false"/>
                <w:i w:val="false"/>
                <w:color w:val="000000"/>
                <w:sz w:val="20"/>
              </w:rPr>
              <w:t>190-б</w:t>
            </w:r>
            <w:r>
              <w:rPr>
                <w:rFonts w:ascii="Times New Roman"/>
                <w:b w:val="false"/>
                <w:i w:val="false"/>
                <w:color w:val="000000"/>
                <w:sz w:val="20"/>
              </w:rPr>
              <w:t>. 3-б. (2-т.))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(ҚР ҚК </w:t>
            </w:r>
            <w:r>
              <w:rPr>
                <w:rFonts w:ascii="Times New Roman"/>
                <w:b w:val="false"/>
                <w:i w:val="false"/>
                <w:color w:val="000000"/>
                <w:sz w:val="20"/>
              </w:rPr>
              <w:t>215-б</w:t>
            </w:r>
            <w:r>
              <w:rPr>
                <w:rFonts w:ascii="Times New Roman"/>
                <w:b w:val="false"/>
                <w:i w:val="false"/>
                <w:color w:val="000000"/>
                <w:sz w:val="20"/>
              </w:rPr>
              <w:t>. 2-б. (3-б.)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w:t>
            </w:r>
            <w:r>
              <w:rPr>
                <w:rFonts w:ascii="Times New Roman"/>
                <w:b w:val="false"/>
                <w:i w:val="false"/>
                <w:color w:val="000000"/>
                <w:sz w:val="20"/>
              </w:rPr>
              <w:t>. 2-б. (4-т.))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(инвестициялық) пирамиданы құру және оған басшылық ету (ҚР ҚК </w:t>
            </w:r>
            <w:r>
              <w:rPr>
                <w:rFonts w:ascii="Times New Roman"/>
                <w:b w:val="false"/>
                <w:i w:val="false"/>
                <w:color w:val="000000"/>
                <w:sz w:val="20"/>
              </w:rPr>
              <w:t>217-б</w:t>
            </w:r>
            <w:r>
              <w:rPr>
                <w:rFonts w:ascii="Times New Roman"/>
                <w:b w:val="false"/>
                <w:i w:val="false"/>
                <w:color w:val="000000"/>
                <w:sz w:val="20"/>
              </w:rPr>
              <w:t>. 3-б. (3-т))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жолмен алынған ақшаны және (немес) өзге мүлікті заңдастыру (жылыстату) (ҚР ҚК </w:t>
            </w:r>
            <w:r>
              <w:rPr>
                <w:rFonts w:ascii="Times New Roman"/>
                <w:b w:val="false"/>
                <w:i w:val="false"/>
                <w:color w:val="000000"/>
                <w:sz w:val="20"/>
              </w:rPr>
              <w:t>218-б</w:t>
            </w:r>
            <w:r>
              <w:rPr>
                <w:rFonts w:ascii="Times New Roman"/>
                <w:b w:val="false"/>
                <w:i w:val="false"/>
                <w:color w:val="000000"/>
                <w:sz w:val="20"/>
              </w:rPr>
              <w:t xml:space="preserve">. 3-б. (1-т.))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(ҚР ҚК </w:t>
            </w:r>
            <w:r>
              <w:rPr>
                <w:rFonts w:ascii="Times New Roman"/>
                <w:b w:val="false"/>
                <w:i w:val="false"/>
                <w:color w:val="000000"/>
                <w:sz w:val="20"/>
              </w:rPr>
              <w:t>234-б</w:t>
            </w:r>
            <w:r>
              <w:rPr>
                <w:rFonts w:ascii="Times New Roman"/>
                <w:b w:val="false"/>
                <w:i w:val="false"/>
                <w:color w:val="000000"/>
                <w:sz w:val="20"/>
              </w:rPr>
              <w:t>. 3-б. (1-т.))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(ҚР ҚК </w:t>
            </w:r>
            <w:r>
              <w:rPr>
                <w:rFonts w:ascii="Times New Roman"/>
                <w:b w:val="false"/>
                <w:i w:val="false"/>
                <w:color w:val="000000"/>
                <w:sz w:val="20"/>
              </w:rPr>
              <w:t>249-б</w:t>
            </w:r>
            <w:r>
              <w:rPr>
                <w:rFonts w:ascii="Times New Roman"/>
                <w:b w:val="false"/>
                <w:i w:val="false"/>
                <w:color w:val="000000"/>
                <w:sz w:val="20"/>
              </w:rPr>
              <w:t>. 3-б. (2-т.))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(ҚР ҚК </w:t>
            </w:r>
            <w:r>
              <w:rPr>
                <w:rFonts w:ascii="Times New Roman"/>
                <w:b w:val="false"/>
                <w:i w:val="false"/>
                <w:color w:val="000000"/>
                <w:sz w:val="20"/>
              </w:rPr>
              <w:t>307-б</w:t>
            </w:r>
            <w:r>
              <w:rPr>
                <w:rFonts w:ascii="Times New Roman"/>
                <w:b w:val="false"/>
                <w:i w:val="false"/>
                <w:color w:val="000000"/>
                <w:sz w:val="20"/>
              </w:rPr>
              <w:t xml:space="preserve">. 3-б. (3-т.))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өкілеттіктерді теріс пайдалану (ҚР ҚК </w:t>
            </w:r>
            <w:r>
              <w:rPr>
                <w:rFonts w:ascii="Times New Roman"/>
                <w:b w:val="false"/>
                <w:i w:val="false"/>
                <w:color w:val="000000"/>
                <w:sz w:val="20"/>
              </w:rPr>
              <w:t>361-б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өкілеттіктерді асыра пайдалану (ҚР ҚК </w:t>
            </w:r>
            <w:r>
              <w:rPr>
                <w:rFonts w:ascii="Times New Roman"/>
                <w:b w:val="false"/>
                <w:i w:val="false"/>
                <w:color w:val="000000"/>
                <w:sz w:val="20"/>
              </w:rPr>
              <w:t>362-б</w:t>
            </w:r>
            <w:r>
              <w:rPr>
                <w:rFonts w:ascii="Times New Roman"/>
                <w:b w:val="false"/>
                <w:i w:val="false"/>
                <w:color w:val="000000"/>
                <w:sz w:val="20"/>
              </w:rPr>
              <w:t>. 4-б. (3-т.))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(ҚР ҚК </w:t>
            </w:r>
            <w:r>
              <w:rPr>
                <w:rFonts w:ascii="Times New Roman"/>
                <w:b w:val="false"/>
                <w:i w:val="false"/>
                <w:color w:val="000000"/>
                <w:sz w:val="20"/>
              </w:rPr>
              <w:t>364-б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(ҚР ҚК </w:t>
            </w:r>
            <w:r>
              <w:rPr>
                <w:rFonts w:ascii="Times New Roman"/>
                <w:b w:val="false"/>
                <w:i w:val="false"/>
                <w:color w:val="000000"/>
                <w:sz w:val="20"/>
              </w:rPr>
              <w:t>365-б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(ҚР ҚК </w:t>
            </w:r>
            <w:r>
              <w:rPr>
                <w:rFonts w:ascii="Times New Roman"/>
                <w:b w:val="false"/>
                <w:i w:val="false"/>
                <w:color w:val="000000"/>
                <w:sz w:val="20"/>
              </w:rPr>
              <w:t>366-б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(ҚР ҚК </w:t>
            </w:r>
            <w:r>
              <w:rPr>
                <w:rFonts w:ascii="Times New Roman"/>
                <w:b w:val="false"/>
                <w:i w:val="false"/>
                <w:color w:val="000000"/>
                <w:sz w:val="20"/>
              </w:rPr>
              <w:t>367-б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(ҚР ҚК </w:t>
            </w:r>
            <w:r>
              <w:rPr>
                <w:rFonts w:ascii="Times New Roman"/>
                <w:b w:val="false"/>
                <w:i w:val="false"/>
                <w:color w:val="000000"/>
                <w:sz w:val="20"/>
              </w:rPr>
              <w:t>368-б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(ҚР ҚК </w:t>
            </w:r>
            <w:r>
              <w:rPr>
                <w:rFonts w:ascii="Times New Roman"/>
                <w:b w:val="false"/>
                <w:i w:val="false"/>
                <w:color w:val="000000"/>
                <w:sz w:val="20"/>
              </w:rPr>
              <w:t>369-б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(ҚР ҚК </w:t>
            </w:r>
            <w:r>
              <w:rPr>
                <w:rFonts w:ascii="Times New Roman"/>
                <w:b w:val="false"/>
                <w:i w:val="false"/>
                <w:color w:val="000000"/>
                <w:sz w:val="20"/>
              </w:rPr>
              <w:t>370-б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(ҚР ҚК </w:t>
            </w:r>
            <w:r>
              <w:rPr>
                <w:rFonts w:ascii="Times New Roman"/>
                <w:b w:val="false"/>
                <w:i w:val="false"/>
                <w:color w:val="000000"/>
                <w:sz w:val="20"/>
              </w:rPr>
              <w:t>450-б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асыра пайдалану (ҚР ҚК </w:t>
            </w:r>
            <w:r>
              <w:rPr>
                <w:rFonts w:ascii="Times New Roman"/>
                <w:b w:val="false"/>
                <w:i w:val="false"/>
                <w:color w:val="000000"/>
                <w:sz w:val="20"/>
              </w:rPr>
              <w:t>451-б</w:t>
            </w:r>
            <w:r>
              <w:rPr>
                <w:rFonts w:ascii="Times New Roman"/>
                <w:b w:val="false"/>
                <w:i w:val="false"/>
                <w:color w:val="000000"/>
                <w:sz w:val="20"/>
              </w:rPr>
              <w:t xml:space="preserve">. 2-б. (2-т.))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(ҚР ҚК </w:t>
            </w:r>
            <w:r>
              <w:rPr>
                <w:rFonts w:ascii="Times New Roman"/>
                <w:b w:val="false"/>
                <w:i w:val="false"/>
                <w:color w:val="000000"/>
                <w:sz w:val="20"/>
              </w:rPr>
              <w:t>452-б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Ақталғандар саны</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сот тоқтатқан адамдар саны</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ҚР ҚПК </w:t>
            </w:r>
            <w:r>
              <w:rPr>
                <w:rFonts w:ascii="Times New Roman"/>
                <w:b w:val="false"/>
                <w:i w:val="false"/>
                <w:color w:val="000000"/>
                <w:sz w:val="20"/>
              </w:rPr>
              <w:t>35-бабы</w:t>
            </w:r>
            <w:r>
              <w:rPr>
                <w:rFonts w:ascii="Times New Roman"/>
                <w:b w:val="false"/>
                <w:i w:val="false"/>
                <w:color w:val="000000"/>
                <w:sz w:val="20"/>
              </w:rPr>
              <w:t xml:space="preserve"> 1-бөлімінің 1), 2), 5), 6), 7), 8)-тармақтары бойынша (23-жолдан)</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сипаттағы мәжбүрлеу шаралары қолданылған адамдар саны</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6"/>
    <w:p>
      <w:pPr>
        <w:spacing w:after="0"/>
        <w:ind w:left="0"/>
        <w:jc w:val="left"/>
      </w:pPr>
      <w:r>
        <w:rPr>
          <w:rFonts w:ascii="Times New Roman"/>
          <w:b/>
          <w:i w:val="false"/>
          <w:color w:val="000000"/>
        </w:rPr>
        <w:t xml:space="preserve"> 
 № 3-К нысаны. Сыбайлас жемқорлық қылмыстар, оларды жасаған</w:t>
      </w:r>
      <w:r>
        <w:br/>
      </w:r>
      <w:r>
        <w:rPr>
          <w:rFonts w:ascii="Times New Roman"/>
          <w:b/>
          <w:i w:val="false"/>
          <w:color w:val="000000"/>
        </w:rPr>
        <w:t>
адамдар, сотталғандар, сыбайлас жемқорлық қылмыстар жөніндегі</w:t>
      </w:r>
      <w:r>
        <w:br/>
      </w:r>
      <w:r>
        <w:rPr>
          <w:rFonts w:ascii="Times New Roman"/>
          <w:b/>
          <w:i w:val="false"/>
          <w:color w:val="000000"/>
        </w:rPr>
        <w:t>
қылмыстық істердің қозғалысы және сыбайлас жемқорлық құқық</w:t>
      </w:r>
      <w:r>
        <w:br/>
      </w:r>
      <w:r>
        <w:rPr>
          <w:rFonts w:ascii="Times New Roman"/>
          <w:b/>
          <w:i w:val="false"/>
          <w:color w:val="000000"/>
        </w:rPr>
        <w:t>
бұзушылық субъектілері туралы есеп</w:t>
      </w:r>
      <w:r>
        <w:br/>
      </w:r>
      <w:r>
        <w:rPr>
          <w:rFonts w:ascii="Times New Roman"/>
          <w:b/>
          <w:i w:val="false"/>
          <w:color w:val="000000"/>
        </w:rPr>
        <w:t>
</w:t>
      </w:r>
      <w:r>
        <w:rPr>
          <w:rFonts w:ascii="Times New Roman"/>
          <w:b/>
          <w:i w:val="false"/>
          <w:color w:val="000000"/>
        </w:rPr>
        <w:t>
4-тарау. Сотталғандар, ақталғандар, істерін сот тоқтатқан</w:t>
      </w:r>
      <w:r>
        <w:br/>
      </w:r>
      <w:r>
        <w:rPr>
          <w:rFonts w:ascii="Times New Roman"/>
          <w:b/>
          <w:i w:val="false"/>
          <w:color w:val="000000"/>
        </w:rPr>
        <w:t>
адамдар туралы, медициналық сипаттағы мәжбүрлеу шаралары</w:t>
      </w:r>
      <w:r>
        <w:br/>
      </w:r>
      <w:r>
        <w:rPr>
          <w:rFonts w:ascii="Times New Roman"/>
          <w:b/>
          <w:i w:val="false"/>
          <w:color w:val="000000"/>
        </w:rPr>
        <w:t>
қолданылған адамдар және сыбайлас жемқорлық қылмыстар үшін</w:t>
      </w:r>
      <w:r>
        <w:br/>
      </w:r>
      <w:r>
        <w:rPr>
          <w:rFonts w:ascii="Times New Roman"/>
          <w:b/>
          <w:i w:val="false"/>
          <w:color w:val="000000"/>
        </w:rPr>
        <w:t>
жазалау шаралары туралы мәліметтер</w:t>
      </w:r>
    </w:p>
    <w:bookmarkEnd w:id="6"/>
    <w:p>
      <w:pPr>
        <w:spacing w:after="0"/>
        <w:ind w:left="0"/>
        <w:jc w:val="both"/>
      </w:pPr>
      <w:r>
        <w:rPr>
          <w:rFonts w:ascii="Times New Roman"/>
          <w:b w:val="false"/>
          <w:i w:val="false"/>
          <w:color w:val="000000"/>
          <w:sz w:val="28"/>
        </w:rPr>
        <w:t>      № Б кестесі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134"/>
        <w:gridCol w:w="374"/>
        <w:gridCol w:w="241"/>
        <w:gridCol w:w="1103"/>
        <w:gridCol w:w="243"/>
        <w:gridCol w:w="241"/>
        <w:gridCol w:w="241"/>
        <w:gridCol w:w="348"/>
        <w:gridCol w:w="349"/>
        <w:gridCol w:w="349"/>
        <w:gridCol w:w="442"/>
        <w:gridCol w:w="478"/>
        <w:gridCol w:w="478"/>
        <w:gridCol w:w="478"/>
        <w:gridCol w:w="478"/>
        <w:gridCol w:w="478"/>
        <w:gridCol w:w="374"/>
        <w:gridCol w:w="775"/>
        <w:gridCol w:w="374"/>
        <w:gridCol w:w="374"/>
        <w:gridCol w:w="374"/>
        <w:gridCol w:w="374"/>
        <w:gridCol w:w="374"/>
        <w:gridCol w:w="374"/>
        <w:gridCol w:w="374"/>
        <w:gridCol w:w="374"/>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сот тоқтатқан адамдар саны</w:t>
            </w:r>
            <w:r>
              <w:br/>
            </w:r>
            <w:r>
              <w:rPr>
                <w:rFonts w:ascii="Times New Roman"/>
                <w:b w:val="false"/>
                <w:i w:val="false"/>
                <w:color w:val="000000"/>
                <w:sz w:val="20"/>
              </w:rPr>
              <w:t>
 </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ҚР ҚПК 35-бабы 1-бөлімінің 1), 2), 5), 6), 7), 8)-тармақтары бойынша</w:t>
            </w: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сипаттағы мәжбүрлеу шаралары қолданылған адамдар саны</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Ақталғандар саны</w:t>
            </w: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жазалау шаралары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жазалау шараларяы</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Бостандығын шектеу</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жұмыстары</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соттау</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 өтеу мерзімін шегеру</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 бойынша қылмыстық жауаптылықтан және жазадан босатылған адамдар саны</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лауазымды иелену немесе белгілі бір қызметпен айналысу құқығынан айыру</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әскери немесе құрметті атағынан, сыныптық мәртебесінен, дипломатиялық дәрежесінен, біліктілік сыныбынан және мемлекеттік наградалардан айыру</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тәркілеу</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 қоса алғанда</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артық және 3 жылға дейін қоса алғанда</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артық және 5 жылға дейін қоса алғанда</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артық және 8 жылға дейін қоса алғанда</w:t>
            </w: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жылдан артық және 10 жылға дейін қоса алғанда</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жылдан артық және 12 жылға дейін қоса алғанда</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жылдан артық және 15 жылға дейін қоса алғанда</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жылдан артық және 20 жылға дейін қоса алғанда</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артық және 25 жылға дейін қоса алғанда</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жылдан артық және 30 жылға дейін қоса алғанда</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бойына бас бостандығынан айыру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(5-15-бағандардың сомасы)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бөтеннің мүлкін иемденіп алу немесе талан-таражға салу (ҚР ҚК </w:t>
            </w:r>
            <w:r>
              <w:rPr>
                <w:rFonts w:ascii="Times New Roman"/>
                <w:b w:val="false"/>
                <w:i w:val="false"/>
                <w:color w:val="000000"/>
                <w:sz w:val="20"/>
              </w:rPr>
              <w:t>189-б</w:t>
            </w:r>
            <w:r>
              <w:rPr>
                <w:rFonts w:ascii="Times New Roman"/>
                <w:b w:val="false"/>
                <w:i w:val="false"/>
                <w:color w:val="000000"/>
                <w:sz w:val="20"/>
              </w:rPr>
              <w:t>. 3-б. (2-т))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(ҚР ҚК </w:t>
            </w:r>
            <w:r>
              <w:rPr>
                <w:rFonts w:ascii="Times New Roman"/>
                <w:b w:val="false"/>
                <w:i w:val="false"/>
                <w:color w:val="000000"/>
                <w:sz w:val="20"/>
              </w:rPr>
              <w:t>190-б</w:t>
            </w:r>
            <w:r>
              <w:rPr>
                <w:rFonts w:ascii="Times New Roman"/>
                <w:b w:val="false"/>
                <w:i w:val="false"/>
                <w:color w:val="000000"/>
                <w:sz w:val="20"/>
              </w:rPr>
              <w:t>. 3-б. (2-т.))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(ҚР ҚК </w:t>
            </w:r>
            <w:r>
              <w:rPr>
                <w:rFonts w:ascii="Times New Roman"/>
                <w:b w:val="false"/>
                <w:i w:val="false"/>
                <w:color w:val="000000"/>
                <w:sz w:val="20"/>
              </w:rPr>
              <w:t>215-б</w:t>
            </w:r>
            <w:r>
              <w:rPr>
                <w:rFonts w:ascii="Times New Roman"/>
                <w:b w:val="false"/>
                <w:i w:val="false"/>
                <w:color w:val="000000"/>
                <w:sz w:val="20"/>
              </w:rPr>
              <w:t>. 2-б. (3-б.)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w:t>
            </w:r>
            <w:r>
              <w:rPr>
                <w:rFonts w:ascii="Times New Roman"/>
                <w:b w:val="false"/>
                <w:i w:val="false"/>
                <w:color w:val="000000"/>
                <w:sz w:val="20"/>
              </w:rPr>
              <w:t>. 2-б. (4-т.))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(инвестициялық) пирамиданы құру және оған басшылық ету (ҚР ҚК </w:t>
            </w:r>
            <w:r>
              <w:rPr>
                <w:rFonts w:ascii="Times New Roman"/>
                <w:b w:val="false"/>
                <w:i w:val="false"/>
                <w:color w:val="000000"/>
                <w:sz w:val="20"/>
              </w:rPr>
              <w:t>217-б</w:t>
            </w:r>
            <w:r>
              <w:rPr>
                <w:rFonts w:ascii="Times New Roman"/>
                <w:b w:val="false"/>
                <w:i w:val="false"/>
                <w:color w:val="000000"/>
                <w:sz w:val="20"/>
              </w:rPr>
              <w:t>. 3-б. (3-т))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жолмен алынған ақшаны және (немесе) өзге мүлікті заңдастыру (жылыстату) (ҚР ҚК </w:t>
            </w:r>
            <w:r>
              <w:rPr>
                <w:rFonts w:ascii="Times New Roman"/>
                <w:b w:val="false"/>
                <w:i w:val="false"/>
                <w:color w:val="000000"/>
                <w:sz w:val="20"/>
              </w:rPr>
              <w:t>218-б</w:t>
            </w:r>
            <w:r>
              <w:rPr>
                <w:rFonts w:ascii="Times New Roman"/>
                <w:b w:val="false"/>
                <w:i w:val="false"/>
                <w:color w:val="000000"/>
                <w:sz w:val="20"/>
              </w:rPr>
              <w:t>. 3-б. (1-т.))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(ҚР ҚК </w:t>
            </w:r>
            <w:r>
              <w:rPr>
                <w:rFonts w:ascii="Times New Roman"/>
                <w:b w:val="false"/>
                <w:i w:val="false"/>
                <w:color w:val="000000"/>
                <w:sz w:val="20"/>
              </w:rPr>
              <w:t>234-б</w:t>
            </w:r>
            <w:r>
              <w:rPr>
                <w:rFonts w:ascii="Times New Roman"/>
                <w:b w:val="false"/>
                <w:i w:val="false"/>
                <w:color w:val="000000"/>
                <w:sz w:val="20"/>
              </w:rPr>
              <w:t>. 3-б. (1-т.))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(ҚР ҚК </w:t>
            </w:r>
            <w:r>
              <w:rPr>
                <w:rFonts w:ascii="Times New Roman"/>
                <w:b w:val="false"/>
                <w:i w:val="false"/>
                <w:color w:val="000000"/>
                <w:sz w:val="20"/>
              </w:rPr>
              <w:t>249-б</w:t>
            </w:r>
            <w:r>
              <w:rPr>
                <w:rFonts w:ascii="Times New Roman"/>
                <w:b w:val="false"/>
                <w:i w:val="false"/>
                <w:color w:val="000000"/>
                <w:sz w:val="20"/>
              </w:rPr>
              <w:t>. 3-б. (2-т.))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(ҚР ҚК </w:t>
            </w:r>
            <w:r>
              <w:rPr>
                <w:rFonts w:ascii="Times New Roman"/>
                <w:b w:val="false"/>
                <w:i w:val="false"/>
                <w:color w:val="000000"/>
                <w:sz w:val="20"/>
              </w:rPr>
              <w:t>307-б</w:t>
            </w:r>
            <w:r>
              <w:rPr>
                <w:rFonts w:ascii="Times New Roman"/>
                <w:b w:val="false"/>
                <w:i w:val="false"/>
                <w:color w:val="000000"/>
                <w:sz w:val="20"/>
              </w:rPr>
              <w:t>. 3-б. (3-т.))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өкілеттіктерді теріс пайдалану (ҚР ҚК </w:t>
            </w:r>
            <w:r>
              <w:rPr>
                <w:rFonts w:ascii="Times New Roman"/>
                <w:b w:val="false"/>
                <w:i w:val="false"/>
                <w:color w:val="000000"/>
                <w:sz w:val="20"/>
              </w:rPr>
              <w:t>361-б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өкілеттіктерді асыра пайдалану (ҚР ҚК </w:t>
            </w:r>
            <w:r>
              <w:rPr>
                <w:rFonts w:ascii="Times New Roman"/>
                <w:b w:val="false"/>
                <w:i w:val="false"/>
                <w:color w:val="000000"/>
                <w:sz w:val="20"/>
              </w:rPr>
              <w:t>362-б</w:t>
            </w:r>
            <w:r>
              <w:rPr>
                <w:rFonts w:ascii="Times New Roman"/>
                <w:b w:val="false"/>
                <w:i w:val="false"/>
                <w:color w:val="000000"/>
                <w:sz w:val="20"/>
              </w:rPr>
              <w:t>. 4-б. (3-т.))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(ҚР ҚК </w:t>
            </w:r>
            <w:r>
              <w:rPr>
                <w:rFonts w:ascii="Times New Roman"/>
                <w:b w:val="false"/>
                <w:i w:val="false"/>
                <w:color w:val="000000"/>
                <w:sz w:val="20"/>
              </w:rPr>
              <w:t>364-б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(ҚР ҚК </w:t>
            </w:r>
            <w:r>
              <w:rPr>
                <w:rFonts w:ascii="Times New Roman"/>
                <w:b w:val="false"/>
                <w:i w:val="false"/>
                <w:color w:val="000000"/>
                <w:sz w:val="20"/>
              </w:rPr>
              <w:t>365-б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(ҚР ҚК </w:t>
            </w:r>
            <w:r>
              <w:rPr>
                <w:rFonts w:ascii="Times New Roman"/>
                <w:b w:val="false"/>
                <w:i w:val="false"/>
                <w:color w:val="000000"/>
                <w:sz w:val="20"/>
              </w:rPr>
              <w:t>366-б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(ҚР ҚК </w:t>
            </w:r>
            <w:r>
              <w:rPr>
                <w:rFonts w:ascii="Times New Roman"/>
                <w:b w:val="false"/>
                <w:i w:val="false"/>
                <w:color w:val="000000"/>
                <w:sz w:val="20"/>
              </w:rPr>
              <w:t>367-б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(ҚР ҚК </w:t>
            </w:r>
            <w:r>
              <w:rPr>
                <w:rFonts w:ascii="Times New Roman"/>
                <w:b w:val="false"/>
                <w:i w:val="false"/>
                <w:color w:val="000000"/>
                <w:sz w:val="20"/>
              </w:rPr>
              <w:t>368-б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(ҚР ҚК </w:t>
            </w:r>
            <w:r>
              <w:rPr>
                <w:rFonts w:ascii="Times New Roman"/>
                <w:b w:val="false"/>
                <w:i w:val="false"/>
                <w:color w:val="000000"/>
                <w:sz w:val="20"/>
              </w:rPr>
              <w:t>369-б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(ҚР ҚК </w:t>
            </w:r>
            <w:r>
              <w:rPr>
                <w:rFonts w:ascii="Times New Roman"/>
                <w:b w:val="false"/>
                <w:i w:val="false"/>
                <w:color w:val="000000"/>
                <w:sz w:val="20"/>
              </w:rPr>
              <w:t>370-б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(ҚР ҚК </w:t>
            </w:r>
            <w:r>
              <w:rPr>
                <w:rFonts w:ascii="Times New Roman"/>
                <w:b w:val="false"/>
                <w:i w:val="false"/>
                <w:color w:val="000000"/>
                <w:sz w:val="20"/>
              </w:rPr>
              <w:t>450-б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асыра пайдалану (ҚР ҚК </w:t>
            </w:r>
            <w:r>
              <w:rPr>
                <w:rFonts w:ascii="Times New Roman"/>
                <w:b w:val="false"/>
                <w:i w:val="false"/>
                <w:color w:val="000000"/>
                <w:sz w:val="20"/>
              </w:rPr>
              <w:t>451-б</w:t>
            </w:r>
            <w:r>
              <w:rPr>
                <w:rFonts w:ascii="Times New Roman"/>
                <w:b w:val="false"/>
                <w:i w:val="false"/>
                <w:color w:val="000000"/>
                <w:sz w:val="20"/>
              </w:rPr>
              <w:t>. 2-б. (2-т.))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(ҚР ҚК </w:t>
            </w:r>
            <w:r>
              <w:rPr>
                <w:rFonts w:ascii="Times New Roman"/>
                <w:b w:val="false"/>
                <w:i w:val="false"/>
                <w:color w:val="000000"/>
                <w:sz w:val="20"/>
              </w:rPr>
              <w:t>452-б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7"/>
    <w:p>
      <w:pPr>
        <w:spacing w:after="0"/>
        <w:ind w:left="0"/>
        <w:jc w:val="left"/>
      </w:pPr>
      <w:r>
        <w:rPr>
          <w:rFonts w:ascii="Times New Roman"/>
          <w:b/>
          <w:i w:val="false"/>
          <w:color w:val="000000"/>
        </w:rPr>
        <w:t xml:space="preserve"> 
 № 3-К нысаны. Сыбайлас жемқорлық қылмыстар, оларды жасаған</w:t>
      </w:r>
      <w:r>
        <w:br/>
      </w:r>
      <w:r>
        <w:rPr>
          <w:rFonts w:ascii="Times New Roman"/>
          <w:b/>
          <w:i w:val="false"/>
          <w:color w:val="000000"/>
        </w:rPr>
        <w:t>
адамдар, сотталғандар, сыбайлас жемқорлық қылмыстар жөніндегі</w:t>
      </w:r>
      <w:r>
        <w:br/>
      </w:r>
      <w:r>
        <w:rPr>
          <w:rFonts w:ascii="Times New Roman"/>
          <w:b/>
          <w:i w:val="false"/>
          <w:color w:val="000000"/>
        </w:rPr>
        <w:t>
қылмыстық істердің қозғалысы және сыбайлас жемқорлық құқық</w:t>
      </w:r>
      <w:r>
        <w:br/>
      </w:r>
      <w:r>
        <w:rPr>
          <w:rFonts w:ascii="Times New Roman"/>
          <w:b/>
          <w:i w:val="false"/>
          <w:color w:val="000000"/>
        </w:rPr>
        <w:t>
бұзушылық субъектілері туралы есеп</w:t>
      </w:r>
      <w:r>
        <w:br/>
      </w:r>
      <w:r>
        <w:rPr>
          <w:rFonts w:ascii="Times New Roman"/>
          <w:b/>
          <w:i w:val="false"/>
          <w:color w:val="000000"/>
        </w:rPr>
        <w:t>
</w:t>
      </w:r>
      <w:r>
        <w:rPr>
          <w:rFonts w:ascii="Times New Roman"/>
          <w:b/>
          <w:i w:val="false"/>
          <w:color w:val="000000"/>
        </w:rPr>
        <w:t>
4-тарау. Сотталғандар, ақталғандар, істерін сот тоқтатқан</w:t>
      </w:r>
      <w:r>
        <w:br/>
      </w:r>
      <w:r>
        <w:rPr>
          <w:rFonts w:ascii="Times New Roman"/>
          <w:b/>
          <w:i w:val="false"/>
          <w:color w:val="000000"/>
        </w:rPr>
        <w:t>
адамдар туралы, медициналық сипаттағы мәжбүрлеу шаралары</w:t>
      </w:r>
      <w:r>
        <w:br/>
      </w:r>
      <w:r>
        <w:rPr>
          <w:rFonts w:ascii="Times New Roman"/>
          <w:b/>
          <w:i w:val="false"/>
          <w:color w:val="000000"/>
        </w:rPr>
        <w:t>
қолданылған адамдар және сыбайлас жемқорлық қылмыстар үшін</w:t>
      </w:r>
      <w:r>
        <w:br/>
      </w:r>
      <w:r>
        <w:rPr>
          <w:rFonts w:ascii="Times New Roman"/>
          <w:b/>
          <w:i w:val="false"/>
          <w:color w:val="000000"/>
        </w:rPr>
        <w:t>
жазалау шаралары туралы мәліметтер</w:t>
      </w:r>
    </w:p>
    <w:bookmarkEnd w:id="7"/>
    <w:p>
      <w:pPr>
        <w:spacing w:after="0"/>
        <w:ind w:left="0"/>
        <w:jc w:val="both"/>
      </w:pPr>
      <w:r>
        <w:rPr>
          <w:rFonts w:ascii="Times New Roman"/>
          <w:b w:val="false"/>
          <w:i w:val="false"/>
          <w:color w:val="000000"/>
          <w:sz w:val="28"/>
        </w:rPr>
        <w:t>      № В кестесі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048"/>
        <w:gridCol w:w="374"/>
        <w:gridCol w:w="241"/>
        <w:gridCol w:w="869"/>
        <w:gridCol w:w="241"/>
        <w:gridCol w:w="282"/>
        <w:gridCol w:w="271"/>
        <w:gridCol w:w="600"/>
        <w:gridCol w:w="241"/>
        <w:gridCol w:w="241"/>
        <w:gridCol w:w="311"/>
        <w:gridCol w:w="374"/>
        <w:gridCol w:w="374"/>
        <w:gridCol w:w="374"/>
        <w:gridCol w:w="374"/>
        <w:gridCol w:w="374"/>
        <w:gridCol w:w="374"/>
        <w:gridCol w:w="374"/>
        <w:gridCol w:w="374"/>
        <w:gridCol w:w="374"/>
        <w:gridCol w:w="374"/>
        <w:gridCol w:w="374"/>
        <w:gridCol w:w="463"/>
        <w:gridCol w:w="374"/>
        <w:gridCol w:w="552"/>
        <w:gridCol w:w="374"/>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қызметшілері</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(3, 4 және 5-бағандардың көрсеткіштерін есепке алусыз)</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Ұлттық гвардиясының</w:t>
            </w:r>
            <w:r>
              <w:br/>
            </w:r>
            <w:r>
              <w:rPr>
                <w:rFonts w:ascii="Times New Roman"/>
                <w:b w:val="false"/>
                <w:i w:val="false"/>
                <w:color w:val="000000"/>
                <w:sz w:val="20"/>
              </w:rPr>
              <w:t>
 </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Қылмыстық-атқару жүйесі комитетінің</w:t>
            </w:r>
            <w:r>
              <w:br/>
            </w:r>
            <w:r>
              <w:rPr>
                <w:rFonts w:ascii="Times New Roman"/>
                <w:b w:val="false"/>
                <w:i w:val="false"/>
                <w:color w:val="000000"/>
                <w:sz w:val="20"/>
              </w:rPr>
              <w:t>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Төтенше жағдайлар жөніндегі комитетінің</w:t>
            </w:r>
            <w:r>
              <w:br/>
            </w:r>
            <w:r>
              <w:rPr>
                <w:rFonts w:ascii="Times New Roman"/>
                <w:b w:val="false"/>
                <w:i w:val="false"/>
                <w:color w:val="000000"/>
                <w:sz w:val="20"/>
              </w:rPr>
              <w:t>
 </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(7-баған көрсеткіштерін есепке алусыз)</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 қызметінің</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r>
              <w:br/>
            </w:r>
            <w:r>
              <w:rPr>
                <w:rFonts w:ascii="Times New Roman"/>
                <w:b w:val="false"/>
                <w:i w:val="false"/>
                <w:color w:val="000000"/>
                <w:sz w:val="20"/>
              </w:rPr>
              <w:t>
 </w:t>
            </w: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МҚІжСЖҚЫҚА Сотқа дейінгі тергеп-тексерулер департаментінің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Мемлекеттік кіріс комитетінің</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10-бағаннан</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Мемлекеттік күзет қызметінің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"Сырбар" сыртқы барлау қызметінің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20-бағаннан</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министрлігінің</w:t>
            </w:r>
            <w:r>
              <w:br/>
            </w:r>
            <w:r>
              <w:rPr>
                <w:rFonts w:ascii="Times New Roman"/>
                <w:b w:val="false"/>
                <w:i w:val="false"/>
                <w:color w:val="000000"/>
                <w:sz w:val="20"/>
              </w:rPr>
              <w:t>
 </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(10-баған көрсеткіштерін есепке алусыз)</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даму министрлігі</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тергеп-тексеру қызметінің</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жөніндегі департаментінің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сыбайлас жемқорлық қылмыс жасағаны үшін сотталған адамдар</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бөтеннің мүлкін иемденіп алу немесе талан-таражға салу (ҚР ҚК </w:t>
            </w:r>
            <w:r>
              <w:rPr>
                <w:rFonts w:ascii="Times New Roman"/>
                <w:b w:val="false"/>
                <w:i w:val="false"/>
                <w:color w:val="000000"/>
                <w:sz w:val="20"/>
              </w:rPr>
              <w:t>189-б</w:t>
            </w:r>
            <w:r>
              <w:rPr>
                <w:rFonts w:ascii="Times New Roman"/>
                <w:b w:val="false"/>
                <w:i w:val="false"/>
                <w:color w:val="000000"/>
                <w:sz w:val="20"/>
              </w:rPr>
              <w:t>. 3-б. (2-т))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(ҚР ҚК </w:t>
            </w:r>
            <w:r>
              <w:rPr>
                <w:rFonts w:ascii="Times New Roman"/>
                <w:b w:val="false"/>
                <w:i w:val="false"/>
                <w:color w:val="000000"/>
                <w:sz w:val="20"/>
              </w:rPr>
              <w:t>190-б</w:t>
            </w:r>
            <w:r>
              <w:rPr>
                <w:rFonts w:ascii="Times New Roman"/>
                <w:b w:val="false"/>
                <w:i w:val="false"/>
                <w:color w:val="000000"/>
                <w:sz w:val="20"/>
              </w:rPr>
              <w:t>. 3-б. (2-т.))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(ҚР ҚК </w:t>
            </w:r>
            <w:r>
              <w:rPr>
                <w:rFonts w:ascii="Times New Roman"/>
                <w:b w:val="false"/>
                <w:i w:val="false"/>
                <w:color w:val="000000"/>
                <w:sz w:val="20"/>
              </w:rPr>
              <w:t>215-б</w:t>
            </w:r>
            <w:r>
              <w:rPr>
                <w:rFonts w:ascii="Times New Roman"/>
                <w:b w:val="false"/>
                <w:i w:val="false"/>
                <w:color w:val="000000"/>
                <w:sz w:val="20"/>
              </w:rPr>
              <w:t>. 2-б. (3-б.)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w:t>
            </w:r>
            <w:r>
              <w:rPr>
                <w:rFonts w:ascii="Times New Roman"/>
                <w:b w:val="false"/>
                <w:i w:val="false"/>
                <w:color w:val="000000"/>
                <w:sz w:val="20"/>
              </w:rPr>
              <w:t>. 2-б. (4-т.))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(инвестициялық) пирамиданы құру және оған басшылық ету (ҚР ҚК </w:t>
            </w:r>
            <w:r>
              <w:rPr>
                <w:rFonts w:ascii="Times New Roman"/>
                <w:b w:val="false"/>
                <w:i w:val="false"/>
                <w:color w:val="000000"/>
                <w:sz w:val="20"/>
              </w:rPr>
              <w:t>217-б</w:t>
            </w:r>
            <w:r>
              <w:rPr>
                <w:rFonts w:ascii="Times New Roman"/>
                <w:b w:val="false"/>
                <w:i w:val="false"/>
                <w:color w:val="000000"/>
                <w:sz w:val="20"/>
              </w:rPr>
              <w:t>. 3-б. (3-т))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жолмен алынған ақшаны және (немесе) өзге мүлікті заңдастыру (жылыстату) (ҚР ҚК </w:t>
            </w:r>
            <w:r>
              <w:rPr>
                <w:rFonts w:ascii="Times New Roman"/>
                <w:b w:val="false"/>
                <w:i w:val="false"/>
                <w:color w:val="000000"/>
                <w:sz w:val="20"/>
              </w:rPr>
              <w:t>218-б</w:t>
            </w:r>
            <w:r>
              <w:rPr>
                <w:rFonts w:ascii="Times New Roman"/>
                <w:b w:val="false"/>
                <w:i w:val="false"/>
                <w:color w:val="000000"/>
                <w:sz w:val="20"/>
              </w:rPr>
              <w:t>. 3-б. (1-т.))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(ҚР ҚК </w:t>
            </w:r>
            <w:r>
              <w:rPr>
                <w:rFonts w:ascii="Times New Roman"/>
                <w:b w:val="false"/>
                <w:i w:val="false"/>
                <w:color w:val="000000"/>
                <w:sz w:val="20"/>
              </w:rPr>
              <w:t>234-б</w:t>
            </w:r>
            <w:r>
              <w:rPr>
                <w:rFonts w:ascii="Times New Roman"/>
                <w:b w:val="false"/>
                <w:i w:val="false"/>
                <w:color w:val="000000"/>
                <w:sz w:val="20"/>
              </w:rPr>
              <w:t>. 3-б. (1-т.))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(ҚР ҚК </w:t>
            </w:r>
            <w:r>
              <w:rPr>
                <w:rFonts w:ascii="Times New Roman"/>
                <w:b w:val="false"/>
                <w:i w:val="false"/>
                <w:color w:val="000000"/>
                <w:sz w:val="20"/>
              </w:rPr>
              <w:t>249-б</w:t>
            </w:r>
            <w:r>
              <w:rPr>
                <w:rFonts w:ascii="Times New Roman"/>
                <w:b w:val="false"/>
                <w:i w:val="false"/>
                <w:color w:val="000000"/>
                <w:sz w:val="20"/>
              </w:rPr>
              <w:t>. 3-б. (2-т.))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(ҚР ҚК </w:t>
            </w:r>
            <w:r>
              <w:rPr>
                <w:rFonts w:ascii="Times New Roman"/>
                <w:b w:val="false"/>
                <w:i w:val="false"/>
                <w:color w:val="000000"/>
                <w:sz w:val="20"/>
              </w:rPr>
              <w:t>307-б</w:t>
            </w:r>
            <w:r>
              <w:rPr>
                <w:rFonts w:ascii="Times New Roman"/>
                <w:b w:val="false"/>
                <w:i w:val="false"/>
                <w:color w:val="000000"/>
                <w:sz w:val="20"/>
              </w:rPr>
              <w:t>. 3-б. (3-т.))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өкілеттіктерді теріс пайдалану (ҚР ҚК </w:t>
            </w:r>
            <w:r>
              <w:rPr>
                <w:rFonts w:ascii="Times New Roman"/>
                <w:b w:val="false"/>
                <w:i w:val="false"/>
                <w:color w:val="000000"/>
                <w:sz w:val="20"/>
              </w:rPr>
              <w:t>361-б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өкілеттіктерді асыра пайдалану (ҚР ҚК </w:t>
            </w:r>
            <w:r>
              <w:rPr>
                <w:rFonts w:ascii="Times New Roman"/>
                <w:b w:val="false"/>
                <w:i w:val="false"/>
                <w:color w:val="000000"/>
                <w:sz w:val="20"/>
              </w:rPr>
              <w:t>362-б</w:t>
            </w:r>
            <w:r>
              <w:rPr>
                <w:rFonts w:ascii="Times New Roman"/>
                <w:b w:val="false"/>
                <w:i w:val="false"/>
                <w:color w:val="000000"/>
                <w:sz w:val="20"/>
              </w:rPr>
              <w:t>. 4-б. (3-т.))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(ҚР ҚК </w:t>
            </w:r>
            <w:r>
              <w:rPr>
                <w:rFonts w:ascii="Times New Roman"/>
                <w:b w:val="false"/>
                <w:i w:val="false"/>
                <w:color w:val="000000"/>
                <w:sz w:val="20"/>
              </w:rPr>
              <w:t>364-б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(ҚР ҚК </w:t>
            </w:r>
            <w:r>
              <w:rPr>
                <w:rFonts w:ascii="Times New Roman"/>
                <w:b w:val="false"/>
                <w:i w:val="false"/>
                <w:color w:val="000000"/>
                <w:sz w:val="20"/>
              </w:rPr>
              <w:t>365-б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(ҚР ҚК </w:t>
            </w:r>
            <w:r>
              <w:rPr>
                <w:rFonts w:ascii="Times New Roman"/>
                <w:b w:val="false"/>
                <w:i w:val="false"/>
                <w:color w:val="000000"/>
                <w:sz w:val="20"/>
              </w:rPr>
              <w:t>366-б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(ҚР ҚК </w:t>
            </w:r>
            <w:r>
              <w:rPr>
                <w:rFonts w:ascii="Times New Roman"/>
                <w:b w:val="false"/>
                <w:i w:val="false"/>
                <w:color w:val="000000"/>
                <w:sz w:val="20"/>
              </w:rPr>
              <w:t>367-б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(ҚР ҚК </w:t>
            </w:r>
            <w:r>
              <w:rPr>
                <w:rFonts w:ascii="Times New Roman"/>
                <w:b w:val="false"/>
                <w:i w:val="false"/>
                <w:color w:val="000000"/>
                <w:sz w:val="20"/>
              </w:rPr>
              <w:t>368-б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(ҚР ҚК </w:t>
            </w:r>
            <w:r>
              <w:rPr>
                <w:rFonts w:ascii="Times New Roman"/>
                <w:b w:val="false"/>
                <w:i w:val="false"/>
                <w:color w:val="000000"/>
                <w:sz w:val="20"/>
              </w:rPr>
              <w:t>369-б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(ҚР ҚК </w:t>
            </w:r>
            <w:r>
              <w:rPr>
                <w:rFonts w:ascii="Times New Roman"/>
                <w:b w:val="false"/>
                <w:i w:val="false"/>
                <w:color w:val="000000"/>
                <w:sz w:val="20"/>
              </w:rPr>
              <w:t>370-б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(ҚР ҚК </w:t>
            </w:r>
            <w:r>
              <w:rPr>
                <w:rFonts w:ascii="Times New Roman"/>
                <w:b w:val="false"/>
                <w:i w:val="false"/>
                <w:color w:val="000000"/>
                <w:sz w:val="20"/>
              </w:rPr>
              <w:t>450-б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асыра пайдалану (ҚР ҚК </w:t>
            </w:r>
            <w:r>
              <w:rPr>
                <w:rFonts w:ascii="Times New Roman"/>
                <w:b w:val="false"/>
                <w:i w:val="false"/>
                <w:color w:val="000000"/>
                <w:sz w:val="20"/>
              </w:rPr>
              <w:t>451-б</w:t>
            </w:r>
            <w:r>
              <w:rPr>
                <w:rFonts w:ascii="Times New Roman"/>
                <w:b w:val="false"/>
                <w:i w:val="false"/>
                <w:color w:val="000000"/>
                <w:sz w:val="20"/>
              </w:rPr>
              <w:t>. 2-б. (2-т.))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(ҚР ҚК </w:t>
            </w:r>
            <w:r>
              <w:rPr>
                <w:rFonts w:ascii="Times New Roman"/>
                <w:b w:val="false"/>
                <w:i w:val="false"/>
                <w:color w:val="000000"/>
                <w:sz w:val="20"/>
              </w:rPr>
              <w:t>452-б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Ақталғандар саны</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сот тоқтатқан адамдар саны</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ҚР ҚПК </w:t>
            </w:r>
            <w:r>
              <w:rPr>
                <w:rFonts w:ascii="Times New Roman"/>
                <w:b w:val="false"/>
                <w:i w:val="false"/>
                <w:color w:val="000000"/>
                <w:sz w:val="20"/>
              </w:rPr>
              <w:t>35-бабы</w:t>
            </w:r>
            <w:r>
              <w:rPr>
                <w:rFonts w:ascii="Times New Roman"/>
                <w:b w:val="false"/>
                <w:i w:val="false"/>
                <w:color w:val="000000"/>
                <w:sz w:val="20"/>
              </w:rPr>
              <w:t xml:space="preserve"> 1-бөлімінің 1), 2), 5), 6), 7), 8)-тармақтары бойынша (23-жолдан)</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сипаттағы мәжбүрлеу шаралары қолданылған адамдар саны</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964"/>
        <w:gridCol w:w="374"/>
        <w:gridCol w:w="374"/>
        <w:gridCol w:w="374"/>
        <w:gridCol w:w="374"/>
        <w:gridCol w:w="467"/>
        <w:gridCol w:w="374"/>
        <w:gridCol w:w="374"/>
        <w:gridCol w:w="374"/>
        <w:gridCol w:w="374"/>
        <w:gridCol w:w="374"/>
        <w:gridCol w:w="374"/>
        <w:gridCol w:w="374"/>
        <w:gridCol w:w="374"/>
        <w:gridCol w:w="1023"/>
        <w:gridCol w:w="374"/>
        <w:gridCol w:w="374"/>
        <w:gridCol w:w="374"/>
        <w:gridCol w:w="374"/>
        <w:gridCol w:w="153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қызметшілері</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мемлекеттік құрылымдардың қызметшілері</w:t>
            </w:r>
            <w:r>
              <w:br/>
            </w:r>
            <w:r>
              <w:rPr>
                <w:rFonts w:ascii="Times New Roman"/>
                <w:b w:val="false"/>
                <w:i w:val="false"/>
                <w:color w:val="000000"/>
                <w:sz w:val="20"/>
              </w:rPr>
              <w:t>
 </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күрес туралы" ҚР Заңының 3-бабының 3 (</w:t>
            </w:r>
            <w:r>
              <w:rPr>
                <w:rFonts w:ascii="Times New Roman"/>
                <w:b w:val="false"/>
                <w:i w:val="false"/>
                <w:color w:val="000000"/>
                <w:sz w:val="20"/>
              </w:rPr>
              <w:t>3</w:t>
            </w:r>
            <w:r>
              <w:rPr>
                <w:rFonts w:ascii="Times New Roman"/>
                <w:b w:val="false"/>
                <w:i w:val="false"/>
                <w:color w:val="000000"/>
                <w:sz w:val="20"/>
              </w:rPr>
              <w:t>,</w:t>
            </w:r>
            <w:r>
              <w:rPr>
                <w:rFonts w:ascii="Times New Roman"/>
                <w:b w:val="false"/>
                <w:i w:val="false"/>
                <w:color w:val="000000"/>
                <w:sz w:val="20"/>
              </w:rPr>
              <w:t>4-тармақшалары</w:t>
            </w:r>
            <w:r>
              <w:rPr>
                <w:rFonts w:ascii="Times New Roman"/>
                <w:b w:val="false"/>
                <w:i w:val="false"/>
                <w:color w:val="000000"/>
                <w:sz w:val="20"/>
              </w:rPr>
              <w:t>) және 4-тармағына сәйкес оларға теңестірілгендер</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ғылым министрлігінің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 министрлігінің</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27-бағаннан</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және даму министрлігінің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31-бағаннан</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министрлігінің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министрлігінің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35-бағаннан</w:t>
            </w:r>
            <w:r>
              <w:br/>
            </w:r>
            <w:r>
              <w:rPr>
                <w:rFonts w:ascii="Times New Roman"/>
                <w:b w:val="false"/>
                <w:i w:val="false"/>
                <w:color w:val="000000"/>
                <w:sz w:val="20"/>
              </w:rPr>
              <w:t>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және сыбайлас жемқорлыққа қарсы іс-қимыл агенттігі (9-баған көрсеткіштерін есепке алусыз)</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Әкімдіктердің және олардың құрылымдық бөлімшелерінің қызметшілері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комитеттің</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және бәсекелестікті қорғау жөніндегі комитеттің</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құқығын қорғау жөніндегі комитеттің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ақпараттандыру және ақпарат комитетінің</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Аэроғарыш комитетінің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комитеттің</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істері комитетінің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сыбайлас жемқорлық қылмыс жасағаны үшін сотталған адамдар</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бөтеннің мүлкін иемденіп алу немесе талан-таражға салу (ҚР ҚК </w:t>
            </w:r>
            <w:r>
              <w:rPr>
                <w:rFonts w:ascii="Times New Roman"/>
                <w:b w:val="false"/>
                <w:i w:val="false"/>
                <w:color w:val="000000"/>
                <w:sz w:val="20"/>
              </w:rPr>
              <w:t>189-б</w:t>
            </w:r>
            <w:r>
              <w:rPr>
                <w:rFonts w:ascii="Times New Roman"/>
                <w:b w:val="false"/>
                <w:i w:val="false"/>
                <w:color w:val="000000"/>
                <w:sz w:val="20"/>
              </w:rPr>
              <w:t xml:space="preserve">. 3-б. (2-т))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(ҚР ҚК </w:t>
            </w:r>
            <w:r>
              <w:rPr>
                <w:rFonts w:ascii="Times New Roman"/>
                <w:b w:val="false"/>
                <w:i w:val="false"/>
                <w:color w:val="000000"/>
                <w:sz w:val="20"/>
              </w:rPr>
              <w:t>190-б</w:t>
            </w:r>
            <w:r>
              <w:rPr>
                <w:rFonts w:ascii="Times New Roman"/>
                <w:b w:val="false"/>
                <w:i w:val="false"/>
                <w:color w:val="000000"/>
                <w:sz w:val="20"/>
              </w:rPr>
              <w:t>. 3-б. (2-т.))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(ҚР ҚК </w:t>
            </w:r>
            <w:r>
              <w:rPr>
                <w:rFonts w:ascii="Times New Roman"/>
                <w:b w:val="false"/>
                <w:i w:val="false"/>
                <w:color w:val="000000"/>
                <w:sz w:val="20"/>
              </w:rPr>
              <w:t>215-б</w:t>
            </w:r>
            <w:r>
              <w:rPr>
                <w:rFonts w:ascii="Times New Roman"/>
                <w:b w:val="false"/>
                <w:i w:val="false"/>
                <w:color w:val="000000"/>
                <w:sz w:val="20"/>
              </w:rPr>
              <w:t>. 2-б. (3-б.)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w:t>
            </w:r>
            <w:r>
              <w:rPr>
                <w:rFonts w:ascii="Times New Roman"/>
                <w:b w:val="false"/>
                <w:i w:val="false"/>
                <w:color w:val="000000"/>
                <w:sz w:val="20"/>
              </w:rPr>
              <w:t>. 2-б. (4-т.))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(инвестициялық) пирамиданы құру және оған басшылық ету (ҚР ҚК </w:t>
            </w:r>
            <w:r>
              <w:rPr>
                <w:rFonts w:ascii="Times New Roman"/>
                <w:b w:val="false"/>
                <w:i w:val="false"/>
                <w:color w:val="000000"/>
                <w:sz w:val="20"/>
              </w:rPr>
              <w:t>217-б</w:t>
            </w:r>
            <w:r>
              <w:rPr>
                <w:rFonts w:ascii="Times New Roman"/>
                <w:b w:val="false"/>
                <w:i w:val="false"/>
                <w:color w:val="000000"/>
                <w:sz w:val="20"/>
              </w:rPr>
              <w:t>. 3-б. (3-т))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жолмен алынған ақшаны және (немес) өзге мүлікті заңдастыру (жылыстату) (ҚР ҚК </w:t>
            </w:r>
            <w:r>
              <w:rPr>
                <w:rFonts w:ascii="Times New Roman"/>
                <w:b w:val="false"/>
                <w:i w:val="false"/>
                <w:color w:val="000000"/>
                <w:sz w:val="20"/>
              </w:rPr>
              <w:t>218-б</w:t>
            </w:r>
            <w:r>
              <w:rPr>
                <w:rFonts w:ascii="Times New Roman"/>
                <w:b w:val="false"/>
                <w:i w:val="false"/>
                <w:color w:val="000000"/>
                <w:sz w:val="20"/>
              </w:rPr>
              <w:t xml:space="preserve">. 3-б. (1-т.))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(ҚР ҚК </w:t>
            </w:r>
            <w:r>
              <w:rPr>
                <w:rFonts w:ascii="Times New Roman"/>
                <w:b w:val="false"/>
                <w:i w:val="false"/>
                <w:color w:val="000000"/>
                <w:sz w:val="20"/>
              </w:rPr>
              <w:t>234-б</w:t>
            </w:r>
            <w:r>
              <w:rPr>
                <w:rFonts w:ascii="Times New Roman"/>
                <w:b w:val="false"/>
                <w:i w:val="false"/>
                <w:color w:val="000000"/>
                <w:sz w:val="20"/>
              </w:rPr>
              <w:t>. 3-б. (1-т.))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(ҚР ҚК </w:t>
            </w:r>
            <w:r>
              <w:rPr>
                <w:rFonts w:ascii="Times New Roman"/>
                <w:b w:val="false"/>
                <w:i w:val="false"/>
                <w:color w:val="000000"/>
                <w:sz w:val="20"/>
              </w:rPr>
              <w:t>249-б</w:t>
            </w:r>
            <w:r>
              <w:rPr>
                <w:rFonts w:ascii="Times New Roman"/>
                <w:b w:val="false"/>
                <w:i w:val="false"/>
                <w:color w:val="000000"/>
                <w:sz w:val="20"/>
              </w:rPr>
              <w:t>. 3-б. (2-т.))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(ҚР ҚК </w:t>
            </w:r>
            <w:r>
              <w:rPr>
                <w:rFonts w:ascii="Times New Roman"/>
                <w:b w:val="false"/>
                <w:i w:val="false"/>
                <w:color w:val="000000"/>
                <w:sz w:val="20"/>
              </w:rPr>
              <w:t>307-б</w:t>
            </w:r>
            <w:r>
              <w:rPr>
                <w:rFonts w:ascii="Times New Roman"/>
                <w:b w:val="false"/>
                <w:i w:val="false"/>
                <w:color w:val="000000"/>
                <w:sz w:val="20"/>
              </w:rPr>
              <w:t xml:space="preserve">. 3-б. (3-т.))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өкілеттіктерді теріс пайдалану (ҚР ҚК </w:t>
            </w:r>
            <w:r>
              <w:rPr>
                <w:rFonts w:ascii="Times New Roman"/>
                <w:b w:val="false"/>
                <w:i w:val="false"/>
                <w:color w:val="000000"/>
                <w:sz w:val="20"/>
              </w:rPr>
              <w:t>361-б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өкілеттіктерді асыра пайдалану (ҚР ҚК </w:t>
            </w:r>
            <w:r>
              <w:rPr>
                <w:rFonts w:ascii="Times New Roman"/>
                <w:b w:val="false"/>
                <w:i w:val="false"/>
                <w:color w:val="000000"/>
                <w:sz w:val="20"/>
              </w:rPr>
              <w:t>362-б</w:t>
            </w:r>
            <w:r>
              <w:rPr>
                <w:rFonts w:ascii="Times New Roman"/>
                <w:b w:val="false"/>
                <w:i w:val="false"/>
                <w:color w:val="000000"/>
                <w:sz w:val="20"/>
              </w:rPr>
              <w:t>. 4-б. (3-т.))</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(ҚР ҚК </w:t>
            </w:r>
            <w:r>
              <w:rPr>
                <w:rFonts w:ascii="Times New Roman"/>
                <w:b w:val="false"/>
                <w:i w:val="false"/>
                <w:color w:val="000000"/>
                <w:sz w:val="20"/>
              </w:rPr>
              <w:t>364-б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(ҚР ҚК </w:t>
            </w:r>
            <w:r>
              <w:rPr>
                <w:rFonts w:ascii="Times New Roman"/>
                <w:b w:val="false"/>
                <w:i w:val="false"/>
                <w:color w:val="000000"/>
                <w:sz w:val="20"/>
              </w:rPr>
              <w:t>365-б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(ҚР ҚК </w:t>
            </w:r>
            <w:r>
              <w:rPr>
                <w:rFonts w:ascii="Times New Roman"/>
                <w:b w:val="false"/>
                <w:i w:val="false"/>
                <w:color w:val="000000"/>
                <w:sz w:val="20"/>
              </w:rPr>
              <w:t>366-б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(ҚР ҚК </w:t>
            </w:r>
            <w:r>
              <w:rPr>
                <w:rFonts w:ascii="Times New Roman"/>
                <w:b w:val="false"/>
                <w:i w:val="false"/>
                <w:color w:val="000000"/>
                <w:sz w:val="20"/>
              </w:rPr>
              <w:t>367-б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(ҚР ҚК </w:t>
            </w:r>
            <w:r>
              <w:rPr>
                <w:rFonts w:ascii="Times New Roman"/>
                <w:b w:val="false"/>
                <w:i w:val="false"/>
                <w:color w:val="000000"/>
                <w:sz w:val="20"/>
              </w:rPr>
              <w:t>368-б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(ҚР ҚК </w:t>
            </w:r>
            <w:r>
              <w:rPr>
                <w:rFonts w:ascii="Times New Roman"/>
                <w:b w:val="false"/>
                <w:i w:val="false"/>
                <w:color w:val="000000"/>
                <w:sz w:val="20"/>
              </w:rPr>
              <w:t>369-б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(ҚР ҚК </w:t>
            </w:r>
            <w:r>
              <w:rPr>
                <w:rFonts w:ascii="Times New Roman"/>
                <w:b w:val="false"/>
                <w:i w:val="false"/>
                <w:color w:val="000000"/>
                <w:sz w:val="20"/>
              </w:rPr>
              <w:t>370-б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(ҚР ҚК </w:t>
            </w:r>
            <w:r>
              <w:rPr>
                <w:rFonts w:ascii="Times New Roman"/>
                <w:b w:val="false"/>
                <w:i w:val="false"/>
                <w:color w:val="000000"/>
                <w:sz w:val="20"/>
              </w:rPr>
              <w:t>450-б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асыра пайдалану (ҚР ҚК </w:t>
            </w:r>
            <w:r>
              <w:rPr>
                <w:rFonts w:ascii="Times New Roman"/>
                <w:b w:val="false"/>
                <w:i w:val="false"/>
                <w:color w:val="000000"/>
                <w:sz w:val="20"/>
              </w:rPr>
              <w:t>451-б</w:t>
            </w:r>
            <w:r>
              <w:rPr>
                <w:rFonts w:ascii="Times New Roman"/>
                <w:b w:val="false"/>
                <w:i w:val="false"/>
                <w:color w:val="000000"/>
                <w:sz w:val="20"/>
              </w:rPr>
              <w:t xml:space="preserve">. 2-б. (2-т.))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(ҚР ҚК </w:t>
            </w:r>
            <w:r>
              <w:rPr>
                <w:rFonts w:ascii="Times New Roman"/>
                <w:b w:val="false"/>
                <w:i w:val="false"/>
                <w:color w:val="000000"/>
                <w:sz w:val="20"/>
              </w:rPr>
              <w:t>452-б</w:t>
            </w: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Ақталғандар саны</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сот тоқтатқан адамдар саны</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ҚР ҚПК </w:t>
            </w:r>
            <w:r>
              <w:rPr>
                <w:rFonts w:ascii="Times New Roman"/>
                <w:b w:val="false"/>
                <w:i w:val="false"/>
                <w:color w:val="000000"/>
                <w:sz w:val="20"/>
              </w:rPr>
              <w:t>35-бабы</w:t>
            </w:r>
            <w:r>
              <w:rPr>
                <w:rFonts w:ascii="Times New Roman"/>
                <w:b w:val="false"/>
                <w:i w:val="false"/>
                <w:color w:val="000000"/>
                <w:sz w:val="20"/>
              </w:rPr>
              <w:t xml:space="preserve"> 1-бөлімінің 1), 2), 5), 6), 7), 8)-тармақтары бойынша (23-жолдан)</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сипаттағы мәжбүрлеу шаралары қолданылған адамдар саны</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8"/>
    <w:p>
      <w:pPr>
        <w:spacing w:after="0"/>
        <w:ind w:left="0"/>
        <w:jc w:val="left"/>
      </w:pPr>
      <w:r>
        <w:rPr>
          <w:rFonts w:ascii="Times New Roman"/>
          <w:b/>
          <w:i w:val="false"/>
          <w:color w:val="000000"/>
        </w:rPr>
        <w:t xml:space="preserve"> 
 № 3-К нысаны. Сыбайлас жемқорлық қылмыстар, оларды жасаған</w:t>
      </w:r>
      <w:r>
        <w:br/>
      </w:r>
      <w:r>
        <w:rPr>
          <w:rFonts w:ascii="Times New Roman"/>
          <w:b/>
          <w:i w:val="false"/>
          <w:color w:val="000000"/>
        </w:rPr>
        <w:t>
адамдар, сотталғандар, сыбайлас жемқорлық қылмыстар жөніндегі</w:t>
      </w:r>
      <w:r>
        <w:br/>
      </w:r>
      <w:r>
        <w:rPr>
          <w:rFonts w:ascii="Times New Roman"/>
          <w:b/>
          <w:i w:val="false"/>
          <w:color w:val="000000"/>
        </w:rPr>
        <w:t>
қылмыстық істердің қозғалысы және сыбайлас жемқорлық құқық</w:t>
      </w:r>
      <w:r>
        <w:br/>
      </w:r>
      <w:r>
        <w:rPr>
          <w:rFonts w:ascii="Times New Roman"/>
          <w:b/>
          <w:i w:val="false"/>
          <w:color w:val="000000"/>
        </w:rPr>
        <w:t>
бұзушылық субъектілері туралы есеп</w:t>
      </w:r>
      <w:r>
        <w:br/>
      </w:r>
      <w:r>
        <w:rPr>
          <w:rFonts w:ascii="Times New Roman"/>
          <w:b/>
          <w:i w:val="false"/>
          <w:color w:val="000000"/>
        </w:rPr>
        <w:t>
</w:t>
      </w:r>
      <w:r>
        <w:rPr>
          <w:rFonts w:ascii="Times New Roman"/>
          <w:b/>
          <w:i w:val="false"/>
          <w:color w:val="000000"/>
        </w:rPr>
        <w:t>
5-тарау. (қалыптастыру мерзімі) күніне жағдайы бойынша</w:t>
      </w:r>
      <w:r>
        <w:br/>
      </w:r>
      <w:r>
        <w:rPr>
          <w:rFonts w:ascii="Times New Roman"/>
          <w:b/>
          <w:i w:val="false"/>
          <w:color w:val="000000"/>
        </w:rPr>
        <w:t>
әкімшілік жауаптылыққа тартылған сыбайлас жемқорлық құқық</w:t>
      </w:r>
      <w:r>
        <w:br/>
      </w:r>
      <w:r>
        <w:rPr>
          <w:rFonts w:ascii="Times New Roman"/>
          <w:b/>
          <w:i w:val="false"/>
          <w:color w:val="000000"/>
        </w:rPr>
        <w:t>
бұзушылықтар субъектілері туралы мәліметтер</w:t>
      </w:r>
    </w:p>
    <w:bookmarkEnd w:id="8"/>
    <w:p>
      <w:pPr>
        <w:spacing w:after="0"/>
        <w:ind w:left="0"/>
        <w:jc w:val="both"/>
      </w:pPr>
      <w:r>
        <w:rPr>
          <w:rFonts w:ascii="Times New Roman"/>
          <w:b w:val="false"/>
          <w:i w:val="false"/>
          <w:color w:val="000000"/>
          <w:sz w:val="28"/>
        </w:rPr>
        <w:t>      А кестесі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79"/>
        <w:gridCol w:w="244"/>
        <w:gridCol w:w="1465"/>
        <w:gridCol w:w="244"/>
        <w:gridCol w:w="402"/>
        <w:gridCol w:w="380"/>
        <w:gridCol w:w="922"/>
        <w:gridCol w:w="244"/>
        <w:gridCol w:w="244"/>
        <w:gridCol w:w="470"/>
        <w:gridCol w:w="379"/>
        <w:gridCol w:w="379"/>
        <w:gridCol w:w="379"/>
        <w:gridCol w:w="379"/>
        <w:gridCol w:w="379"/>
        <w:gridCol w:w="379"/>
        <w:gridCol w:w="533"/>
        <w:gridCol w:w="379"/>
        <w:gridCol w:w="379"/>
        <w:gridCol w:w="379"/>
        <w:gridCol w:w="379"/>
        <w:gridCol w:w="470"/>
        <w:gridCol w:w="380"/>
        <w:gridCol w:w="991"/>
        <w:gridCol w:w="380"/>
        <w:gridCol w:w="450"/>
      </w:tblGrid>
      <w:tr>
        <w:trPr>
          <w:trHeight w:val="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жасалғандар: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қызметкерлерімен</w:t>
            </w:r>
            <w:r>
              <w:br/>
            </w:r>
            <w:r>
              <w:rPr>
                <w:rFonts w:ascii="Times New Roman"/>
                <w:b w:val="false"/>
                <w:i w:val="false"/>
                <w:color w:val="000000"/>
                <w:sz w:val="20"/>
              </w:rPr>
              <w:t>
 </w:t>
            </w: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w:t>
            </w: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қызметшілерімен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(3, 4 және 5-бағандардың көрсеткіштерін есепке алусыз) </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Ұлттық гвардиясының</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Қылмыстық-атқару жүйесі комитетінің </w:t>
            </w: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Төтенше жағдайлар жөніндегі комитетінің </w:t>
            </w: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(7-баған көрсеткіштерін есепке алусыз)</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Шекаралық қызметінің</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r>
              <w:br/>
            </w:r>
            <w:r>
              <w:rPr>
                <w:rFonts w:ascii="Times New Roman"/>
                <w:b w:val="false"/>
                <w:i w:val="false"/>
                <w:color w:val="000000"/>
                <w:sz w:val="20"/>
              </w:rPr>
              <w:t>
 </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МҚІжСЖҚІҚА Сотқа дейінгі тергеп-тексеру департаментінің </w:t>
            </w: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Мемлекеттік кіріс комитетінің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10-бағаннан</w:t>
            </w: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күштерінің</w:t>
            </w: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мемлекеттік күзет қызметінің </w:t>
            </w: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"Сырбар" сыртқы барлау қызметінің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20-бағаннан</w:t>
            </w: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істер министрлігі </w:t>
            </w: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(10-бағанның көрсеткіштерін есепке алусыз)</w:t>
            </w: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w:t>
            </w:r>
            <w:r>
              <w:br/>
            </w:r>
            <w:r>
              <w:rPr>
                <w:rFonts w:ascii="Times New Roman"/>
                <w:b w:val="false"/>
                <w:i w:val="false"/>
                <w:color w:val="000000"/>
                <w:sz w:val="20"/>
              </w:rPr>
              <w:t>
 </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әлеуметтік даму министрлігінің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тергеп-тексерулер қызметінің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жөніндегі департаментінің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өңір</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басқарма</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барлығы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534"/>
        <w:gridCol w:w="534"/>
        <w:gridCol w:w="534"/>
        <w:gridCol w:w="534"/>
        <w:gridCol w:w="823"/>
        <w:gridCol w:w="535"/>
        <w:gridCol w:w="534"/>
        <w:gridCol w:w="631"/>
        <w:gridCol w:w="534"/>
        <w:gridCol w:w="534"/>
        <w:gridCol w:w="534"/>
        <w:gridCol w:w="534"/>
        <w:gridCol w:w="632"/>
        <w:gridCol w:w="2003"/>
        <w:gridCol w:w="534"/>
        <w:gridCol w:w="728"/>
        <w:gridCol w:w="632"/>
        <w:gridCol w:w="53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қызметшілерімен</w:t>
            </w:r>
            <w:r>
              <w:br/>
            </w:r>
            <w:r>
              <w:rPr>
                <w:rFonts w:ascii="Times New Roman"/>
                <w:b w:val="false"/>
                <w:i w:val="false"/>
                <w:color w:val="000000"/>
                <w:sz w:val="20"/>
              </w:rPr>
              <w:t>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мем.құрылымдардың қызметшілерімен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және ғылым министрлігінің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27-бағаннан</w:t>
            </w: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және даму министрлігінің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31-бағаннан</w:t>
            </w: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спорт министрлігінің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35-бағаннан</w:t>
            </w:r>
            <w:r>
              <w:br/>
            </w:r>
            <w:r>
              <w:rPr>
                <w:rFonts w:ascii="Times New Roman"/>
                <w:b w:val="false"/>
                <w:i w:val="false"/>
                <w:color w:val="000000"/>
                <w:sz w:val="20"/>
              </w:rPr>
              <w:t>
 </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және сыбайлас жемқорлыққа қарсы іс-қимыл агенттігі (9-баған көрсеткіштерін есепке алусыз)</w:t>
            </w: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банкінің</w:t>
            </w:r>
            <w:r>
              <w:br/>
            </w:r>
            <w:r>
              <w:rPr>
                <w:rFonts w:ascii="Times New Roman"/>
                <w:b w:val="false"/>
                <w:i w:val="false"/>
                <w:color w:val="000000"/>
                <w:sz w:val="20"/>
              </w:rPr>
              <w:t>
 </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w:t>
            </w:r>
            <w:r>
              <w:br/>
            </w:r>
            <w:r>
              <w:rPr>
                <w:rFonts w:ascii="Times New Roman"/>
                <w:b w:val="false"/>
                <w:i w:val="false"/>
                <w:color w:val="000000"/>
                <w:sz w:val="20"/>
              </w:rPr>
              <w:t>
 </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Әкімдіктердің және олардың құрылымдық бөлімшелерінің қызметшілерімен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жөніндегі комитеттің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монополияларды реттеу және бәсекелестікті қорғау жөніндегі комитеттің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 құқықтарын қорғау жөніндегі комитеттің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ақпараттандыру және ақпарат комитетінің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Аэроғарыш комитетінің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 істері жөніндегі комитеттің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дене шынықтыру істері комитетінің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өңір</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басқарма</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барлығы</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9"/>
    <w:p>
      <w:pPr>
        <w:spacing w:after="0"/>
        <w:ind w:left="0"/>
        <w:jc w:val="left"/>
      </w:pPr>
      <w:r>
        <w:rPr>
          <w:rFonts w:ascii="Times New Roman"/>
          <w:b/>
          <w:i w:val="false"/>
          <w:color w:val="000000"/>
        </w:rPr>
        <w:t xml:space="preserve"> 
 № 3-К нысаны. Сыбайлас жемқорлық қылмыстар, оларды жасаған</w:t>
      </w:r>
      <w:r>
        <w:br/>
      </w:r>
      <w:r>
        <w:rPr>
          <w:rFonts w:ascii="Times New Roman"/>
          <w:b/>
          <w:i w:val="false"/>
          <w:color w:val="000000"/>
        </w:rPr>
        <w:t>
адамдар, сотталғандар, сыбайлас жемқорлық қылмыстар жөніндегі</w:t>
      </w:r>
      <w:r>
        <w:br/>
      </w:r>
      <w:r>
        <w:rPr>
          <w:rFonts w:ascii="Times New Roman"/>
          <w:b/>
          <w:i w:val="false"/>
          <w:color w:val="000000"/>
        </w:rPr>
        <w:t>
қылмыстық істердің қозғалысы және сыбайлас жемқорлық құқық</w:t>
      </w:r>
      <w:r>
        <w:br/>
      </w:r>
      <w:r>
        <w:rPr>
          <w:rFonts w:ascii="Times New Roman"/>
          <w:b/>
          <w:i w:val="false"/>
          <w:color w:val="000000"/>
        </w:rPr>
        <w:t>
бұзушылық субъектілері туралы есеп</w:t>
      </w:r>
      <w:r>
        <w:br/>
      </w:r>
      <w:r>
        <w:rPr>
          <w:rFonts w:ascii="Times New Roman"/>
          <w:b/>
          <w:i w:val="false"/>
          <w:color w:val="000000"/>
        </w:rPr>
        <w:t>
</w:t>
      </w:r>
      <w:r>
        <w:rPr>
          <w:rFonts w:ascii="Times New Roman"/>
          <w:b/>
          <w:i w:val="false"/>
          <w:color w:val="000000"/>
        </w:rPr>
        <w:t>
5-тарау. (қалыптастыру мерзімі) күніне жағдайы бойынша</w:t>
      </w:r>
      <w:r>
        <w:br/>
      </w:r>
      <w:r>
        <w:rPr>
          <w:rFonts w:ascii="Times New Roman"/>
          <w:b/>
          <w:i w:val="false"/>
          <w:color w:val="000000"/>
        </w:rPr>
        <w:t>
әкімшілік жауаптылыққа тартылған сыбайлас жемқорлық құқық</w:t>
      </w:r>
      <w:r>
        <w:br/>
      </w:r>
      <w:r>
        <w:rPr>
          <w:rFonts w:ascii="Times New Roman"/>
          <w:b/>
          <w:i w:val="false"/>
          <w:color w:val="000000"/>
        </w:rPr>
        <w:t>
бұзушылықтар субъектілері туралы мәліметтер</w:t>
      </w:r>
    </w:p>
    <w:bookmarkEnd w:id="9"/>
    <w:p>
      <w:pPr>
        <w:spacing w:after="0"/>
        <w:ind w:left="0"/>
        <w:jc w:val="both"/>
      </w:pPr>
      <w:r>
        <w:rPr>
          <w:rFonts w:ascii="Times New Roman"/>
          <w:b w:val="false"/>
          <w:i w:val="false"/>
          <w:color w:val="000000"/>
          <w:sz w:val="28"/>
        </w:rPr>
        <w:t>      Б кестесі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79"/>
        <w:gridCol w:w="244"/>
        <w:gridCol w:w="1465"/>
        <w:gridCol w:w="244"/>
        <w:gridCol w:w="402"/>
        <w:gridCol w:w="380"/>
        <w:gridCol w:w="922"/>
        <w:gridCol w:w="244"/>
        <w:gridCol w:w="244"/>
        <w:gridCol w:w="470"/>
        <w:gridCol w:w="379"/>
        <w:gridCol w:w="379"/>
        <w:gridCol w:w="379"/>
        <w:gridCol w:w="379"/>
        <w:gridCol w:w="379"/>
        <w:gridCol w:w="379"/>
        <w:gridCol w:w="533"/>
        <w:gridCol w:w="379"/>
        <w:gridCol w:w="379"/>
        <w:gridCol w:w="379"/>
        <w:gridCol w:w="379"/>
        <w:gridCol w:w="470"/>
        <w:gridCol w:w="380"/>
        <w:gridCol w:w="991"/>
        <w:gridCol w:w="380"/>
        <w:gridCol w:w="450"/>
      </w:tblGrid>
      <w:tr>
        <w:trPr>
          <w:trHeight w:val="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жасалғандар: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қызметкерлерімен</w:t>
            </w:r>
            <w:r>
              <w:br/>
            </w:r>
            <w:r>
              <w:rPr>
                <w:rFonts w:ascii="Times New Roman"/>
                <w:b w:val="false"/>
                <w:i w:val="false"/>
                <w:color w:val="000000"/>
                <w:sz w:val="20"/>
              </w:rPr>
              <w:t>
 </w:t>
            </w: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w:t>
            </w: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қызметшілерімен </w:t>
            </w: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(10-бағанның көрсеткіштерін есепке алусыз)</w:t>
            </w: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w:t>
            </w:r>
            <w:r>
              <w:br/>
            </w:r>
            <w:r>
              <w:rPr>
                <w:rFonts w:ascii="Times New Roman"/>
                <w:b w:val="false"/>
                <w:i w:val="false"/>
                <w:color w:val="000000"/>
                <w:sz w:val="20"/>
              </w:rPr>
              <w:t>
 </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әлеуметтік даму министрлігінің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(3, 4 және 5-бағандардың көрсеткіштерін есепке алусыз) </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Ұлттық гвардиясының</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Қылмыстық-атқару жүйесі комитетінің </w:t>
            </w: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Төтенше жағдайлар жөніндегі комитетінің </w:t>
            </w: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(7-баған көрсеткіштерін есепке алусыз)</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Шекаралық қызметінің</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r>
              <w:br/>
            </w:r>
            <w:r>
              <w:rPr>
                <w:rFonts w:ascii="Times New Roman"/>
                <w:b w:val="false"/>
                <w:i w:val="false"/>
                <w:color w:val="000000"/>
                <w:sz w:val="20"/>
              </w:rPr>
              <w:t>
 </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МҚІжСЖҚІҚА Сотқа дейінгі тергеп-тексеру департаментінің </w:t>
            </w: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Мемлекеттік кіріс комитетінің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10-бағаннан</w:t>
            </w: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күштерінің</w:t>
            </w: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мемлекеттік күзет қызметінің </w:t>
            </w: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"Сырбар" сыртқы барлау қызметінің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20-бағаннан</w:t>
            </w: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істер министрлігі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тергеп-тексерулер қызметінің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жөніндегі департаментінің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өңір</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басқарма</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барлығы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533"/>
        <w:gridCol w:w="533"/>
        <w:gridCol w:w="533"/>
        <w:gridCol w:w="533"/>
        <w:gridCol w:w="821"/>
        <w:gridCol w:w="534"/>
        <w:gridCol w:w="533"/>
        <w:gridCol w:w="660"/>
        <w:gridCol w:w="533"/>
        <w:gridCol w:w="533"/>
        <w:gridCol w:w="533"/>
        <w:gridCol w:w="533"/>
        <w:gridCol w:w="630"/>
        <w:gridCol w:w="1997"/>
        <w:gridCol w:w="533"/>
        <w:gridCol w:w="726"/>
        <w:gridCol w:w="630"/>
        <w:gridCol w:w="534"/>
      </w:tblGrid>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қызметшілерімен</w:t>
            </w: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мем.құрылымдардың қызметшілерімен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және ғылым министрлігінің </w:t>
            </w: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27-бағаннан</w:t>
            </w: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 құқықтарын қорғау жөніндегі комитеттің </w:t>
            </w: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және даму министрлігінің </w:t>
            </w:r>
            <w:r>
              <w:br/>
            </w: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31-бағаннан</w:t>
            </w:r>
            <w:r>
              <w:br/>
            </w:r>
            <w:r>
              <w:rPr>
                <w:rFonts w:ascii="Times New Roman"/>
                <w:b w:val="false"/>
                <w:i w:val="false"/>
                <w:color w:val="000000"/>
                <w:sz w:val="20"/>
              </w:rPr>
              <w:t xml:space="preserve">
Байланыс, ақпараттандыру және ақпарат комитетінің </w:t>
            </w: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Аэроғарыш комитетінің</w:t>
            </w: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спорт министрлігінің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35-бағаннан</w:t>
            </w:r>
            <w:r>
              <w:br/>
            </w:r>
            <w:r>
              <w:rPr>
                <w:rFonts w:ascii="Times New Roman"/>
                <w:b w:val="false"/>
                <w:i w:val="false"/>
                <w:color w:val="000000"/>
                <w:sz w:val="20"/>
              </w:rPr>
              <w:t>
 </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және сыбайлас жемқорлыққа қарсы іс-қимыл агенттігі (9-баған көрсеткіштерін есепке алусыз)</w:t>
            </w: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банкінің</w:t>
            </w:r>
            <w:r>
              <w:br/>
            </w:r>
            <w:r>
              <w:rPr>
                <w:rFonts w:ascii="Times New Roman"/>
                <w:b w:val="false"/>
                <w:i w:val="false"/>
                <w:color w:val="000000"/>
                <w:sz w:val="20"/>
              </w:rPr>
              <w:t>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w:t>
            </w:r>
            <w:r>
              <w:br/>
            </w:r>
            <w:r>
              <w:rPr>
                <w:rFonts w:ascii="Times New Roman"/>
                <w:b w:val="false"/>
                <w:i w:val="false"/>
                <w:color w:val="000000"/>
                <w:sz w:val="20"/>
              </w:rPr>
              <w:t>
 </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Әкімдіктердің және олардың құрылымдық бөлімшелерінің қызметшілерімен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жөніндегі комитеттің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монополияларды реттеу және бәсекелестікті қорғау жөніндегі комитеттің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 істері жөніндегі комитеттің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дене шынықтыру істері комитетінің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өңір</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басқарма</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барлығы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0"/>
    <w:p>
      <w:pPr>
        <w:spacing w:after="0"/>
        <w:ind w:left="0"/>
        <w:jc w:val="left"/>
      </w:pPr>
      <w:r>
        <w:rPr>
          <w:rFonts w:ascii="Times New Roman"/>
          <w:b/>
          <w:i w:val="false"/>
          <w:color w:val="000000"/>
        </w:rPr>
        <w:t xml:space="preserve"> 
 № 3-К нысаны. Сыбайлас жемқорлық қылмыстар, оларды жасаған</w:t>
      </w:r>
      <w:r>
        <w:br/>
      </w:r>
      <w:r>
        <w:rPr>
          <w:rFonts w:ascii="Times New Roman"/>
          <w:b/>
          <w:i w:val="false"/>
          <w:color w:val="000000"/>
        </w:rPr>
        <w:t>
адамдар сотталғандар, сыбайлас жемқорлық қылмыстар жөніндегі</w:t>
      </w:r>
      <w:r>
        <w:br/>
      </w:r>
      <w:r>
        <w:rPr>
          <w:rFonts w:ascii="Times New Roman"/>
          <w:b/>
          <w:i w:val="false"/>
          <w:color w:val="000000"/>
        </w:rPr>
        <w:t>
қылмыстық істердің қозғалысы және сыбайлас жемқорлық құқық</w:t>
      </w:r>
      <w:r>
        <w:br/>
      </w:r>
      <w:r>
        <w:rPr>
          <w:rFonts w:ascii="Times New Roman"/>
          <w:b/>
          <w:i w:val="false"/>
          <w:color w:val="000000"/>
        </w:rPr>
        <w:t>
бұзушылық субъектілері туралы есеп</w:t>
      </w:r>
      <w:r>
        <w:br/>
      </w:r>
      <w:r>
        <w:rPr>
          <w:rFonts w:ascii="Times New Roman"/>
          <w:b/>
          <w:i w:val="false"/>
          <w:color w:val="000000"/>
        </w:rPr>
        <w:t>
</w:t>
      </w:r>
      <w:r>
        <w:rPr>
          <w:rFonts w:ascii="Times New Roman"/>
          <w:b/>
          <w:i w:val="false"/>
          <w:color w:val="000000"/>
        </w:rPr>
        <w:t>
5-1-тарау. ____________ күніне (қалыптастыру күні) жағдайы</w:t>
      </w:r>
      <w:r>
        <w:br/>
      </w:r>
      <w:r>
        <w:rPr>
          <w:rFonts w:ascii="Times New Roman"/>
          <w:b/>
          <w:i w:val="false"/>
          <w:color w:val="000000"/>
        </w:rPr>
        <w:t>
бойынша әкімшілік сыбайлас жемқорлық құқық бұзушылықтарды</w:t>
      </w:r>
      <w:r>
        <w:br/>
      </w:r>
      <w:r>
        <w:rPr>
          <w:rFonts w:ascii="Times New Roman"/>
          <w:b/>
          <w:i w:val="false"/>
          <w:color w:val="000000"/>
        </w:rPr>
        <w:t>
жасағаны үшін әкімшілік жауаптылыққа тартылған сыбайлас</w:t>
      </w:r>
      <w:r>
        <w:br/>
      </w:r>
      <w:r>
        <w:rPr>
          <w:rFonts w:ascii="Times New Roman"/>
          <w:b/>
          <w:i w:val="false"/>
          <w:color w:val="000000"/>
        </w:rPr>
        <w:t>
жемқорлық құқық бұзушылықтар субъектілері туралы мәліметтер</w:t>
      </w:r>
    </w:p>
    <w:bookmarkEnd w:id="10"/>
    <w:p>
      <w:pPr>
        <w:spacing w:after="0"/>
        <w:ind w:left="0"/>
        <w:jc w:val="both"/>
      </w:pPr>
      <w:r>
        <w:rPr>
          <w:rFonts w:ascii="Times New Roman"/>
          <w:b w:val="false"/>
          <w:i w:val="false"/>
          <w:color w:val="000000"/>
          <w:sz w:val="28"/>
        </w:rPr>
        <w:t>      А кестесі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1494"/>
        <w:gridCol w:w="241"/>
        <w:gridCol w:w="241"/>
        <w:gridCol w:w="1163"/>
        <w:gridCol w:w="241"/>
        <w:gridCol w:w="343"/>
        <w:gridCol w:w="326"/>
        <w:gridCol w:w="774"/>
        <w:gridCol w:w="241"/>
        <w:gridCol w:w="241"/>
        <w:gridCol w:w="394"/>
        <w:gridCol w:w="374"/>
        <w:gridCol w:w="374"/>
        <w:gridCol w:w="374"/>
        <w:gridCol w:w="374"/>
        <w:gridCol w:w="374"/>
        <w:gridCol w:w="374"/>
        <w:gridCol w:w="430"/>
        <w:gridCol w:w="374"/>
        <w:gridCol w:w="374"/>
        <w:gridCol w:w="374"/>
        <w:gridCol w:w="374"/>
        <w:gridCol w:w="463"/>
        <w:gridCol w:w="374"/>
        <w:gridCol w:w="588"/>
        <w:gridCol w:w="374"/>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жасалған:</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қызметкерлерімен</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қызметшілерімен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(3,4 және 5-бағандардың көрсеткіштерін есепке алусыз) </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Ұлттық гвардиясының</w:t>
            </w:r>
            <w:r>
              <w:br/>
            </w:r>
            <w:r>
              <w:rPr>
                <w:rFonts w:ascii="Times New Roman"/>
                <w:b w:val="false"/>
                <w:i w:val="false"/>
                <w:color w:val="000000"/>
                <w:sz w:val="20"/>
              </w:rPr>
              <w:t>
 </w:t>
            </w: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Қылмыстық-атқару жүйесі комитетінің</w:t>
            </w:r>
            <w:r>
              <w:br/>
            </w:r>
            <w:r>
              <w:rPr>
                <w:rFonts w:ascii="Times New Roman"/>
                <w:b w:val="false"/>
                <w:i w:val="false"/>
                <w:color w:val="000000"/>
                <w:sz w:val="20"/>
              </w:rPr>
              <w:t>
 </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Төтенше жағдайлар жөніндегі комитетінің </w:t>
            </w:r>
            <w:r>
              <w:br/>
            </w:r>
            <w:r>
              <w:rPr>
                <w:rFonts w:ascii="Times New Roman"/>
                <w:b w:val="false"/>
                <w:i w:val="false"/>
                <w:color w:val="000000"/>
                <w:sz w:val="20"/>
              </w:rPr>
              <w:t>
 </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(7-баған көрсеткіштерін есепке алусыз)</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Шекаралық қызметінің</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МҚІжСЖҚІҚА Сотқа дейінгі тергеп-тексеру департаментінің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Мемлекеттік кіріс комитетінің</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10-бағаннан</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Мемлекеттік күзет қызметінің</w:t>
            </w:r>
            <w:r>
              <w:br/>
            </w:r>
            <w:r>
              <w:rPr>
                <w:rFonts w:ascii="Times New Roman"/>
                <w:b w:val="false"/>
                <w:i w:val="false"/>
                <w:color w:val="000000"/>
                <w:sz w:val="20"/>
              </w:rPr>
              <w:t>
 </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"Сырбар" сыртқы барлау қызметінің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20-бағаннан</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министрлігінің</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(10-бағанның көрсеткіштерін есепке алусыз)</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даму министрлігінің</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тергеп-тексеру қызметінің</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жөніндегі департаментінің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сыбайлас жемқорлық құқық бұзушылықтар (ҚРӘҚБК </w:t>
            </w:r>
            <w:r>
              <w:rPr>
                <w:rFonts w:ascii="Times New Roman"/>
                <w:b w:val="false"/>
                <w:i w:val="false"/>
                <w:color w:val="000000"/>
                <w:sz w:val="20"/>
              </w:rPr>
              <w:t>34-тарауы</w:t>
            </w:r>
            <w:r>
              <w:rPr>
                <w:rFonts w:ascii="Times New Roman"/>
                <w:b w:val="false"/>
                <w:i w:val="false"/>
                <w:color w:val="000000"/>
                <w:sz w:val="20"/>
              </w:rPr>
              <w:t>)</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заңсыз материалдық сыйақы беруі (ҚРӘҚБК </w:t>
            </w:r>
            <w:r>
              <w:rPr>
                <w:rFonts w:ascii="Times New Roman"/>
                <w:b w:val="false"/>
                <w:i w:val="false"/>
                <w:color w:val="000000"/>
                <w:sz w:val="20"/>
              </w:rPr>
              <w:t>676-б</w:t>
            </w:r>
            <w:r>
              <w:rPr>
                <w:rFonts w:ascii="Times New Roman"/>
                <w:b w:val="false"/>
                <w:i w:val="false"/>
                <w:color w:val="000000"/>
                <w:sz w:val="20"/>
              </w:rPr>
              <w:t>.)</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орындауға уәкілеттік берілген адамның не оған теңестірілген адамның заңсыз материалдық сыйақы алуы (ҚРӘҚБК </w:t>
            </w:r>
            <w:r>
              <w:rPr>
                <w:rFonts w:ascii="Times New Roman"/>
                <w:b w:val="false"/>
                <w:i w:val="false"/>
                <w:color w:val="000000"/>
                <w:sz w:val="20"/>
              </w:rPr>
              <w:t>677-б</w:t>
            </w:r>
            <w:r>
              <w:rPr>
                <w:rFonts w:ascii="Times New Roman"/>
                <w:b w:val="false"/>
                <w:i w:val="false"/>
                <w:color w:val="000000"/>
                <w:sz w:val="20"/>
              </w:rPr>
              <w:t>.)</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заңсыз материалдық сыйақы беруі (ҚРӘҚБК </w:t>
            </w:r>
            <w:r>
              <w:rPr>
                <w:rFonts w:ascii="Times New Roman"/>
                <w:b w:val="false"/>
                <w:i w:val="false"/>
                <w:color w:val="000000"/>
                <w:sz w:val="20"/>
              </w:rPr>
              <w:t>678-б</w:t>
            </w:r>
            <w:r>
              <w:rPr>
                <w:rFonts w:ascii="Times New Roman"/>
                <w:b w:val="false"/>
                <w:i w:val="false"/>
                <w:color w:val="000000"/>
                <w:sz w:val="20"/>
              </w:rPr>
              <w:t>.)</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ҚРӘҚБК </w:t>
            </w:r>
            <w:r>
              <w:rPr>
                <w:rFonts w:ascii="Times New Roman"/>
                <w:b w:val="false"/>
                <w:i w:val="false"/>
                <w:color w:val="000000"/>
                <w:sz w:val="20"/>
              </w:rPr>
              <w:t>678-б</w:t>
            </w:r>
            <w:r>
              <w:rPr>
                <w:rFonts w:ascii="Times New Roman"/>
                <w:b w:val="false"/>
                <w:i w:val="false"/>
                <w:color w:val="000000"/>
                <w:sz w:val="20"/>
              </w:rPr>
              <w:t>. 1-бөлімі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ҚРӘҚБК </w:t>
            </w:r>
            <w:r>
              <w:rPr>
                <w:rFonts w:ascii="Times New Roman"/>
                <w:b w:val="false"/>
                <w:i w:val="false"/>
                <w:color w:val="000000"/>
                <w:sz w:val="20"/>
              </w:rPr>
              <w:t>678-б</w:t>
            </w:r>
            <w:r>
              <w:rPr>
                <w:rFonts w:ascii="Times New Roman"/>
                <w:b w:val="false"/>
                <w:i w:val="false"/>
                <w:color w:val="000000"/>
                <w:sz w:val="20"/>
              </w:rPr>
              <w:t>. 2-бөлімі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жергілікті өзін-өзі басқару органдарының заңсыз кәсіпкерлік қызметті жүзеге асыруы және заңсыз кірістер алуы (ҚРӘҚБК </w:t>
            </w:r>
            <w:r>
              <w:rPr>
                <w:rFonts w:ascii="Times New Roman"/>
                <w:b w:val="false"/>
                <w:i w:val="false"/>
                <w:color w:val="000000"/>
                <w:sz w:val="20"/>
              </w:rPr>
              <w:t>679-б</w:t>
            </w:r>
            <w:r>
              <w:rPr>
                <w:rFonts w:ascii="Times New Roman"/>
                <w:b w:val="false"/>
                <w:i w:val="false"/>
                <w:color w:val="000000"/>
                <w:sz w:val="20"/>
              </w:rPr>
              <w:t>.)</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басшыларының сыбайлас жемқорлыққа қарсы күрес жөнінде шаралар қолданбауы (ҚРӘҚБК </w:t>
            </w:r>
            <w:r>
              <w:rPr>
                <w:rFonts w:ascii="Times New Roman"/>
                <w:b w:val="false"/>
                <w:i w:val="false"/>
                <w:color w:val="000000"/>
                <w:sz w:val="20"/>
              </w:rPr>
              <w:t>680-б</w:t>
            </w:r>
            <w:r>
              <w:rPr>
                <w:rFonts w:ascii="Times New Roman"/>
                <w:b w:val="false"/>
                <w:i w:val="false"/>
                <w:color w:val="000000"/>
                <w:sz w:val="20"/>
              </w:rPr>
              <w:t>.)</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сыбайлас жемқорлық қылмыс жасаған адамдарды жұмысқа қабылдау (ҚРӘҚБК </w:t>
            </w:r>
            <w:r>
              <w:rPr>
                <w:rFonts w:ascii="Times New Roman"/>
                <w:b w:val="false"/>
                <w:i w:val="false"/>
                <w:color w:val="000000"/>
                <w:sz w:val="20"/>
              </w:rPr>
              <w:t>681-б</w:t>
            </w:r>
            <w:r>
              <w:rPr>
                <w:rFonts w:ascii="Times New Roman"/>
                <w:b w:val="false"/>
                <w:i w:val="false"/>
                <w:color w:val="000000"/>
                <w:sz w:val="20"/>
              </w:rPr>
              <w:t>.)</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2114"/>
        <w:gridCol w:w="287"/>
        <w:gridCol w:w="446"/>
        <w:gridCol w:w="446"/>
        <w:gridCol w:w="446"/>
        <w:gridCol w:w="687"/>
        <w:gridCol w:w="447"/>
        <w:gridCol w:w="446"/>
        <w:gridCol w:w="527"/>
        <w:gridCol w:w="446"/>
        <w:gridCol w:w="446"/>
        <w:gridCol w:w="446"/>
        <w:gridCol w:w="446"/>
        <w:gridCol w:w="608"/>
        <w:gridCol w:w="1674"/>
        <w:gridCol w:w="447"/>
        <w:gridCol w:w="608"/>
        <w:gridCol w:w="529"/>
        <w:gridCol w:w="4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қызметшілерімен</w:t>
            </w:r>
            <w:r>
              <w:br/>
            </w:r>
            <w:r>
              <w:rPr>
                <w:rFonts w:ascii="Times New Roman"/>
                <w:b w:val="false"/>
                <w:i w:val="false"/>
                <w:color w:val="000000"/>
                <w:sz w:val="20"/>
              </w:rPr>
              <w:t>
 </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мемлекеттік құрылымдардың қызметшілерімен</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министрлігінің</w:t>
            </w:r>
            <w:r>
              <w:br/>
            </w:r>
            <w:r>
              <w:rPr>
                <w:rFonts w:ascii="Times New Roman"/>
                <w:b w:val="false"/>
                <w:i w:val="false"/>
                <w:color w:val="000000"/>
                <w:sz w:val="20"/>
              </w:rPr>
              <w:t>
 </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 министрлігінің</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27-бағаннан</w:t>
            </w:r>
            <w:r>
              <w:br/>
            </w:r>
            <w:r>
              <w:rPr>
                <w:rFonts w:ascii="Times New Roman"/>
                <w:b w:val="false"/>
                <w:i w:val="false"/>
                <w:color w:val="000000"/>
                <w:sz w:val="20"/>
              </w:rPr>
              <w:t>
 </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және даму министрлігінің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31-бағаннан</w:t>
            </w:r>
            <w:r>
              <w:br/>
            </w:r>
            <w:r>
              <w:rPr>
                <w:rFonts w:ascii="Times New Roman"/>
                <w:b w:val="false"/>
                <w:i w:val="false"/>
                <w:color w:val="000000"/>
                <w:sz w:val="20"/>
              </w:rPr>
              <w:t>
 </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министрлігінің</w:t>
            </w:r>
            <w:r>
              <w:br/>
            </w:r>
            <w:r>
              <w:rPr>
                <w:rFonts w:ascii="Times New Roman"/>
                <w:b w:val="false"/>
                <w:i w:val="false"/>
                <w:color w:val="000000"/>
                <w:sz w:val="20"/>
              </w:rPr>
              <w:t>
 </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министрлігінің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35-бағаннан</w:t>
            </w:r>
            <w:r>
              <w:br/>
            </w:r>
            <w:r>
              <w:rPr>
                <w:rFonts w:ascii="Times New Roman"/>
                <w:b w:val="false"/>
                <w:i w:val="false"/>
                <w:color w:val="000000"/>
                <w:sz w:val="20"/>
              </w:rPr>
              <w:t>
 </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және сыбайлас жемқорлыққа қарсы іс-қимыл агенттігінің (9-бағанның көрсеткіштерін есепке алусыз)</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банкі </w:t>
            </w:r>
            <w:r>
              <w:br/>
            </w:r>
            <w:r>
              <w:rPr>
                <w:rFonts w:ascii="Times New Roman"/>
                <w:b w:val="false"/>
                <w:i w:val="false"/>
                <w:color w:val="000000"/>
                <w:sz w:val="20"/>
              </w:rPr>
              <w:t>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 бақылау жөніндегі есеп комитетінің </w:t>
            </w:r>
            <w:r>
              <w:br/>
            </w:r>
            <w:r>
              <w:rPr>
                <w:rFonts w:ascii="Times New Roman"/>
                <w:b w:val="false"/>
                <w:i w:val="false"/>
                <w:color w:val="000000"/>
                <w:sz w:val="20"/>
              </w:rPr>
              <w:t>
 </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әкімдіктердің және олардың құрылымдық бөлімшелерінің қызметшілерімен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комитеттің</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және бәсекелестікті қорғау жөніндегі комитеттің</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құқығын қорғау жөніндегі комитеттің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ақпараттандыру және ақпарат комитетінің</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Аэроғарыш комитетінің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комитеттің</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істері жөніндегі комитеттің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сыбайлас жемқорлық құқық бұзушылықтар (ҚРӘҚБК </w:t>
            </w:r>
            <w:r>
              <w:rPr>
                <w:rFonts w:ascii="Times New Roman"/>
                <w:b w:val="false"/>
                <w:i w:val="false"/>
                <w:color w:val="000000"/>
                <w:sz w:val="20"/>
              </w:rPr>
              <w:t>34-тарауы</w:t>
            </w:r>
            <w:r>
              <w:rPr>
                <w:rFonts w:ascii="Times New Roman"/>
                <w:b w:val="false"/>
                <w:i w:val="false"/>
                <w:color w:val="000000"/>
                <w:sz w:val="20"/>
              </w:rPr>
              <w:t>)</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заңсыз материалдық сыйақы беруі (ҚРӘҚБК </w:t>
            </w:r>
            <w:r>
              <w:rPr>
                <w:rFonts w:ascii="Times New Roman"/>
                <w:b w:val="false"/>
                <w:i w:val="false"/>
                <w:color w:val="000000"/>
                <w:sz w:val="20"/>
              </w:rPr>
              <w:t>676-б</w:t>
            </w:r>
            <w:r>
              <w:rPr>
                <w:rFonts w:ascii="Times New Roman"/>
                <w:b w:val="false"/>
                <w:i w:val="false"/>
                <w:color w:val="000000"/>
                <w:sz w:val="20"/>
              </w:rPr>
              <w:t>.)</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орындауға уәкілеттік берілген адамның не оған теңестірілген адамның заңсыз материалдық сыйақы алуы (ҚРӘҚБК </w:t>
            </w:r>
            <w:r>
              <w:rPr>
                <w:rFonts w:ascii="Times New Roman"/>
                <w:b w:val="false"/>
                <w:i w:val="false"/>
                <w:color w:val="000000"/>
                <w:sz w:val="20"/>
              </w:rPr>
              <w:t>677-б</w:t>
            </w:r>
            <w:r>
              <w:rPr>
                <w:rFonts w:ascii="Times New Roman"/>
                <w:b w:val="false"/>
                <w:i w:val="false"/>
                <w:color w:val="000000"/>
                <w:sz w:val="20"/>
              </w:rPr>
              <w:t>.)</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заңсыз материалдық сыйақы беруі (ҚРӘҚБК </w:t>
            </w:r>
            <w:r>
              <w:rPr>
                <w:rFonts w:ascii="Times New Roman"/>
                <w:b w:val="false"/>
                <w:i w:val="false"/>
                <w:color w:val="000000"/>
                <w:sz w:val="20"/>
              </w:rPr>
              <w:t>678-б</w:t>
            </w:r>
            <w:r>
              <w:rPr>
                <w:rFonts w:ascii="Times New Roman"/>
                <w:b w:val="false"/>
                <w:i w:val="false"/>
                <w:color w:val="000000"/>
                <w:sz w:val="20"/>
              </w:rPr>
              <w:t>.)</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ҚРӘҚБК </w:t>
            </w:r>
            <w:r>
              <w:rPr>
                <w:rFonts w:ascii="Times New Roman"/>
                <w:b w:val="false"/>
                <w:i w:val="false"/>
                <w:color w:val="000000"/>
                <w:sz w:val="20"/>
              </w:rPr>
              <w:t>678-б</w:t>
            </w:r>
            <w:r>
              <w:rPr>
                <w:rFonts w:ascii="Times New Roman"/>
                <w:b w:val="false"/>
                <w:i w:val="false"/>
                <w:color w:val="000000"/>
                <w:sz w:val="20"/>
              </w:rPr>
              <w:t>. 1-бөлімі</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ҚРӘҚБК </w:t>
            </w:r>
            <w:r>
              <w:rPr>
                <w:rFonts w:ascii="Times New Roman"/>
                <w:b w:val="false"/>
                <w:i w:val="false"/>
                <w:color w:val="000000"/>
                <w:sz w:val="20"/>
              </w:rPr>
              <w:t>678-б</w:t>
            </w:r>
            <w:r>
              <w:rPr>
                <w:rFonts w:ascii="Times New Roman"/>
                <w:b w:val="false"/>
                <w:i w:val="false"/>
                <w:color w:val="000000"/>
                <w:sz w:val="20"/>
              </w:rPr>
              <w:t>. 2-бөлімі</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жергілікті өзін-өзі басқару органдарының заңсыз кәсіпкерлік қызметті жүзеге асыруы және заңсыз кірістер алуы (ҚРӘҚБК </w:t>
            </w:r>
            <w:r>
              <w:rPr>
                <w:rFonts w:ascii="Times New Roman"/>
                <w:b w:val="false"/>
                <w:i w:val="false"/>
                <w:color w:val="000000"/>
                <w:sz w:val="20"/>
              </w:rPr>
              <w:t>679-б</w:t>
            </w:r>
            <w:r>
              <w:rPr>
                <w:rFonts w:ascii="Times New Roman"/>
                <w:b w:val="false"/>
                <w:i w:val="false"/>
                <w:color w:val="000000"/>
                <w:sz w:val="20"/>
              </w:rPr>
              <w:t>.)</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басшыларының сыбайлас жемқорлыққа қарсы күрес жөнінде шаралар қолданбауы (ҚРӘҚБК </w:t>
            </w:r>
            <w:r>
              <w:rPr>
                <w:rFonts w:ascii="Times New Roman"/>
                <w:b w:val="false"/>
                <w:i w:val="false"/>
                <w:color w:val="000000"/>
                <w:sz w:val="20"/>
              </w:rPr>
              <w:t>680-б</w:t>
            </w:r>
            <w:r>
              <w:rPr>
                <w:rFonts w:ascii="Times New Roman"/>
                <w:b w:val="false"/>
                <w:i w:val="false"/>
                <w:color w:val="000000"/>
                <w:sz w:val="20"/>
              </w:rPr>
              <w:t>.)</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сыбайлас жемқорлық қылмыс жасаған адамдарды жұмысқа қабылдау (ҚРӘҚБК </w:t>
            </w:r>
            <w:r>
              <w:rPr>
                <w:rFonts w:ascii="Times New Roman"/>
                <w:b w:val="false"/>
                <w:i w:val="false"/>
                <w:color w:val="000000"/>
                <w:sz w:val="20"/>
              </w:rPr>
              <w:t>681-б</w:t>
            </w:r>
            <w:r>
              <w:rPr>
                <w:rFonts w:ascii="Times New Roman"/>
                <w:b w:val="false"/>
                <w:i w:val="false"/>
                <w:color w:val="000000"/>
                <w:sz w:val="20"/>
              </w:rPr>
              <w:t>.)</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1"/>
    <w:p>
      <w:pPr>
        <w:spacing w:after="0"/>
        <w:ind w:left="0"/>
        <w:jc w:val="left"/>
      </w:pPr>
      <w:r>
        <w:rPr>
          <w:rFonts w:ascii="Times New Roman"/>
          <w:b/>
          <w:i w:val="false"/>
          <w:color w:val="000000"/>
        </w:rPr>
        <w:t xml:space="preserve"> 
 № 3-К нысаны. Сыбайлас жемқорлық қылмыстар, оларды жасаған</w:t>
      </w:r>
      <w:r>
        <w:br/>
      </w:r>
      <w:r>
        <w:rPr>
          <w:rFonts w:ascii="Times New Roman"/>
          <w:b/>
          <w:i w:val="false"/>
          <w:color w:val="000000"/>
        </w:rPr>
        <w:t>
адамдар сотталғандар, сыбайлас жемқорлық қылмыстар жөніндегі</w:t>
      </w:r>
      <w:r>
        <w:br/>
      </w:r>
      <w:r>
        <w:rPr>
          <w:rFonts w:ascii="Times New Roman"/>
          <w:b/>
          <w:i w:val="false"/>
          <w:color w:val="000000"/>
        </w:rPr>
        <w:t>
қылмыстық істердің қозғалысы және сыбайлас жемқорлық құқық</w:t>
      </w:r>
      <w:r>
        <w:br/>
      </w:r>
      <w:r>
        <w:rPr>
          <w:rFonts w:ascii="Times New Roman"/>
          <w:b/>
          <w:i w:val="false"/>
          <w:color w:val="000000"/>
        </w:rPr>
        <w:t>
бұзушылық субъектілері туралы есеп</w:t>
      </w:r>
      <w:r>
        <w:br/>
      </w:r>
      <w:r>
        <w:rPr>
          <w:rFonts w:ascii="Times New Roman"/>
          <w:b/>
          <w:i w:val="false"/>
          <w:color w:val="000000"/>
        </w:rPr>
        <w:t>
</w:t>
      </w:r>
      <w:r>
        <w:rPr>
          <w:rFonts w:ascii="Times New Roman"/>
          <w:b/>
          <w:i w:val="false"/>
          <w:color w:val="000000"/>
        </w:rPr>
        <w:t>
5-1-тарау. ____________ күніне (қалыптастыру күні) жағдайы</w:t>
      </w:r>
      <w:r>
        <w:br/>
      </w:r>
      <w:r>
        <w:rPr>
          <w:rFonts w:ascii="Times New Roman"/>
          <w:b/>
          <w:i w:val="false"/>
          <w:color w:val="000000"/>
        </w:rPr>
        <w:t>
бойынша әкімшілік сыбайлас жемқорлық құқық бұзушылықтарды</w:t>
      </w:r>
      <w:r>
        <w:br/>
      </w:r>
      <w:r>
        <w:rPr>
          <w:rFonts w:ascii="Times New Roman"/>
          <w:b/>
          <w:i w:val="false"/>
          <w:color w:val="000000"/>
        </w:rPr>
        <w:t>
жасағаны үшін әкімшілік жауаптылыққа тартылған сыбайлас</w:t>
      </w:r>
      <w:r>
        <w:br/>
      </w:r>
      <w:r>
        <w:rPr>
          <w:rFonts w:ascii="Times New Roman"/>
          <w:b/>
          <w:i w:val="false"/>
          <w:color w:val="000000"/>
        </w:rPr>
        <w:t>
жемқорлық құқық бұзушылықтар субъектілері туралы мәліметтер</w:t>
      </w:r>
    </w:p>
    <w:bookmarkEnd w:id="11"/>
    <w:p>
      <w:pPr>
        <w:spacing w:after="0"/>
        <w:ind w:left="0"/>
        <w:jc w:val="both"/>
      </w:pPr>
      <w:r>
        <w:rPr>
          <w:rFonts w:ascii="Times New Roman"/>
          <w:b w:val="false"/>
          <w:i w:val="false"/>
          <w:color w:val="000000"/>
          <w:sz w:val="28"/>
        </w:rPr>
        <w:t>      Б кестесі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1494"/>
        <w:gridCol w:w="241"/>
        <w:gridCol w:w="241"/>
        <w:gridCol w:w="1163"/>
        <w:gridCol w:w="241"/>
        <w:gridCol w:w="343"/>
        <w:gridCol w:w="326"/>
        <w:gridCol w:w="774"/>
        <w:gridCol w:w="241"/>
        <w:gridCol w:w="241"/>
        <w:gridCol w:w="394"/>
        <w:gridCol w:w="374"/>
        <w:gridCol w:w="374"/>
        <w:gridCol w:w="374"/>
        <w:gridCol w:w="374"/>
        <w:gridCol w:w="374"/>
        <w:gridCol w:w="374"/>
        <w:gridCol w:w="430"/>
        <w:gridCol w:w="374"/>
        <w:gridCol w:w="374"/>
        <w:gridCol w:w="374"/>
        <w:gridCol w:w="374"/>
        <w:gridCol w:w="463"/>
        <w:gridCol w:w="374"/>
        <w:gridCol w:w="588"/>
        <w:gridCol w:w="374"/>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жасалған:</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қызметкерлерімен</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қызметшілерімен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(3,4 және 5-бағандардың көрсеткіштерін есепке алусыз) </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Ұлттық гвардиясының</w:t>
            </w:r>
            <w:r>
              <w:br/>
            </w:r>
            <w:r>
              <w:rPr>
                <w:rFonts w:ascii="Times New Roman"/>
                <w:b w:val="false"/>
                <w:i w:val="false"/>
                <w:color w:val="000000"/>
                <w:sz w:val="20"/>
              </w:rPr>
              <w:t>
 </w:t>
            </w: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Қылмыстық-атқару жүйесі комитетінің</w:t>
            </w:r>
            <w:r>
              <w:br/>
            </w:r>
            <w:r>
              <w:rPr>
                <w:rFonts w:ascii="Times New Roman"/>
                <w:b w:val="false"/>
                <w:i w:val="false"/>
                <w:color w:val="000000"/>
                <w:sz w:val="20"/>
              </w:rPr>
              <w:t>
 </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Төтенше жағдайлар жөніндегі комитетінің </w:t>
            </w:r>
            <w:r>
              <w:br/>
            </w:r>
            <w:r>
              <w:rPr>
                <w:rFonts w:ascii="Times New Roman"/>
                <w:b w:val="false"/>
                <w:i w:val="false"/>
                <w:color w:val="000000"/>
                <w:sz w:val="20"/>
              </w:rPr>
              <w:t>
 </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(7-баған көрсеткіштерін есепке алусыз)</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Шекаралық қызметінің</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МҚІжСЖҚІҚА Сотқа дейінгі тергеп-тексеру департаментінің</w:t>
            </w:r>
            <w:r>
              <w:br/>
            </w:r>
            <w:r>
              <w:rPr>
                <w:rFonts w:ascii="Times New Roman"/>
                <w:b w:val="false"/>
                <w:i w:val="false"/>
                <w:color w:val="000000"/>
                <w:sz w:val="20"/>
              </w:rPr>
              <w:t>
 </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Мемлекеттік кіріс комитетінің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10-бағаннан</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Мемлекеттік күзет қызметінің</w:t>
            </w:r>
            <w:r>
              <w:br/>
            </w:r>
            <w:r>
              <w:rPr>
                <w:rFonts w:ascii="Times New Roman"/>
                <w:b w:val="false"/>
                <w:i w:val="false"/>
                <w:color w:val="000000"/>
                <w:sz w:val="20"/>
              </w:rPr>
              <w:t>
 </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"Сырбар" сыртқы барлау қызметінің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20-бағаннан</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министрлігінің</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(10-бағанның көрсеткіштерін есепке алусыз)</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министрлігінің</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даму министрлігінің</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тергеп-тексеру қызметінің</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жөніндегі департаментінің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сыбайлас жемқорлық құқық бұзушылықтар (ҚРӘҚБК </w:t>
            </w:r>
            <w:r>
              <w:rPr>
                <w:rFonts w:ascii="Times New Roman"/>
                <w:b w:val="false"/>
                <w:i w:val="false"/>
                <w:color w:val="000000"/>
                <w:sz w:val="20"/>
              </w:rPr>
              <w:t>34-тарауы</w:t>
            </w:r>
            <w:r>
              <w:rPr>
                <w:rFonts w:ascii="Times New Roman"/>
                <w:b w:val="false"/>
                <w:i w:val="false"/>
                <w:color w:val="000000"/>
                <w:sz w:val="20"/>
              </w:rPr>
              <w:t>)</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заңсыз материалдық сыйақы беруі (ҚРӘҚБК </w:t>
            </w:r>
            <w:r>
              <w:rPr>
                <w:rFonts w:ascii="Times New Roman"/>
                <w:b w:val="false"/>
                <w:i w:val="false"/>
                <w:color w:val="000000"/>
                <w:sz w:val="20"/>
              </w:rPr>
              <w:t>676-б</w:t>
            </w:r>
            <w:r>
              <w:rPr>
                <w:rFonts w:ascii="Times New Roman"/>
                <w:b w:val="false"/>
                <w:i w:val="false"/>
                <w:color w:val="000000"/>
                <w:sz w:val="20"/>
              </w:rPr>
              <w:t>.)</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орындауға уәкілеттік берілген адамның не оған теңестірілген адамның заңсыз материалдық сыйақы алуы (ҚРӘҚБК </w:t>
            </w:r>
            <w:r>
              <w:rPr>
                <w:rFonts w:ascii="Times New Roman"/>
                <w:b w:val="false"/>
                <w:i w:val="false"/>
                <w:color w:val="000000"/>
                <w:sz w:val="20"/>
              </w:rPr>
              <w:t>677-б</w:t>
            </w:r>
            <w:r>
              <w:rPr>
                <w:rFonts w:ascii="Times New Roman"/>
                <w:b w:val="false"/>
                <w:i w:val="false"/>
                <w:color w:val="000000"/>
                <w:sz w:val="20"/>
              </w:rPr>
              <w:t>.)</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заңсыз материалдық сыйақы беруі (ҚРӘҚБК </w:t>
            </w:r>
            <w:r>
              <w:rPr>
                <w:rFonts w:ascii="Times New Roman"/>
                <w:b w:val="false"/>
                <w:i w:val="false"/>
                <w:color w:val="000000"/>
                <w:sz w:val="20"/>
              </w:rPr>
              <w:t>678-б</w:t>
            </w:r>
            <w:r>
              <w:rPr>
                <w:rFonts w:ascii="Times New Roman"/>
                <w:b w:val="false"/>
                <w:i w:val="false"/>
                <w:color w:val="000000"/>
                <w:sz w:val="20"/>
              </w:rPr>
              <w:t>.)</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ҚРӘҚБК </w:t>
            </w:r>
            <w:r>
              <w:rPr>
                <w:rFonts w:ascii="Times New Roman"/>
                <w:b w:val="false"/>
                <w:i w:val="false"/>
                <w:color w:val="000000"/>
                <w:sz w:val="20"/>
              </w:rPr>
              <w:t>678-б</w:t>
            </w:r>
            <w:r>
              <w:rPr>
                <w:rFonts w:ascii="Times New Roman"/>
                <w:b w:val="false"/>
                <w:i w:val="false"/>
                <w:color w:val="000000"/>
                <w:sz w:val="20"/>
              </w:rPr>
              <w:t>. 1-бөлімі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ҚРӘҚБК </w:t>
            </w:r>
            <w:r>
              <w:rPr>
                <w:rFonts w:ascii="Times New Roman"/>
                <w:b w:val="false"/>
                <w:i w:val="false"/>
                <w:color w:val="000000"/>
                <w:sz w:val="20"/>
              </w:rPr>
              <w:t>678-б</w:t>
            </w:r>
            <w:r>
              <w:rPr>
                <w:rFonts w:ascii="Times New Roman"/>
                <w:b w:val="false"/>
                <w:i w:val="false"/>
                <w:color w:val="000000"/>
                <w:sz w:val="20"/>
              </w:rPr>
              <w:t>. 2-бөлімі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жергілікті өзін-өзі басқару органдарының заңсыз кәсіпкерлік қызметті жүзеге асыруы және заңсыз кірістер алуы (ҚРӘҚБК </w:t>
            </w:r>
            <w:r>
              <w:rPr>
                <w:rFonts w:ascii="Times New Roman"/>
                <w:b w:val="false"/>
                <w:i w:val="false"/>
                <w:color w:val="000000"/>
                <w:sz w:val="20"/>
              </w:rPr>
              <w:t>679-б</w:t>
            </w:r>
            <w:r>
              <w:rPr>
                <w:rFonts w:ascii="Times New Roman"/>
                <w:b w:val="false"/>
                <w:i w:val="false"/>
                <w:color w:val="000000"/>
                <w:sz w:val="20"/>
              </w:rPr>
              <w:t>.)</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басшыларының сыбайлас жемқорлыққа қарсы күрес жөнінде шаралар қолданбауы (ҚРӘҚБК </w:t>
            </w:r>
            <w:r>
              <w:rPr>
                <w:rFonts w:ascii="Times New Roman"/>
                <w:b w:val="false"/>
                <w:i w:val="false"/>
                <w:color w:val="000000"/>
                <w:sz w:val="20"/>
              </w:rPr>
              <w:t>680-б</w:t>
            </w:r>
            <w:r>
              <w:rPr>
                <w:rFonts w:ascii="Times New Roman"/>
                <w:b w:val="false"/>
                <w:i w:val="false"/>
                <w:color w:val="000000"/>
                <w:sz w:val="20"/>
              </w:rPr>
              <w:t>.)</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сыбайлас жемқорлық қылмыс жасаған адамдарды жұмысқа қабылдау (ҚРӘҚБК </w:t>
            </w:r>
            <w:r>
              <w:rPr>
                <w:rFonts w:ascii="Times New Roman"/>
                <w:b w:val="false"/>
                <w:i w:val="false"/>
                <w:color w:val="000000"/>
                <w:sz w:val="20"/>
              </w:rPr>
              <w:t>681-б</w:t>
            </w:r>
            <w:r>
              <w:rPr>
                <w:rFonts w:ascii="Times New Roman"/>
                <w:b w:val="false"/>
                <w:i w:val="false"/>
                <w:color w:val="000000"/>
                <w:sz w:val="20"/>
              </w:rPr>
              <w:t>.)</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2114"/>
        <w:gridCol w:w="287"/>
        <w:gridCol w:w="446"/>
        <w:gridCol w:w="446"/>
        <w:gridCol w:w="446"/>
        <w:gridCol w:w="687"/>
        <w:gridCol w:w="447"/>
        <w:gridCol w:w="446"/>
        <w:gridCol w:w="527"/>
        <w:gridCol w:w="446"/>
        <w:gridCol w:w="446"/>
        <w:gridCol w:w="446"/>
        <w:gridCol w:w="446"/>
        <w:gridCol w:w="608"/>
        <w:gridCol w:w="1674"/>
        <w:gridCol w:w="447"/>
        <w:gridCol w:w="608"/>
        <w:gridCol w:w="529"/>
        <w:gridCol w:w="4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қызметшілерімен</w:t>
            </w:r>
            <w:r>
              <w:br/>
            </w:r>
            <w:r>
              <w:rPr>
                <w:rFonts w:ascii="Times New Roman"/>
                <w:b w:val="false"/>
                <w:i w:val="false"/>
                <w:color w:val="000000"/>
                <w:sz w:val="20"/>
              </w:rPr>
              <w:t>
 </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мемлекеттік құрылымдардың қызметшілерімен</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министрлігінің</w:t>
            </w:r>
            <w:r>
              <w:br/>
            </w:r>
            <w:r>
              <w:rPr>
                <w:rFonts w:ascii="Times New Roman"/>
                <w:b w:val="false"/>
                <w:i w:val="false"/>
                <w:color w:val="000000"/>
                <w:sz w:val="20"/>
              </w:rPr>
              <w:t>
 </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 министрлігінің</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27-бағаннан</w:t>
            </w:r>
            <w:r>
              <w:br/>
            </w:r>
            <w:r>
              <w:rPr>
                <w:rFonts w:ascii="Times New Roman"/>
                <w:b w:val="false"/>
                <w:i w:val="false"/>
                <w:color w:val="000000"/>
                <w:sz w:val="20"/>
              </w:rPr>
              <w:t>
 </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және даму министрлігінің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31-бағаннан</w:t>
            </w:r>
            <w:r>
              <w:br/>
            </w:r>
            <w:r>
              <w:rPr>
                <w:rFonts w:ascii="Times New Roman"/>
                <w:b w:val="false"/>
                <w:i w:val="false"/>
                <w:color w:val="000000"/>
                <w:sz w:val="20"/>
              </w:rPr>
              <w:t>
 </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министрлігінің</w:t>
            </w:r>
            <w:r>
              <w:br/>
            </w:r>
            <w:r>
              <w:rPr>
                <w:rFonts w:ascii="Times New Roman"/>
                <w:b w:val="false"/>
                <w:i w:val="false"/>
                <w:color w:val="000000"/>
                <w:sz w:val="20"/>
              </w:rPr>
              <w:t>
 </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министрлігінің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35-бағаннан</w:t>
            </w:r>
            <w:r>
              <w:br/>
            </w:r>
            <w:r>
              <w:rPr>
                <w:rFonts w:ascii="Times New Roman"/>
                <w:b w:val="false"/>
                <w:i w:val="false"/>
                <w:color w:val="000000"/>
                <w:sz w:val="20"/>
              </w:rPr>
              <w:t>
 </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және сыбайлас жемқорлыққа қарсы іс-қимыл агенттігінің (9-бағанның көрсеткіштерін есепке алусыз)</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банкі </w:t>
            </w:r>
            <w:r>
              <w:br/>
            </w:r>
            <w:r>
              <w:rPr>
                <w:rFonts w:ascii="Times New Roman"/>
                <w:b w:val="false"/>
                <w:i w:val="false"/>
                <w:color w:val="000000"/>
                <w:sz w:val="20"/>
              </w:rPr>
              <w:t>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 бақылау жөніндегі есеп комитетінің </w:t>
            </w:r>
            <w:r>
              <w:br/>
            </w:r>
            <w:r>
              <w:rPr>
                <w:rFonts w:ascii="Times New Roman"/>
                <w:b w:val="false"/>
                <w:i w:val="false"/>
                <w:color w:val="000000"/>
                <w:sz w:val="20"/>
              </w:rPr>
              <w:t>
 </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әкімдіктердің және олардың құрылымдық бөлімшелерінің қызметшілерімен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комитеттің</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және бәсекелестікті қорғау жөніндегі комитеттің</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құқығын қорғау жөніндегі комитеттің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ақпараттандыру және ақпарат комитетінің</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Аэроғарыш комитетінің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комитеттің</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істері жөніндегі комитеттің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сыбайлас жемқорлық құқық бұзушылықтар (ҚРӘҚБК </w:t>
            </w:r>
            <w:r>
              <w:rPr>
                <w:rFonts w:ascii="Times New Roman"/>
                <w:b w:val="false"/>
                <w:i w:val="false"/>
                <w:color w:val="000000"/>
                <w:sz w:val="20"/>
              </w:rPr>
              <w:t>34-тарауы</w:t>
            </w:r>
            <w:r>
              <w:rPr>
                <w:rFonts w:ascii="Times New Roman"/>
                <w:b w:val="false"/>
                <w:i w:val="false"/>
                <w:color w:val="000000"/>
                <w:sz w:val="20"/>
              </w:rPr>
              <w:t>)</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заңсыз материалдық сыйақы беруі (ҚРӘҚБК </w:t>
            </w:r>
            <w:r>
              <w:rPr>
                <w:rFonts w:ascii="Times New Roman"/>
                <w:b w:val="false"/>
                <w:i w:val="false"/>
                <w:color w:val="000000"/>
                <w:sz w:val="20"/>
              </w:rPr>
              <w:t>676-б</w:t>
            </w:r>
            <w:r>
              <w:rPr>
                <w:rFonts w:ascii="Times New Roman"/>
                <w:b w:val="false"/>
                <w:i w:val="false"/>
                <w:color w:val="000000"/>
                <w:sz w:val="20"/>
              </w:rPr>
              <w:t>.)</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орындауға уәкілеттік берілген адамның не оған теңестірілген адамның заңсыз материалдық сыйақы алуы (ҚРӘҚБК </w:t>
            </w:r>
            <w:r>
              <w:rPr>
                <w:rFonts w:ascii="Times New Roman"/>
                <w:b w:val="false"/>
                <w:i w:val="false"/>
                <w:color w:val="000000"/>
                <w:sz w:val="20"/>
              </w:rPr>
              <w:t>677-б</w:t>
            </w:r>
            <w:r>
              <w:rPr>
                <w:rFonts w:ascii="Times New Roman"/>
                <w:b w:val="false"/>
                <w:i w:val="false"/>
                <w:color w:val="000000"/>
                <w:sz w:val="20"/>
              </w:rPr>
              <w:t>.)</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заңсыз материалдық сыйақы беруі (ҚРӘҚБК </w:t>
            </w:r>
            <w:r>
              <w:rPr>
                <w:rFonts w:ascii="Times New Roman"/>
                <w:b w:val="false"/>
                <w:i w:val="false"/>
                <w:color w:val="000000"/>
                <w:sz w:val="20"/>
              </w:rPr>
              <w:t>678-б</w:t>
            </w:r>
            <w:r>
              <w:rPr>
                <w:rFonts w:ascii="Times New Roman"/>
                <w:b w:val="false"/>
                <w:i w:val="false"/>
                <w:color w:val="000000"/>
                <w:sz w:val="20"/>
              </w:rPr>
              <w:t>.)</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ҚРӘҚБК </w:t>
            </w:r>
            <w:r>
              <w:rPr>
                <w:rFonts w:ascii="Times New Roman"/>
                <w:b w:val="false"/>
                <w:i w:val="false"/>
                <w:color w:val="000000"/>
                <w:sz w:val="20"/>
              </w:rPr>
              <w:t>678-б</w:t>
            </w:r>
            <w:r>
              <w:rPr>
                <w:rFonts w:ascii="Times New Roman"/>
                <w:b w:val="false"/>
                <w:i w:val="false"/>
                <w:color w:val="000000"/>
                <w:sz w:val="20"/>
              </w:rPr>
              <w:t>. 1-бөлімі</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ҚРӘҚБК </w:t>
            </w:r>
            <w:r>
              <w:rPr>
                <w:rFonts w:ascii="Times New Roman"/>
                <w:b w:val="false"/>
                <w:i w:val="false"/>
                <w:color w:val="000000"/>
                <w:sz w:val="20"/>
              </w:rPr>
              <w:t>678-б</w:t>
            </w:r>
            <w:r>
              <w:rPr>
                <w:rFonts w:ascii="Times New Roman"/>
                <w:b w:val="false"/>
                <w:i w:val="false"/>
                <w:color w:val="000000"/>
                <w:sz w:val="20"/>
              </w:rPr>
              <w:t>. 2-бөлімі</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жергілікті өзін-өзі басқару органдарының заңсыз кәсіпкерлік қызметті жүзеге асыруы және заңсыз кірістер алуы (ҚРӘҚБК </w:t>
            </w:r>
            <w:r>
              <w:rPr>
                <w:rFonts w:ascii="Times New Roman"/>
                <w:b w:val="false"/>
                <w:i w:val="false"/>
                <w:color w:val="000000"/>
                <w:sz w:val="20"/>
              </w:rPr>
              <w:t>679-б</w:t>
            </w:r>
            <w:r>
              <w:rPr>
                <w:rFonts w:ascii="Times New Roman"/>
                <w:b w:val="false"/>
                <w:i w:val="false"/>
                <w:color w:val="000000"/>
                <w:sz w:val="20"/>
              </w:rPr>
              <w:t>.)</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басшыларының сыбайлас жемқорлыққа қарсы күрес жөнінде шаралар қолданбауы (ҚРӘҚБК </w:t>
            </w:r>
            <w:r>
              <w:rPr>
                <w:rFonts w:ascii="Times New Roman"/>
                <w:b w:val="false"/>
                <w:i w:val="false"/>
                <w:color w:val="000000"/>
                <w:sz w:val="20"/>
              </w:rPr>
              <w:t>680-б</w:t>
            </w:r>
            <w:r>
              <w:rPr>
                <w:rFonts w:ascii="Times New Roman"/>
                <w:b w:val="false"/>
                <w:i w:val="false"/>
                <w:color w:val="000000"/>
                <w:sz w:val="20"/>
              </w:rPr>
              <w:t>.)</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сыбайлас жемқорлық қылмыс жасаған адамдарды жұмысқа қабылдау (ҚРӘҚБК </w:t>
            </w:r>
            <w:r>
              <w:rPr>
                <w:rFonts w:ascii="Times New Roman"/>
                <w:b w:val="false"/>
                <w:i w:val="false"/>
                <w:color w:val="000000"/>
                <w:sz w:val="20"/>
              </w:rPr>
              <w:t>681-б</w:t>
            </w:r>
            <w:r>
              <w:rPr>
                <w:rFonts w:ascii="Times New Roman"/>
                <w:b w:val="false"/>
                <w:i w:val="false"/>
                <w:color w:val="000000"/>
                <w:sz w:val="20"/>
              </w:rPr>
              <w:t>.)</w:t>
            </w: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2"/>
    <w:p>
      <w:pPr>
        <w:spacing w:after="0"/>
        <w:ind w:left="0"/>
        <w:jc w:val="left"/>
      </w:pPr>
      <w:r>
        <w:rPr>
          <w:rFonts w:ascii="Times New Roman"/>
          <w:b/>
          <w:i w:val="false"/>
          <w:color w:val="000000"/>
        </w:rPr>
        <w:t xml:space="preserve"> 
 № 3-К нысаны. Сыбайлас жемқорлық қылмыстар, оларды жасаған</w:t>
      </w:r>
      <w:r>
        <w:br/>
      </w:r>
      <w:r>
        <w:rPr>
          <w:rFonts w:ascii="Times New Roman"/>
          <w:b/>
          <w:i w:val="false"/>
          <w:color w:val="000000"/>
        </w:rPr>
        <w:t>
адамдар, сотталғандар, сыбайлас жемқорлық қылмыстар жөніндегі</w:t>
      </w:r>
      <w:r>
        <w:br/>
      </w:r>
      <w:r>
        <w:rPr>
          <w:rFonts w:ascii="Times New Roman"/>
          <w:b/>
          <w:i w:val="false"/>
          <w:color w:val="000000"/>
        </w:rPr>
        <w:t>
қылмыстық істердің қозғалысы және сыбайлас жемқорлық құқық</w:t>
      </w:r>
      <w:r>
        <w:br/>
      </w:r>
      <w:r>
        <w:rPr>
          <w:rFonts w:ascii="Times New Roman"/>
          <w:b/>
          <w:i w:val="false"/>
          <w:color w:val="000000"/>
        </w:rPr>
        <w:t>
бұзушылық субъектілері туралы есеп</w:t>
      </w:r>
      <w:r>
        <w:br/>
      </w:r>
      <w:r>
        <w:rPr>
          <w:rFonts w:ascii="Times New Roman"/>
          <w:b/>
          <w:i w:val="false"/>
          <w:color w:val="000000"/>
        </w:rPr>
        <w:t>
</w:t>
      </w:r>
      <w:r>
        <w:rPr>
          <w:rFonts w:ascii="Times New Roman"/>
          <w:b/>
          <w:i w:val="false"/>
          <w:color w:val="000000"/>
        </w:rPr>
        <w:t>
6-тарау. "Сыбайлас жемқорлыққа қарсы күрес туралы"</w:t>
      </w:r>
      <w:r>
        <w:br/>
      </w:r>
      <w:r>
        <w:rPr>
          <w:rFonts w:ascii="Times New Roman"/>
          <w:b/>
          <w:i w:val="false"/>
          <w:color w:val="000000"/>
        </w:rPr>
        <w:t>
Қазақстан Республикасының Заңына сәйкес ______ бастап ______</w:t>
      </w:r>
      <w:r>
        <w:br/>
      </w:r>
      <w:r>
        <w:rPr>
          <w:rFonts w:ascii="Times New Roman"/>
          <w:b/>
          <w:i w:val="false"/>
          <w:color w:val="000000"/>
        </w:rPr>
        <w:t>
дейінгі мерзімде тәртіптік жауаптылыққа тартылған сыбайлас жемқорлық құқық бұзушылық субъектілері туралы мәліметтер</w:t>
      </w:r>
    </w:p>
    <w:bookmarkEnd w:id="12"/>
    <w:p>
      <w:pPr>
        <w:spacing w:after="0"/>
        <w:ind w:left="0"/>
        <w:jc w:val="both"/>
      </w:pPr>
      <w:r>
        <w:rPr>
          <w:rFonts w:ascii="Times New Roman"/>
          <w:b w:val="false"/>
          <w:i w:val="false"/>
          <w:color w:val="000000"/>
          <w:sz w:val="28"/>
        </w:rPr>
        <w:t>      А кестесі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81"/>
        <w:gridCol w:w="245"/>
        <w:gridCol w:w="1405"/>
        <w:gridCol w:w="245"/>
        <w:gridCol w:w="404"/>
        <w:gridCol w:w="382"/>
        <w:gridCol w:w="928"/>
        <w:gridCol w:w="245"/>
        <w:gridCol w:w="245"/>
        <w:gridCol w:w="473"/>
        <w:gridCol w:w="381"/>
        <w:gridCol w:w="381"/>
        <w:gridCol w:w="381"/>
        <w:gridCol w:w="381"/>
        <w:gridCol w:w="381"/>
        <w:gridCol w:w="381"/>
        <w:gridCol w:w="536"/>
        <w:gridCol w:w="381"/>
        <w:gridCol w:w="381"/>
        <w:gridCol w:w="382"/>
        <w:gridCol w:w="382"/>
        <w:gridCol w:w="473"/>
        <w:gridCol w:w="382"/>
        <w:gridCol w:w="997"/>
        <w:gridCol w:w="382"/>
        <w:gridCol w:w="452"/>
      </w:tblGrid>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w:t>
            </w:r>
            <w:r>
              <w:br/>
            </w:r>
            <w:r>
              <w:rPr>
                <w:rFonts w:ascii="Times New Roman"/>
                <w:b w:val="false"/>
                <w:i w:val="false"/>
                <w:color w:val="000000"/>
                <w:sz w:val="20"/>
              </w:rPr>
              <w:t>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жасалған: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қызметкерлерімен</w:t>
            </w:r>
            <w:r>
              <w:br/>
            </w:r>
            <w:r>
              <w:rPr>
                <w:rFonts w:ascii="Times New Roman"/>
                <w:b w:val="false"/>
                <w:i w:val="false"/>
                <w:color w:val="000000"/>
                <w:sz w:val="20"/>
              </w:rPr>
              <w:t>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w:t>
            </w:r>
            <w:r>
              <w:br/>
            </w:r>
            <w:r>
              <w:rPr>
                <w:rFonts w:ascii="Times New Roman"/>
                <w:b w:val="false"/>
                <w:i w:val="false"/>
                <w:color w:val="000000"/>
                <w:sz w:val="20"/>
              </w:rPr>
              <w:t>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r>
              <w:br/>
            </w:r>
            <w:r>
              <w:rPr>
                <w:rFonts w:ascii="Times New Roman"/>
                <w:b w:val="false"/>
                <w:i w:val="false"/>
                <w:color w:val="000000"/>
                <w:sz w:val="20"/>
              </w:rPr>
              <w:t>
 </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қызметшілерімен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(3,4 және 5-бағандардың көрсеткіштерін есепке алусыз) </w:t>
            </w:r>
            <w:r>
              <w:br/>
            </w:r>
            <w:r>
              <w:rPr>
                <w:rFonts w:ascii="Times New Roman"/>
                <w:b w:val="false"/>
                <w:i w:val="false"/>
                <w:color w:val="000000"/>
                <w:sz w:val="20"/>
              </w:rPr>
              <w:t>
 </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Ұлттық гвардиясының</w:t>
            </w:r>
            <w:r>
              <w:br/>
            </w:r>
            <w:r>
              <w:rPr>
                <w:rFonts w:ascii="Times New Roman"/>
                <w:b w:val="false"/>
                <w:i w:val="false"/>
                <w:color w:val="000000"/>
                <w:sz w:val="20"/>
              </w:rPr>
              <w:t>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Қылмыстық-атқару жүйесі комитетінің</w:t>
            </w:r>
            <w:r>
              <w:br/>
            </w:r>
            <w:r>
              <w:rPr>
                <w:rFonts w:ascii="Times New Roman"/>
                <w:b w:val="false"/>
                <w:i w:val="false"/>
                <w:color w:val="000000"/>
                <w:sz w:val="20"/>
              </w:rPr>
              <w:t>
 </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Төтенше жағдайлар жөніндегі комитетінің </w:t>
            </w:r>
            <w:r>
              <w:br/>
            </w:r>
            <w:r>
              <w:rPr>
                <w:rFonts w:ascii="Times New Roman"/>
                <w:b w:val="false"/>
                <w:i w:val="false"/>
                <w:color w:val="000000"/>
                <w:sz w:val="20"/>
              </w:rPr>
              <w:t>
 </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(7-баған көрсеткіштерін есепке алусыз)</w:t>
            </w:r>
            <w:r>
              <w:br/>
            </w:r>
            <w:r>
              <w:rPr>
                <w:rFonts w:ascii="Times New Roman"/>
                <w:b w:val="false"/>
                <w:i w:val="false"/>
                <w:color w:val="000000"/>
                <w:sz w:val="20"/>
              </w:rPr>
              <w:t>
 </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Шекаралық қызметінің</w:t>
            </w:r>
            <w:r>
              <w:br/>
            </w:r>
            <w:r>
              <w:rPr>
                <w:rFonts w:ascii="Times New Roman"/>
                <w:b w:val="false"/>
                <w:i w:val="false"/>
                <w:color w:val="000000"/>
                <w:sz w:val="20"/>
              </w:rPr>
              <w:t>
 </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МҚІжСЖҚІҚА Сотқа дейінгі тергеп-тексеру департаментінің</w:t>
            </w:r>
            <w:r>
              <w:br/>
            </w:r>
            <w:r>
              <w:rPr>
                <w:rFonts w:ascii="Times New Roman"/>
                <w:b w:val="false"/>
                <w:i w:val="false"/>
                <w:color w:val="000000"/>
                <w:sz w:val="20"/>
              </w:rPr>
              <w:t>
 </w:t>
            </w:r>
            <w:r>
              <w:br/>
            </w:r>
            <w:r>
              <w:rPr>
                <w:rFonts w:ascii="Times New Roman"/>
                <w:b w:val="false"/>
                <w:i w:val="false"/>
                <w:color w:val="000000"/>
                <w:sz w:val="20"/>
              </w:rPr>
              <w:t>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Мемлекеттік кіріс комитетінің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10-бағаннан</w:t>
            </w:r>
            <w:r>
              <w:br/>
            </w:r>
            <w:r>
              <w:rPr>
                <w:rFonts w:ascii="Times New Roman"/>
                <w:b w:val="false"/>
                <w:i w:val="false"/>
                <w:color w:val="000000"/>
                <w:sz w:val="20"/>
              </w:rPr>
              <w:t>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w:t>
            </w:r>
            <w:r>
              <w:br/>
            </w:r>
            <w:r>
              <w:rPr>
                <w:rFonts w:ascii="Times New Roman"/>
                <w:b w:val="false"/>
                <w:i w:val="false"/>
                <w:color w:val="000000"/>
                <w:sz w:val="20"/>
              </w:rPr>
              <w:t>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w:t>
            </w:r>
            <w:r>
              <w:br/>
            </w:r>
            <w:r>
              <w:rPr>
                <w:rFonts w:ascii="Times New Roman"/>
                <w:b w:val="false"/>
                <w:i w:val="false"/>
                <w:color w:val="000000"/>
                <w:sz w:val="20"/>
              </w:rPr>
              <w:t>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Мемлекеттік күзет қызметінің</w:t>
            </w:r>
            <w:r>
              <w:br/>
            </w:r>
            <w:r>
              <w:rPr>
                <w:rFonts w:ascii="Times New Roman"/>
                <w:b w:val="false"/>
                <w:i w:val="false"/>
                <w:color w:val="000000"/>
                <w:sz w:val="20"/>
              </w:rPr>
              <w:t>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"Сырбар" сыртқы барлау қызметінің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20-бағаннан</w:t>
            </w:r>
            <w:r>
              <w:br/>
            </w:r>
            <w:r>
              <w:rPr>
                <w:rFonts w:ascii="Times New Roman"/>
                <w:b w:val="false"/>
                <w:i w:val="false"/>
                <w:color w:val="000000"/>
                <w:sz w:val="20"/>
              </w:rPr>
              <w:t>
 </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министрлігінің</w:t>
            </w: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(10-бағанның көрсеткіштерін есепке алусыз)</w:t>
            </w:r>
            <w:r>
              <w:br/>
            </w:r>
            <w:r>
              <w:rPr>
                <w:rFonts w:ascii="Times New Roman"/>
                <w:b w:val="false"/>
                <w:i w:val="false"/>
                <w:color w:val="000000"/>
                <w:sz w:val="20"/>
              </w:rPr>
              <w:t>
 </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министрлігінің</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даму министрлігінің</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тергеп-тексеру қызметінің</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жөніндегі департаментінің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өңір</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басқарма</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барлығы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530"/>
        <w:gridCol w:w="530"/>
        <w:gridCol w:w="530"/>
        <w:gridCol w:w="530"/>
        <w:gridCol w:w="816"/>
        <w:gridCol w:w="531"/>
        <w:gridCol w:w="530"/>
        <w:gridCol w:w="626"/>
        <w:gridCol w:w="530"/>
        <w:gridCol w:w="530"/>
        <w:gridCol w:w="530"/>
        <w:gridCol w:w="530"/>
        <w:gridCol w:w="722"/>
        <w:gridCol w:w="1988"/>
        <w:gridCol w:w="530"/>
        <w:gridCol w:w="722"/>
        <w:gridCol w:w="627"/>
        <w:gridCol w:w="532"/>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қызметшілерімен</w:t>
            </w:r>
            <w:r>
              <w:br/>
            </w:r>
            <w:r>
              <w:rPr>
                <w:rFonts w:ascii="Times New Roman"/>
                <w:b w:val="false"/>
                <w:i w:val="false"/>
                <w:color w:val="000000"/>
                <w:sz w:val="20"/>
              </w:rPr>
              <w:t>
 </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мемлекеттік құрылымдардың қызметшілерімен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министрлігінің</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 министрлігінің</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27-бағаннан</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және даму министрлігінің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31-бағаннан</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министрлігінің</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министрлігінің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35-бағаннан</w:t>
            </w:r>
            <w:r>
              <w:br/>
            </w:r>
            <w:r>
              <w:rPr>
                <w:rFonts w:ascii="Times New Roman"/>
                <w:b w:val="false"/>
                <w:i w:val="false"/>
                <w:color w:val="000000"/>
                <w:sz w:val="20"/>
              </w:rPr>
              <w:t>
 </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және сыбайлас жемқорлыққа қарсы іс-қимыл агенттігінің (9-бағанның көрсеткіштерін есепке алусыз)</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банкі </w:t>
            </w:r>
            <w:r>
              <w:br/>
            </w:r>
            <w:r>
              <w:rPr>
                <w:rFonts w:ascii="Times New Roman"/>
                <w:b w:val="false"/>
                <w:i w:val="false"/>
                <w:color w:val="000000"/>
                <w:sz w:val="20"/>
              </w:rPr>
              <w:t>
 </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 бақылау жөніндегі есеп комитетінің </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әкімдіктердің және олардың құрылымдық бөлімшелерінің қызметшілерімен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комитеттің</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және бәсекелестікті қорғау жөніндегі комитеттің</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құқығын қорғау жөніндегі комитеттің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ақпараттандыру және ақпарат комитетінің</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Аэроғарыш комитетінің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комитеттің</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істері жөніндегі комитеттің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өңір</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басқарма</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барлығы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3"/>
    <w:p>
      <w:pPr>
        <w:spacing w:after="0"/>
        <w:ind w:left="0"/>
        <w:jc w:val="left"/>
      </w:pPr>
      <w:r>
        <w:rPr>
          <w:rFonts w:ascii="Times New Roman"/>
          <w:b/>
          <w:i w:val="false"/>
          <w:color w:val="000000"/>
        </w:rPr>
        <w:t xml:space="preserve"> 
 № 3-К нысаны. Сыбайлас жемқорлық қылмыстар, оларды жасаған</w:t>
      </w:r>
      <w:r>
        <w:br/>
      </w:r>
      <w:r>
        <w:rPr>
          <w:rFonts w:ascii="Times New Roman"/>
          <w:b/>
          <w:i w:val="false"/>
          <w:color w:val="000000"/>
        </w:rPr>
        <w:t>
адамдар, сотталғандар, сыбайлас жемқорлық қылмыстар жөніндегі</w:t>
      </w:r>
      <w:r>
        <w:br/>
      </w:r>
      <w:r>
        <w:rPr>
          <w:rFonts w:ascii="Times New Roman"/>
          <w:b/>
          <w:i w:val="false"/>
          <w:color w:val="000000"/>
        </w:rPr>
        <w:t>
қылмыстық істердің қозғалысы және сыбайлас жемқорлық құқық</w:t>
      </w:r>
      <w:r>
        <w:br/>
      </w:r>
      <w:r>
        <w:rPr>
          <w:rFonts w:ascii="Times New Roman"/>
          <w:b/>
          <w:i w:val="false"/>
          <w:color w:val="000000"/>
        </w:rPr>
        <w:t>
бұзушылық субъектілері туралы есеп</w:t>
      </w:r>
      <w:r>
        <w:br/>
      </w:r>
      <w:r>
        <w:rPr>
          <w:rFonts w:ascii="Times New Roman"/>
          <w:b/>
          <w:i w:val="false"/>
          <w:color w:val="000000"/>
        </w:rPr>
        <w:t>
</w:t>
      </w:r>
      <w:r>
        <w:rPr>
          <w:rFonts w:ascii="Times New Roman"/>
          <w:b/>
          <w:i w:val="false"/>
          <w:color w:val="000000"/>
        </w:rPr>
        <w:t>
6-тарау. "Сыбайлас жемқорлыққа қарсы күрес туралы"</w:t>
      </w:r>
      <w:r>
        <w:br/>
      </w:r>
      <w:r>
        <w:rPr>
          <w:rFonts w:ascii="Times New Roman"/>
          <w:b/>
          <w:i w:val="false"/>
          <w:color w:val="000000"/>
        </w:rPr>
        <w:t>
Қазақстан Республикасының Заңына сәйкес ______ бастап ______</w:t>
      </w:r>
      <w:r>
        <w:br/>
      </w:r>
      <w:r>
        <w:rPr>
          <w:rFonts w:ascii="Times New Roman"/>
          <w:b/>
          <w:i w:val="false"/>
          <w:color w:val="000000"/>
        </w:rPr>
        <w:t>
дейінгі мерзімде тәртіптік жауаптылыққа тартылған сыбайлас</w:t>
      </w:r>
      <w:r>
        <w:br/>
      </w:r>
      <w:r>
        <w:rPr>
          <w:rFonts w:ascii="Times New Roman"/>
          <w:b/>
          <w:i w:val="false"/>
          <w:color w:val="000000"/>
        </w:rPr>
        <w:t>
жемқорлық құқық бұзушылық субъектілері туралы мәліметтер</w:t>
      </w:r>
    </w:p>
    <w:bookmarkEnd w:id="13"/>
    <w:p>
      <w:pPr>
        <w:spacing w:after="0"/>
        <w:ind w:left="0"/>
        <w:jc w:val="both"/>
      </w:pPr>
      <w:r>
        <w:rPr>
          <w:rFonts w:ascii="Times New Roman"/>
          <w:b w:val="false"/>
          <w:i w:val="false"/>
          <w:color w:val="000000"/>
          <w:sz w:val="28"/>
        </w:rPr>
        <w:t>      Б кестесі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81"/>
        <w:gridCol w:w="245"/>
        <w:gridCol w:w="1405"/>
        <w:gridCol w:w="245"/>
        <w:gridCol w:w="404"/>
        <w:gridCol w:w="382"/>
        <w:gridCol w:w="928"/>
        <w:gridCol w:w="245"/>
        <w:gridCol w:w="245"/>
        <w:gridCol w:w="473"/>
        <w:gridCol w:w="381"/>
        <w:gridCol w:w="381"/>
        <w:gridCol w:w="381"/>
        <w:gridCol w:w="381"/>
        <w:gridCol w:w="381"/>
        <w:gridCol w:w="381"/>
        <w:gridCol w:w="536"/>
        <w:gridCol w:w="381"/>
        <w:gridCol w:w="381"/>
        <w:gridCol w:w="382"/>
        <w:gridCol w:w="382"/>
        <w:gridCol w:w="473"/>
        <w:gridCol w:w="382"/>
        <w:gridCol w:w="997"/>
        <w:gridCol w:w="382"/>
        <w:gridCol w:w="452"/>
      </w:tblGrid>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r>
              <w:br/>
            </w:r>
            <w:r>
              <w:rPr>
                <w:rFonts w:ascii="Times New Roman"/>
                <w:b w:val="false"/>
                <w:i w:val="false"/>
                <w:color w:val="000000"/>
                <w:sz w:val="20"/>
              </w:rPr>
              <w:t>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жасалған: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қызметкерлерімен</w:t>
            </w:r>
            <w:r>
              <w:br/>
            </w:r>
            <w:r>
              <w:rPr>
                <w:rFonts w:ascii="Times New Roman"/>
                <w:b w:val="false"/>
                <w:i w:val="false"/>
                <w:color w:val="000000"/>
                <w:sz w:val="20"/>
              </w:rPr>
              <w:t>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w:t>
            </w:r>
            <w:r>
              <w:br/>
            </w:r>
            <w:r>
              <w:rPr>
                <w:rFonts w:ascii="Times New Roman"/>
                <w:b w:val="false"/>
                <w:i w:val="false"/>
                <w:color w:val="000000"/>
                <w:sz w:val="20"/>
              </w:rPr>
              <w:t>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r>
              <w:br/>
            </w:r>
            <w:r>
              <w:rPr>
                <w:rFonts w:ascii="Times New Roman"/>
                <w:b w:val="false"/>
                <w:i w:val="false"/>
                <w:color w:val="000000"/>
                <w:sz w:val="20"/>
              </w:rPr>
              <w:t>
 </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қызметшілерімен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(3,4 және 5-бағандардың көрсеткіштерін есепке алусыз) </w:t>
            </w:r>
            <w:r>
              <w:br/>
            </w:r>
            <w:r>
              <w:rPr>
                <w:rFonts w:ascii="Times New Roman"/>
                <w:b w:val="false"/>
                <w:i w:val="false"/>
                <w:color w:val="000000"/>
                <w:sz w:val="20"/>
              </w:rPr>
              <w:t>
 </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Ұлттық гвардиясының</w:t>
            </w:r>
            <w:r>
              <w:br/>
            </w:r>
            <w:r>
              <w:rPr>
                <w:rFonts w:ascii="Times New Roman"/>
                <w:b w:val="false"/>
                <w:i w:val="false"/>
                <w:color w:val="000000"/>
                <w:sz w:val="20"/>
              </w:rPr>
              <w:t>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Қылмыстық-атқару жүйесі комитетінің</w:t>
            </w:r>
            <w:r>
              <w:br/>
            </w:r>
            <w:r>
              <w:rPr>
                <w:rFonts w:ascii="Times New Roman"/>
                <w:b w:val="false"/>
                <w:i w:val="false"/>
                <w:color w:val="000000"/>
                <w:sz w:val="20"/>
              </w:rPr>
              <w:t>
 </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Төтенше жағдайлар жөніндегі комитетінің </w:t>
            </w:r>
            <w:r>
              <w:br/>
            </w:r>
            <w:r>
              <w:rPr>
                <w:rFonts w:ascii="Times New Roman"/>
                <w:b w:val="false"/>
                <w:i w:val="false"/>
                <w:color w:val="000000"/>
                <w:sz w:val="20"/>
              </w:rPr>
              <w:t>
 </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(7-баған көрсеткіштерін есепке алусыз)</w:t>
            </w:r>
            <w:r>
              <w:br/>
            </w:r>
            <w:r>
              <w:rPr>
                <w:rFonts w:ascii="Times New Roman"/>
                <w:b w:val="false"/>
                <w:i w:val="false"/>
                <w:color w:val="000000"/>
                <w:sz w:val="20"/>
              </w:rPr>
              <w:t>
 </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Шекаралық қызметінің</w:t>
            </w:r>
            <w:r>
              <w:br/>
            </w:r>
            <w:r>
              <w:rPr>
                <w:rFonts w:ascii="Times New Roman"/>
                <w:b w:val="false"/>
                <w:i w:val="false"/>
                <w:color w:val="000000"/>
                <w:sz w:val="20"/>
              </w:rPr>
              <w:t>
 </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МҚІжСЖҚІҚА Сотқа дейінгі тергеп-тексеру департаментінің</w:t>
            </w:r>
            <w:r>
              <w:br/>
            </w:r>
            <w:r>
              <w:rPr>
                <w:rFonts w:ascii="Times New Roman"/>
                <w:b w:val="false"/>
                <w:i w:val="false"/>
                <w:color w:val="000000"/>
                <w:sz w:val="20"/>
              </w:rPr>
              <w:t>
 </w:t>
            </w:r>
            <w:r>
              <w:br/>
            </w:r>
            <w:r>
              <w:rPr>
                <w:rFonts w:ascii="Times New Roman"/>
                <w:b w:val="false"/>
                <w:i w:val="false"/>
                <w:color w:val="000000"/>
                <w:sz w:val="20"/>
              </w:rPr>
              <w:t>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Мемлекеттік кіріс комитетінің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10-бағаннан</w:t>
            </w:r>
            <w:r>
              <w:br/>
            </w:r>
            <w:r>
              <w:rPr>
                <w:rFonts w:ascii="Times New Roman"/>
                <w:b w:val="false"/>
                <w:i w:val="false"/>
                <w:color w:val="000000"/>
                <w:sz w:val="20"/>
              </w:rPr>
              <w:t>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w:t>
            </w:r>
            <w:r>
              <w:br/>
            </w:r>
            <w:r>
              <w:rPr>
                <w:rFonts w:ascii="Times New Roman"/>
                <w:b w:val="false"/>
                <w:i w:val="false"/>
                <w:color w:val="000000"/>
                <w:sz w:val="20"/>
              </w:rPr>
              <w:t>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w:t>
            </w:r>
            <w:r>
              <w:br/>
            </w:r>
            <w:r>
              <w:rPr>
                <w:rFonts w:ascii="Times New Roman"/>
                <w:b w:val="false"/>
                <w:i w:val="false"/>
                <w:color w:val="000000"/>
                <w:sz w:val="20"/>
              </w:rPr>
              <w:t>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Мемлекеттік күзет қызметінің</w:t>
            </w:r>
            <w:r>
              <w:br/>
            </w:r>
            <w:r>
              <w:rPr>
                <w:rFonts w:ascii="Times New Roman"/>
                <w:b w:val="false"/>
                <w:i w:val="false"/>
                <w:color w:val="000000"/>
                <w:sz w:val="20"/>
              </w:rPr>
              <w:t>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"Сырбар" сыртқы барлау қызметінің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20-бағаннан</w:t>
            </w:r>
            <w:r>
              <w:br/>
            </w:r>
            <w:r>
              <w:rPr>
                <w:rFonts w:ascii="Times New Roman"/>
                <w:b w:val="false"/>
                <w:i w:val="false"/>
                <w:color w:val="000000"/>
                <w:sz w:val="20"/>
              </w:rPr>
              <w:t>
 </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министрлігінің</w:t>
            </w: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(10-бағанның көрсеткіштерін есепке алусыз)</w:t>
            </w:r>
            <w:r>
              <w:br/>
            </w:r>
            <w:r>
              <w:rPr>
                <w:rFonts w:ascii="Times New Roman"/>
                <w:b w:val="false"/>
                <w:i w:val="false"/>
                <w:color w:val="000000"/>
                <w:sz w:val="20"/>
              </w:rPr>
              <w:t>
 </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министрлігінің</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даму министрлігінің</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тергеп-тексеру қызметінің</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жөніндегі департаментінің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өңір</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басқарма</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барлығы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530"/>
        <w:gridCol w:w="530"/>
        <w:gridCol w:w="530"/>
        <w:gridCol w:w="530"/>
        <w:gridCol w:w="816"/>
        <w:gridCol w:w="531"/>
        <w:gridCol w:w="530"/>
        <w:gridCol w:w="626"/>
        <w:gridCol w:w="530"/>
        <w:gridCol w:w="530"/>
        <w:gridCol w:w="530"/>
        <w:gridCol w:w="530"/>
        <w:gridCol w:w="722"/>
        <w:gridCol w:w="1988"/>
        <w:gridCol w:w="530"/>
        <w:gridCol w:w="722"/>
        <w:gridCol w:w="627"/>
        <w:gridCol w:w="532"/>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қызметшілерімен</w:t>
            </w:r>
            <w:r>
              <w:br/>
            </w:r>
            <w:r>
              <w:rPr>
                <w:rFonts w:ascii="Times New Roman"/>
                <w:b w:val="false"/>
                <w:i w:val="false"/>
                <w:color w:val="000000"/>
                <w:sz w:val="20"/>
              </w:rPr>
              <w:t>
 </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мемлекеттік құрылымдардың қызметшілерімен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министрлігінің</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 министрлігінің</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27-бағаннан</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және даму министрлігінің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31-бағаннан</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министрлігінің</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министрлігінің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35-бағаннан</w:t>
            </w:r>
            <w:r>
              <w:br/>
            </w:r>
            <w:r>
              <w:rPr>
                <w:rFonts w:ascii="Times New Roman"/>
                <w:b w:val="false"/>
                <w:i w:val="false"/>
                <w:color w:val="000000"/>
                <w:sz w:val="20"/>
              </w:rPr>
              <w:t>
 </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және сыбайлас жемқорлыққа қарсы іс-қимыл агенттігінің (9-бағанның көрсеткіштерін есепке алусыз)</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банкі </w:t>
            </w:r>
            <w:r>
              <w:br/>
            </w:r>
            <w:r>
              <w:rPr>
                <w:rFonts w:ascii="Times New Roman"/>
                <w:b w:val="false"/>
                <w:i w:val="false"/>
                <w:color w:val="000000"/>
                <w:sz w:val="20"/>
              </w:rPr>
              <w:t>
 </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 бақылау жөніндегі есеп комитетінің </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әкімдіктердің және олардың құрылымдық бөлімшелерінің қызметшілерімен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комитеттің</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және бәсекелестікті қорғау жөніндегі комитеттің</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құқығын қорғау жөніндегі комитеттің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ақпараттандыру және ақпарат комитетінің</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Аэроғарыш комитетінің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комитеттің</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істері жөніндегі комитеттің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өңір</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басқарма</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барлығы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Бас Прокурорының</w:t>
            </w:r>
            <w:r>
              <w:br/>
            </w:r>
            <w:r>
              <w:rPr>
                <w:rFonts w:ascii="Times New Roman"/>
                <w:b w:val="false"/>
                <w:i w:val="false"/>
                <w:color w:val="000000"/>
                <w:sz w:val="20"/>
              </w:rPr>
              <w:t>
2014 жылғы 8 қазандағы</w:t>
            </w:r>
            <w:r>
              <w:br/>
            </w:r>
            <w:r>
              <w:rPr>
                <w:rFonts w:ascii="Times New Roman"/>
                <w:b w:val="false"/>
                <w:i w:val="false"/>
                <w:color w:val="000000"/>
                <w:sz w:val="20"/>
              </w:rPr>
              <w:t>
№ 112 бұйрығына</w:t>
            </w:r>
            <w:r>
              <w:br/>
            </w:r>
            <w:r>
              <w:rPr>
                <w:rFonts w:ascii="Times New Roman"/>
                <w:b w:val="false"/>
                <w:i w:val="false"/>
                <w:color w:val="000000"/>
                <w:sz w:val="20"/>
              </w:rPr>
              <w:t>
2-қосымша</w:t>
            </w:r>
          </w:p>
          <w:bookmarkEnd w:id="14"/>
        </w:tc>
      </w:tr>
    </w:tbl>
    <w:bookmarkStart w:name="z33" w:id="15"/>
    <w:p>
      <w:pPr>
        <w:spacing w:after="0"/>
        <w:ind w:left="0"/>
        <w:jc w:val="left"/>
      </w:pPr>
      <w:r>
        <w:rPr>
          <w:rFonts w:ascii="Times New Roman"/>
          <w:b/>
          <w:i w:val="false"/>
          <w:color w:val="000000"/>
        </w:rPr>
        <w:t xml:space="preserve"> 
"Сыбайлас жемқорлық қылмыстар, оларды жасаған адамдар,</w:t>
      </w:r>
      <w:r>
        <w:br/>
      </w:r>
      <w:r>
        <w:rPr>
          <w:rFonts w:ascii="Times New Roman"/>
          <w:b/>
          <w:i w:val="false"/>
          <w:color w:val="000000"/>
        </w:rPr>
        <w:t>
сотталғандар, сыбайлас жемқорлық қылмыстар жөніндегі қылмыстық</w:t>
      </w:r>
      <w:r>
        <w:br/>
      </w:r>
      <w:r>
        <w:rPr>
          <w:rFonts w:ascii="Times New Roman"/>
          <w:b/>
          <w:i w:val="false"/>
          <w:color w:val="000000"/>
        </w:rPr>
        <w:t>
істердің қозғалысы және сыбайлас жемқорлық құқық бұзушылық</w:t>
      </w:r>
      <w:r>
        <w:br/>
      </w:r>
      <w:r>
        <w:rPr>
          <w:rFonts w:ascii="Times New Roman"/>
          <w:b/>
          <w:i w:val="false"/>
          <w:color w:val="000000"/>
        </w:rPr>
        <w:t>
субъектілері туралы" № 3-К есеп нысанын қалыптастыру жөніндегі</w:t>
      </w:r>
      <w:r>
        <w:br/>
      </w:r>
      <w:r>
        <w:rPr>
          <w:rFonts w:ascii="Times New Roman"/>
          <w:b/>
          <w:i w:val="false"/>
          <w:color w:val="000000"/>
        </w:rPr>
        <w:t>
Нұсқаулық</w:t>
      </w:r>
      <w:r>
        <w:br/>
      </w:r>
      <w:r>
        <w:rPr>
          <w:rFonts w:ascii="Times New Roman"/>
          <w:b/>
          <w:i w:val="false"/>
          <w:color w:val="000000"/>
        </w:rPr>
        <w:t>
</w:t>
      </w:r>
      <w:r>
        <w:rPr>
          <w:rFonts w:ascii="Times New Roman"/>
          <w:b/>
          <w:i w:val="false"/>
          <w:color w:val="000000"/>
        </w:rPr>
        <w:t>
1. Жалпы ережелер</w:t>
      </w:r>
    </w:p>
    <w:bookmarkEnd w:id="15"/>
    <w:bookmarkStart w:name="z35" w:id="16"/>
    <w:p>
      <w:pPr>
        <w:spacing w:after="0"/>
        <w:ind w:left="0"/>
        <w:jc w:val="both"/>
      </w:pPr>
      <w:r>
        <w:rPr>
          <w:rFonts w:ascii="Times New Roman"/>
          <w:b w:val="false"/>
          <w:i w:val="false"/>
          <w:color w:val="000000"/>
          <w:sz w:val="28"/>
        </w:rPr>
        <w:t>
      1. "Сыбайлас жемқорлық қылмыстар, оларды жасаған адамдар, сотталғандар, сыбайлас жемқорлық қылмыстар жөніндегі қылмыстық істердің қозғалысы және сыбайлас жемқорлық құқық бұзушылық субъектілері туралы" № 3-К есеп нысаны (бұдан әрі – есеп) өкілетті мемлекеттік органдардың сыбайлас жемқорлық құқық бұзушылықтарды анықтау, алдын алу және оларды жасаған кінәлі адамдарды жауаптылыққа тарту жөніндегі жұмысын бейнелейді, сыбайлас жемқорлық қылмыстардан келген материалдық зиянды және оны өтеу жөніндегі жұмыс күйін, сондай-ақ сыбайлас жемқорлық құқық бұзушылықтар жасағаны үшін жауаптылыққа тартылған адамдардың ведомстволық тиістілігі туралы, қылмыстық істерін сот қараған адамдар туралы, сыбайлас жемқорлық әрекет үшін жауаптылық шараларының түрлері туралы статистикалық ақпараттан тұрады.</w:t>
      </w:r>
      <w:r>
        <w:br/>
      </w:r>
      <w:r>
        <w:rPr>
          <w:rFonts w:ascii="Times New Roman"/>
          <w:b w:val="false"/>
          <w:i w:val="false"/>
          <w:color w:val="000000"/>
          <w:sz w:val="28"/>
        </w:rPr>
        <w:t>
      Осы құқықтық статистика субъектілеріне құқық қорғау, арнайы және әскери органдар, жергілікті соттардың кеңселері және Қазақстан Республикасының Жоғарғы соты жанындағы Соттарды қамтамасыз ету жөніндегі департамент, сондай-ақ өз өкілеттіліктері шегінде "Сыбайлас жемқорлыққа қарсы күрес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 орындауды қамтамасыз ететін барлық өзге мемлекеттік органдар мен ұйымдар, жергілікті өзін-өзі басқару органдары жатады.</w:t>
      </w:r>
      <w:r>
        <w:br/>
      </w:r>
      <w:r>
        <w:rPr>
          <w:rFonts w:ascii="Times New Roman"/>
          <w:b w:val="false"/>
          <w:i w:val="false"/>
          <w:color w:val="000000"/>
          <w:sz w:val="28"/>
        </w:rPr>
        <w:t>
      Республика бойынша есепті Қазақстан Республикасы Бас прокуратурасының Құқықтық статистика және арнайы есепке алу жөніндегі комитеті (бұдан әрі – Комитет) Комитеттің аумақтық басқармалары (бұдан әрі – аумақтық басқармалар) ұсынған, Сотқа дейінгі тергеп-тексерудің бірыңғай тізілімі (бұдан әрі - СДТБТ), Қазақстан Республикасының сот органдарының Бірыңғай автоматтандырылған ақпараттық-талдау жүйесі (бұдан әрі - ҚР СО БААТЖ) мәліметтері негізінде және № 1-АВ, 1-АП (5, 5-1-тараулар) және № 1-К (6-тарау) нысанды ақпараттық есеп құжаттары бойынша Комитеттің деректері негізінде құрастырылған, өңірлер бойынша есептердің негізінде қалыптастырады.</w:t>
      </w:r>
      <w:r>
        <w:br/>
      </w:r>
      <w:r>
        <w:rPr>
          <w:rFonts w:ascii="Times New Roman"/>
          <w:b w:val="false"/>
          <w:i w:val="false"/>
          <w:color w:val="000000"/>
          <w:sz w:val="28"/>
        </w:rPr>
        <w:t>
      Өңір бойынша есепті қалыптастырған кезде жеке көрсеткіштер арасындағы логикалық арақатынасты сақтау қажет. Есепті ұсыну күні оның электрондық байланыс арқылы Комитетке келіп түскен күні болып есептеледі.</w:t>
      </w:r>
      <w:r>
        <w:br/>
      </w:r>
      <w:r>
        <w:rPr>
          <w:rFonts w:ascii="Times New Roman"/>
          <w:b w:val="false"/>
          <w:i w:val="false"/>
          <w:color w:val="000000"/>
          <w:sz w:val="28"/>
        </w:rPr>
        <w:t>
      Есеп өспелі қорытындымен ай сайын құрастырылады және келесі мерзімде ұсынылады:</w:t>
      </w:r>
      <w:r>
        <w:br/>
      </w:r>
      <w:r>
        <w:rPr>
          <w:rFonts w:ascii="Times New Roman"/>
          <w:b w:val="false"/>
          <w:i w:val="false"/>
          <w:color w:val="000000"/>
          <w:sz w:val="28"/>
        </w:rPr>
        <w:t>
</w:t>
      </w:r>
      <w:r>
        <w:rPr>
          <w:rFonts w:ascii="Times New Roman"/>
          <w:b w:val="false"/>
          <w:i w:val="false"/>
          <w:color w:val="000000"/>
          <w:sz w:val="28"/>
        </w:rPr>
        <w:t>
      1) Комитеттің аумақтық басқармалары есепті мерзімнен кейінгі айдың 4-күніне;</w:t>
      </w:r>
      <w:r>
        <w:br/>
      </w:r>
      <w:r>
        <w:rPr>
          <w:rFonts w:ascii="Times New Roman"/>
          <w:b w:val="false"/>
          <w:i w:val="false"/>
          <w:color w:val="000000"/>
          <w:sz w:val="28"/>
        </w:rPr>
        <w:t>
</w:t>
      </w:r>
      <w:r>
        <w:rPr>
          <w:rFonts w:ascii="Times New Roman"/>
          <w:b w:val="false"/>
          <w:i w:val="false"/>
          <w:color w:val="000000"/>
          <w:sz w:val="28"/>
        </w:rPr>
        <w:t>
      2) республика бойынша жиынтық есепті Комитет Қазақстан Республикасының Бас прокуратурасына есепті мерзімнен кейінгі айдың 8-күніне.</w:t>
      </w:r>
      <w:r>
        <w:br/>
      </w:r>
      <w:r>
        <w:rPr>
          <w:rFonts w:ascii="Times New Roman"/>
          <w:b w:val="false"/>
          <w:i w:val="false"/>
          <w:color w:val="000000"/>
          <w:sz w:val="28"/>
        </w:rPr>
        <w:t>
      Егер мерзімнің аяқталуы жұмыс күніне келмесе (демалыс, мереке күндері), онда мерзімнің соңғы күні болып одан кейінгі бірінші жұмыс күні есептеледі.</w:t>
      </w:r>
      <w:r>
        <w:br/>
      </w:r>
      <w:r>
        <w:rPr>
          <w:rFonts w:ascii="Times New Roman"/>
          <w:b w:val="false"/>
          <w:i w:val="false"/>
          <w:color w:val="000000"/>
          <w:sz w:val="28"/>
        </w:rPr>
        <w:t>
 </w:t>
      </w:r>
    </w:p>
    <w:bookmarkEnd w:id="16"/>
    <w:bookmarkStart w:name="z38" w:id="17"/>
    <w:p>
      <w:pPr>
        <w:spacing w:after="0"/>
        <w:ind w:left="0"/>
        <w:jc w:val="left"/>
      </w:pPr>
      <w:r>
        <w:rPr>
          <w:rFonts w:ascii="Times New Roman"/>
          <w:b/>
          <w:i w:val="false"/>
          <w:color w:val="000000"/>
        </w:rPr>
        <w:t xml:space="preserve"> 
2. Есепті қалыптастыру</w:t>
      </w:r>
    </w:p>
    <w:bookmarkEnd w:id="17"/>
    <w:bookmarkStart w:name="z39" w:id="18"/>
    <w:p>
      <w:pPr>
        <w:spacing w:after="0"/>
        <w:ind w:left="0"/>
        <w:jc w:val="both"/>
      </w:pPr>
      <w:r>
        <w:rPr>
          <w:rFonts w:ascii="Times New Roman"/>
          <w:b w:val="false"/>
          <w:i w:val="false"/>
          <w:color w:val="000000"/>
          <w:sz w:val="28"/>
        </w:rPr>
        <w:t>
      2. Есептің 1-тарауы сыбайлас жемқорлық қылмыстар туралы негізгі мәліметтерді қылмыстық істері қылмыстық қудалау органдарының өндірісінде болған, тіркелген, тергеп-тексерумен аяқталған, сотқа дейінгі тергеп-тексеру мерзімі есепті мерзімде үзілген, сондай-ақ келтірілген зиянды өтеу бойынша мәліметтерді бейнелейді.</w:t>
      </w:r>
      <w:r>
        <w:br/>
      </w:r>
      <w:r>
        <w:rPr>
          <w:rFonts w:ascii="Times New Roman"/>
          <w:b w:val="false"/>
          <w:i w:val="false"/>
          <w:color w:val="000000"/>
          <w:sz w:val="28"/>
        </w:rPr>
        <w:t>
      Есептің 2-тарауы мемлекеттік функцияларды орындауға өкілеттендірілген адамдарға және оларға теңестірілген адамдарға қатысты сотқа дейінгі тергеп-тексеру басталған сыбайлас жемқорлық қылмыстар туралы мәліметтерді бейнелейді.</w:t>
      </w:r>
      <w:r>
        <w:br/>
      </w:r>
      <w:r>
        <w:rPr>
          <w:rFonts w:ascii="Times New Roman"/>
          <w:b w:val="false"/>
          <w:i w:val="false"/>
          <w:color w:val="000000"/>
          <w:sz w:val="28"/>
        </w:rPr>
        <w:t>
      Есептің 3-тарауында сыбайлас жемқорлық қылмыс жасаған адамдар туралы мәліметтер бейнеленеді.</w:t>
      </w:r>
      <w:r>
        <w:br/>
      </w:r>
      <w:r>
        <w:rPr>
          <w:rFonts w:ascii="Times New Roman"/>
          <w:b w:val="false"/>
          <w:i w:val="false"/>
          <w:color w:val="000000"/>
          <w:sz w:val="28"/>
        </w:rPr>
        <w:t xml:space="preserve">
      Есептің 4-тарауы сотталған, ақталған, қылмыстық істерін сот тоқтатқан, медициналық сипаттағы мәжбүрлеу шаралары қолданылған адамдар туралы мәліметтерді қамтиды, сондай-ақ тағайындалған жазалау шаралары көрсетіледі. </w:t>
      </w:r>
      <w:r>
        <w:br/>
      </w:r>
      <w:r>
        <w:rPr>
          <w:rFonts w:ascii="Times New Roman"/>
          <w:b w:val="false"/>
          <w:i w:val="false"/>
          <w:color w:val="000000"/>
          <w:sz w:val="28"/>
        </w:rPr>
        <w:t>
      Аумақтық басқармалар Комитетке сыбайлас жемқорлық қылмыс жасағаны үшін сотталған адамдар туралы тізімдік мәліметтерді ұсынады (4-тарау).</w:t>
      </w:r>
      <w:r>
        <w:br/>
      </w:r>
      <w:r>
        <w:rPr>
          <w:rFonts w:ascii="Times New Roman"/>
          <w:b w:val="false"/>
          <w:i w:val="false"/>
          <w:color w:val="000000"/>
          <w:sz w:val="28"/>
        </w:rPr>
        <w:t>
      Есептің 5 тарауы әкімшілік сыбайлас құқық бұзушылық жасағаны үшін әкімшілік жауаптылыққа тартылған сыбайлас жемқорлық құқық бұзушылық субъектілері туралы өңірлер бойынша бөлінген мәліметтерден тұрады.</w:t>
      </w:r>
      <w:r>
        <w:br/>
      </w:r>
      <w:r>
        <w:rPr>
          <w:rFonts w:ascii="Times New Roman"/>
          <w:b w:val="false"/>
          <w:i w:val="false"/>
          <w:color w:val="000000"/>
          <w:sz w:val="28"/>
        </w:rPr>
        <w:t>
      Есептің 5-1 тарауы әкімшілік сыбайлас құқық бұзушылық жасағаны үшін әкімшілік жауаптылыққа тартылған сыбайлас жемқорлық құқық бұзушылық субъектілері туралы 2014 жылғы 5 маусымдағы Қазақстан Республикасының Әкімшілік құқық бұзушылықтар туралы кодексінің </w:t>
      </w:r>
      <w:r>
        <w:rPr>
          <w:rFonts w:ascii="Times New Roman"/>
          <w:b w:val="false"/>
          <w:i w:val="false"/>
          <w:color w:val="000000"/>
          <w:sz w:val="28"/>
        </w:rPr>
        <w:t>676</w:t>
      </w:r>
      <w:r>
        <w:rPr>
          <w:rFonts w:ascii="Times New Roman"/>
          <w:b w:val="false"/>
          <w:i w:val="false"/>
          <w:color w:val="000000"/>
          <w:sz w:val="28"/>
        </w:rPr>
        <w:t>-</w:t>
      </w:r>
      <w:r>
        <w:rPr>
          <w:rFonts w:ascii="Times New Roman"/>
          <w:b w:val="false"/>
          <w:i w:val="false"/>
          <w:color w:val="000000"/>
          <w:sz w:val="28"/>
        </w:rPr>
        <w:t>681-баптары</w:t>
      </w:r>
      <w:r>
        <w:rPr>
          <w:rFonts w:ascii="Times New Roman"/>
          <w:b w:val="false"/>
          <w:i w:val="false"/>
          <w:color w:val="000000"/>
          <w:sz w:val="28"/>
        </w:rPr>
        <w:t xml:space="preserve"> бойынша бөлінген мәліметтерден тұрады.</w:t>
      </w:r>
      <w:r>
        <w:br/>
      </w:r>
      <w:r>
        <w:rPr>
          <w:rFonts w:ascii="Times New Roman"/>
          <w:b w:val="false"/>
          <w:i w:val="false"/>
          <w:color w:val="000000"/>
          <w:sz w:val="28"/>
        </w:rPr>
        <w:t>
      Есептің 6-тарауы Заң талаптарына сәйкес тәртіптік жауаптылыққа тартылған сыбайлас жемқорлық құқық бұзушылық субъектілері туралы өңірлер бойынша бөлінген мәліметтерден тұрады.</w:t>
      </w:r>
      <w:r>
        <w:br/>
      </w:r>
      <w:r>
        <w:rPr>
          <w:rFonts w:ascii="Times New Roman"/>
          <w:b w:val="false"/>
          <w:i w:val="false"/>
          <w:color w:val="000000"/>
          <w:sz w:val="28"/>
        </w:rPr>
        <w:t>
</w:t>
      </w:r>
      <w:r>
        <w:rPr>
          <w:rFonts w:ascii="Times New Roman"/>
          <w:b w:val="false"/>
          <w:i w:val="false"/>
          <w:color w:val="000000"/>
          <w:sz w:val="28"/>
        </w:rPr>
        <w:t>
      3. 1-тараудың 1-жолында жасалған сыбайлас жемқорлық қылмыстардың жалпы саны көрсетіледі, олардың ішінде 2-5-жолдарда сыбайлас жемқорлық қылмыстар қылмыс ауырлығы бойынша бөлініп көрсетіледі. 1-жолдан 6-26-жолдарда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(бұдан әрі – ҚР ҚК) сәйкес сыбайлас жемқорлыққа жатқызылған қылмыстар санамаланады. 27-жолда ҚР ҚК баптарына қайта сараланған, сыбайлас жемқорлық тізбесіне енбейтін қылмыстар бейнеленеді.</w:t>
      </w:r>
      <w:r>
        <w:br/>
      </w:r>
      <w:r>
        <w:rPr>
          <w:rFonts w:ascii="Times New Roman"/>
          <w:b w:val="false"/>
          <w:i w:val="false"/>
          <w:color w:val="000000"/>
          <w:sz w:val="28"/>
        </w:rPr>
        <w:t>
      1-бағанда қылмыстық істері есепті мерзімде қылмыстық қудалау органдарының өндірісінде болған қылмыстардың саны бейнеленеді.</w:t>
      </w:r>
      <w:r>
        <w:br/>
      </w:r>
      <w:r>
        <w:rPr>
          <w:rFonts w:ascii="Times New Roman"/>
          <w:b w:val="false"/>
          <w:i w:val="false"/>
          <w:color w:val="000000"/>
          <w:sz w:val="28"/>
        </w:rPr>
        <w:t>
      Бұл санға бұрынғы жылдардағы қылмыстар кіреді, оның ішінде:</w:t>
      </w:r>
      <w:r>
        <w:br/>
      </w:r>
      <w:r>
        <w:rPr>
          <w:rFonts w:ascii="Times New Roman"/>
          <w:b w:val="false"/>
          <w:i w:val="false"/>
          <w:color w:val="000000"/>
          <w:sz w:val="28"/>
        </w:rPr>
        <w:t>
</w:t>
      </w:r>
      <w:r>
        <w:rPr>
          <w:rFonts w:ascii="Times New Roman"/>
          <w:b w:val="false"/>
          <w:i w:val="false"/>
          <w:color w:val="000000"/>
          <w:sz w:val="28"/>
        </w:rPr>
        <w:t>
      1) процестік шешім қабылданбаған;</w:t>
      </w:r>
      <w:r>
        <w:br/>
      </w:r>
      <w:r>
        <w:rPr>
          <w:rFonts w:ascii="Times New Roman"/>
          <w:b w:val="false"/>
          <w:i w:val="false"/>
          <w:color w:val="000000"/>
          <w:sz w:val="28"/>
        </w:rPr>
        <w:t>
</w:t>
      </w:r>
      <w:r>
        <w:rPr>
          <w:rFonts w:ascii="Times New Roman"/>
          <w:b w:val="false"/>
          <w:i w:val="false"/>
          <w:color w:val="000000"/>
          <w:sz w:val="28"/>
        </w:rPr>
        <w:t>
      2) есепті мерзімде алғаш рет процестік шешім қабылданған;</w:t>
      </w:r>
      <w:r>
        <w:br/>
      </w:r>
      <w:r>
        <w:rPr>
          <w:rFonts w:ascii="Times New Roman"/>
          <w:b w:val="false"/>
          <w:i w:val="false"/>
          <w:color w:val="000000"/>
          <w:sz w:val="28"/>
        </w:rPr>
        <w:t>
</w:t>
      </w:r>
      <w:r>
        <w:rPr>
          <w:rFonts w:ascii="Times New Roman"/>
          <w:b w:val="false"/>
          <w:i w:val="false"/>
          <w:color w:val="000000"/>
          <w:sz w:val="28"/>
        </w:rPr>
        <w:t>
      3) есепті мерзімде сотқа дейінгі тергеп-тексеру басталған;</w:t>
      </w:r>
      <w:r>
        <w:br/>
      </w:r>
      <w:r>
        <w:rPr>
          <w:rFonts w:ascii="Times New Roman"/>
          <w:b w:val="false"/>
          <w:i w:val="false"/>
          <w:color w:val="000000"/>
          <w:sz w:val="28"/>
        </w:rPr>
        <w:t>
</w:t>
      </w:r>
      <w:r>
        <w:rPr>
          <w:rFonts w:ascii="Times New Roman"/>
          <w:b w:val="false"/>
          <w:i w:val="false"/>
          <w:color w:val="000000"/>
          <w:sz w:val="28"/>
        </w:rPr>
        <w:t>
      4) Қазақстан Республикасының Қылмыстық-процестік кодексінің (бұдан әрі – ҚР ҚПК) </w:t>
      </w:r>
      <w:r>
        <w:rPr>
          <w:rFonts w:ascii="Times New Roman"/>
          <w:b w:val="false"/>
          <w:i w:val="false"/>
          <w:color w:val="000000"/>
          <w:sz w:val="28"/>
        </w:rPr>
        <w:t>35-бабы</w:t>
      </w:r>
      <w:r>
        <w:rPr>
          <w:rFonts w:ascii="Times New Roman"/>
          <w:b w:val="false"/>
          <w:i w:val="false"/>
          <w:color w:val="000000"/>
          <w:sz w:val="28"/>
        </w:rPr>
        <w:t xml:space="preserve"> 1-бөлімінің 1), 2), 5), 6), 7), 8)-тармақтары бойынша тоқтатылған;</w:t>
      </w:r>
      <w:r>
        <w:br/>
      </w:r>
      <w:r>
        <w:rPr>
          <w:rFonts w:ascii="Times New Roman"/>
          <w:b w:val="false"/>
          <w:i w:val="false"/>
          <w:color w:val="000000"/>
          <w:sz w:val="28"/>
        </w:rPr>
        <w:t>
</w:t>
      </w:r>
      <w:r>
        <w:rPr>
          <w:rFonts w:ascii="Times New Roman"/>
          <w:b w:val="false"/>
          <w:i w:val="false"/>
          <w:color w:val="000000"/>
          <w:sz w:val="28"/>
        </w:rPr>
        <w:t>
      5) тергеулігі бойынша есепті мерзімде есептен алынумен жолданғандар.</w:t>
      </w:r>
      <w:r>
        <w:br/>
      </w:r>
      <w:r>
        <w:rPr>
          <w:rFonts w:ascii="Times New Roman"/>
          <w:b w:val="false"/>
          <w:i w:val="false"/>
          <w:color w:val="000000"/>
          <w:sz w:val="28"/>
        </w:rPr>
        <w:t>
      2-бағанда есепті мерзімде СДТБТ-нде тіркелген қылмыстар саны көрсетіледі, қылмыстық істері есептен алынумен тоқтатылған әрекеттерден басқа. Қылмысты бір қылмыстық қудалау органы тіркеген (мысалы, экономикалық тергеп-тексеру қызметі) және тергеулігі бойынша кейін басқа органға берген (мысалы, ішкі істер органдарына) жағдайда осы бағанда қылмыс тек қылмысты тіркеген органның есебінде көрсетіледі (экономикалық тергеп-тексеру қызметі органы бойынша есепте). Бұл жағдайда 2-баған көрсеткіштерінің 1-баған көрсеткіштерінен артық болуына жол беріледі.</w:t>
      </w:r>
      <w:r>
        <w:br/>
      </w:r>
      <w:r>
        <w:rPr>
          <w:rFonts w:ascii="Times New Roman"/>
          <w:b w:val="false"/>
          <w:i w:val="false"/>
          <w:color w:val="000000"/>
          <w:sz w:val="28"/>
        </w:rPr>
        <w:t>
      2-бағаннан 3-бағанда прокуратура органдары сотқа дейінгі тергеп-тексеруді бастаған қылмыстар бейнеленеді. Сонымен бірге прокурорлар сотқа дейінгі тергеп-тексерулерді бастаған қылмыстар тергеп-тексеру өндірісі тапсырылған органның есебінің 2-бағанында ескеріледі.</w:t>
      </w:r>
      <w:r>
        <w:br/>
      </w:r>
      <w:r>
        <w:rPr>
          <w:rFonts w:ascii="Times New Roman"/>
          <w:b w:val="false"/>
          <w:i w:val="false"/>
          <w:color w:val="000000"/>
          <w:sz w:val="28"/>
        </w:rPr>
        <w:t>
      Қылмыстық істері есепті мерзімде алғаш рет тергеп-тексерумен аяқталған қылмыстар туралы мәліметтер ақырғы процестік шешімдерге байланысты оларды 5 және 6-бағандарға бөліп, 4-бағанда бейнеленеді. Істері ҚР ҚПК </w:t>
      </w:r>
      <w:r>
        <w:rPr>
          <w:rFonts w:ascii="Times New Roman"/>
          <w:b w:val="false"/>
          <w:i w:val="false"/>
          <w:color w:val="000000"/>
          <w:sz w:val="28"/>
        </w:rPr>
        <w:t>35-бабы</w:t>
      </w:r>
      <w:r>
        <w:rPr>
          <w:rFonts w:ascii="Times New Roman"/>
          <w:b w:val="false"/>
          <w:i w:val="false"/>
          <w:color w:val="000000"/>
          <w:sz w:val="28"/>
        </w:rPr>
        <w:t xml:space="preserve"> 1-бөлімінің 1), 2), 5), 6), 7), 8)-тармақтары бойынша тоқтатылған қылмыстар 7-бағанда көрсетіледі.</w:t>
      </w:r>
      <w:r>
        <w:br/>
      </w:r>
      <w:r>
        <w:rPr>
          <w:rFonts w:ascii="Times New Roman"/>
          <w:b w:val="false"/>
          <w:i w:val="false"/>
          <w:color w:val="000000"/>
          <w:sz w:val="28"/>
        </w:rPr>
        <w:t xml:space="preserve">
      8-бағанда сотқа дейінгі тергеп-тексерулер мерзімі алғаш рет үзілген қылмыстар туралы мәліметтер оларды шешім қабылдау негіздері бойынша 9-14-бағандарға бейнелеп көрсетіледі. </w:t>
      </w:r>
      <w:r>
        <w:br/>
      </w:r>
      <w:r>
        <w:rPr>
          <w:rFonts w:ascii="Times New Roman"/>
          <w:b w:val="false"/>
          <w:i w:val="false"/>
          <w:color w:val="000000"/>
          <w:sz w:val="28"/>
        </w:rPr>
        <w:t>
      15-бағанда сотқа дейінгі тергеп-тексеру мерзімі есепті мерзімде ҚР ҚПК </w:t>
      </w:r>
      <w:r>
        <w:rPr>
          <w:rFonts w:ascii="Times New Roman"/>
          <w:b w:val="false"/>
          <w:i w:val="false"/>
          <w:color w:val="000000"/>
          <w:sz w:val="28"/>
        </w:rPr>
        <w:t>45-бабы</w:t>
      </w:r>
      <w:r>
        <w:rPr>
          <w:rFonts w:ascii="Times New Roman"/>
          <w:b w:val="false"/>
          <w:i w:val="false"/>
          <w:color w:val="000000"/>
          <w:sz w:val="28"/>
        </w:rPr>
        <w:t xml:space="preserve"> 7-бөлімінің 4)-тармағы негізінде үзілген қылмыстардың саны, 16-бағанда – сотқа дейінгі тергеп-тексеру мерзімі алдыңғы жылдары ҚР ҚПК 45-бабы 7-бөлімінің 4)-тармағы негізінде үзілген бұрынғы жылдардың қылмыстары көрсетіледі.</w:t>
      </w:r>
      <w:r>
        <w:br/>
      </w:r>
      <w:r>
        <w:rPr>
          <w:rFonts w:ascii="Times New Roman"/>
          <w:b w:val="false"/>
          <w:i w:val="false"/>
          <w:color w:val="000000"/>
          <w:sz w:val="28"/>
        </w:rPr>
        <w:t>
      17-баған қылмыстық істері есепті мерзімде алғаш рет сотқа жолданған немесе ҚР ҚПК </w:t>
      </w:r>
      <w:r>
        <w:rPr>
          <w:rFonts w:ascii="Times New Roman"/>
          <w:b w:val="false"/>
          <w:i w:val="false"/>
          <w:color w:val="000000"/>
          <w:sz w:val="28"/>
        </w:rPr>
        <w:t>35-бабы</w:t>
      </w:r>
      <w:r>
        <w:rPr>
          <w:rFonts w:ascii="Times New Roman"/>
          <w:b w:val="false"/>
          <w:i w:val="false"/>
          <w:color w:val="000000"/>
          <w:sz w:val="28"/>
        </w:rPr>
        <w:t xml:space="preserve"> 1-бөлімінің 3), 4), 9), 10), 11), 12)-тармақтары және </w:t>
      </w:r>
      <w:r>
        <w:rPr>
          <w:rFonts w:ascii="Times New Roman"/>
          <w:b w:val="false"/>
          <w:i w:val="false"/>
          <w:color w:val="000000"/>
          <w:sz w:val="28"/>
        </w:rPr>
        <w:t>36-бабы</w:t>
      </w:r>
      <w:r>
        <w:rPr>
          <w:rFonts w:ascii="Times New Roman"/>
          <w:b w:val="false"/>
          <w:i w:val="false"/>
          <w:color w:val="000000"/>
          <w:sz w:val="28"/>
        </w:rPr>
        <w:t xml:space="preserve"> бойынша тоқтатылған қылмыстардан келген материалдық залалдың белгіленген көлемі (мың теңгемен) бейнеленеді. 18-бағанда 4-бағанда көрсетілген қылмыстар туралы істер бойынша тыйым салынған мүліктің сомасы (мың теңгемен) көрсетіледі. Қылмыстық істер бойынша мүлік алынған немесе ерікті түрде өтелген сома (мың теңгемен) 19-бағанда көрсетіледі.</w:t>
      </w:r>
      <w:r>
        <w:br/>
      </w:r>
      <w:r>
        <w:rPr>
          <w:rFonts w:ascii="Times New Roman"/>
          <w:b w:val="false"/>
          <w:i w:val="false"/>
          <w:color w:val="000000"/>
          <w:sz w:val="28"/>
        </w:rPr>
        <w:t>
      Қылмыстық істері бойынша ҚР ҚПК белгіленген тергеу мерзімі өткен, ал оны ұзарту туралы ақпарат құқықтық статистика органдарына түспеген қылмыстар туралы мәліметтер 20-бағанда ескеріледі.</w:t>
      </w:r>
      <w:r>
        <w:br/>
      </w:r>
      <w:r>
        <w:rPr>
          <w:rFonts w:ascii="Times New Roman"/>
          <w:b w:val="false"/>
          <w:i w:val="false"/>
          <w:color w:val="000000"/>
          <w:sz w:val="28"/>
        </w:rPr>
        <w:t>
      Есепті мерзімде тіркелгендер қатарынан (2-баған) 21-бағанда қылмыстық істері есептен алынумен берілген қылмыстар саны көрсетіледі.</w:t>
      </w:r>
      <w:r>
        <w:br/>
      </w:r>
      <w:r>
        <w:rPr>
          <w:rFonts w:ascii="Times New Roman"/>
          <w:b w:val="false"/>
          <w:i w:val="false"/>
          <w:color w:val="000000"/>
          <w:sz w:val="28"/>
        </w:rPr>
        <w:t>
      Сонымен бірге егер қылмыстық іс есептен алынумен тергеулігі бойынша облыс ішінде берілетін болса, онда облыстың жиынтық есебінде қосалқы есепке алуды болдырмау үшін, осы іс 21-бағанда бейнеленбейді. Облыстық жиынтық есепте осы баған тек іс есептен алынумен тергеулігі бойынша облыс шегінен тыс берілген жағдайда толтырылады.</w:t>
      </w:r>
      <w:r>
        <w:br/>
      </w:r>
      <w:r>
        <w:rPr>
          <w:rFonts w:ascii="Times New Roman"/>
          <w:b w:val="false"/>
          <w:i w:val="false"/>
          <w:color w:val="000000"/>
          <w:sz w:val="28"/>
        </w:rPr>
        <w:t>
</w:t>
      </w:r>
      <w:r>
        <w:rPr>
          <w:rFonts w:ascii="Times New Roman"/>
          <w:b w:val="false"/>
          <w:i w:val="false"/>
          <w:color w:val="000000"/>
          <w:sz w:val="28"/>
        </w:rPr>
        <w:t>
      4. 2-тарау мемлекеттік функцияларды орындауға өкілеттендірілген тұлғаларға және оларға теңестірілген тұлғаларға қатысты сотқа дейінгі тергеп-тексеру басталған сыбайлас жемқорлық қылмыстар туралы мәліметтерден тұрады.</w:t>
      </w:r>
      <w:r>
        <w:br/>
      </w:r>
      <w:r>
        <w:rPr>
          <w:rFonts w:ascii="Times New Roman"/>
          <w:b w:val="false"/>
          <w:i w:val="false"/>
          <w:color w:val="000000"/>
          <w:sz w:val="28"/>
        </w:rPr>
        <w:t>
      1-жолда сыбайлас жемқорлық қылмыстардың жалпы саны, олардың ішінен 2-5-жолдарда сыбайлас жемқорлық қылмыстар қылмыс ауырлығы бойынша бөлініп, 6-бағанда – мемлекеттік органның өз бастамасы бойынша анықталғандар бейнеленеді. Тараудың 1-жолынан 7-27-жолдарда ҚР ҚК сәйкес сыбайлас жемқорлыққа жатқызылған қылмыстар көрсетіледі. Осы жолда қылмыстық істері ҚР ҚПК </w:t>
      </w:r>
      <w:r>
        <w:rPr>
          <w:rFonts w:ascii="Times New Roman"/>
          <w:b w:val="false"/>
          <w:i w:val="false"/>
          <w:color w:val="000000"/>
          <w:sz w:val="28"/>
        </w:rPr>
        <w:t>35-бабы</w:t>
      </w:r>
      <w:r>
        <w:rPr>
          <w:rFonts w:ascii="Times New Roman"/>
          <w:b w:val="false"/>
          <w:i w:val="false"/>
          <w:color w:val="000000"/>
          <w:sz w:val="28"/>
        </w:rPr>
        <w:t xml:space="preserve"> 1-бөлімінің 1), 2), 5), 6), 7), 8)-тармақтары бойынша тоқтатылған және тергеулігі бойынша есептен алынумен берілген қылмыстар ескерілмейді. 28-жолда істері ҚР ҚПК </w:t>
      </w:r>
      <w:r>
        <w:rPr>
          <w:rFonts w:ascii="Times New Roman"/>
          <w:b w:val="false"/>
          <w:i w:val="false"/>
          <w:color w:val="000000"/>
          <w:sz w:val="28"/>
        </w:rPr>
        <w:t>35-бабы</w:t>
      </w:r>
      <w:r>
        <w:rPr>
          <w:rFonts w:ascii="Times New Roman"/>
          <w:b w:val="false"/>
          <w:i w:val="false"/>
          <w:color w:val="000000"/>
          <w:sz w:val="28"/>
        </w:rPr>
        <w:t xml:space="preserve"> 1-бөлімінің 1), 2), 5), 6), 7), 8)-тармақтарымен көзделген негіздер бойынша тоқтатылған қылмыстар бейнеленеді. 29-жолда ҚР ҚК баптарына қайта сараланған, сыбайлас жемқорлық тізбесіне енбейтін қылмыстар бейнеленеді.</w:t>
      </w:r>
      <w:r>
        <w:br/>
      </w:r>
      <w:r>
        <w:rPr>
          <w:rFonts w:ascii="Times New Roman"/>
          <w:b w:val="false"/>
          <w:i w:val="false"/>
          <w:color w:val="000000"/>
          <w:sz w:val="28"/>
        </w:rPr>
        <w:t>
</w:t>
      </w:r>
      <w:r>
        <w:rPr>
          <w:rFonts w:ascii="Times New Roman"/>
          <w:b w:val="false"/>
          <w:i w:val="false"/>
          <w:color w:val="000000"/>
          <w:sz w:val="28"/>
        </w:rPr>
        <w:t>
      5. 3-тараудың 1-бағанында оларға қатысты есепті мерзімде күдікті деп тану туралы қаулы шығарылған адамдар саны ескеріледі. 2-бағанда осы есепті мерзімде қылмыстық істері алғаш рет сотқа жолданған немесе ҚР ҚПК </w:t>
      </w:r>
      <w:r>
        <w:rPr>
          <w:rFonts w:ascii="Times New Roman"/>
          <w:b w:val="false"/>
          <w:i w:val="false"/>
          <w:color w:val="000000"/>
          <w:sz w:val="28"/>
        </w:rPr>
        <w:t>35-бабы</w:t>
      </w:r>
      <w:r>
        <w:rPr>
          <w:rFonts w:ascii="Times New Roman"/>
          <w:b w:val="false"/>
          <w:i w:val="false"/>
          <w:color w:val="000000"/>
          <w:sz w:val="28"/>
        </w:rPr>
        <w:t xml:space="preserve"> 1-бөлімінің 3), 4), 9), 10), 11), 12)-тармақтары және </w:t>
      </w:r>
      <w:r>
        <w:rPr>
          <w:rFonts w:ascii="Times New Roman"/>
          <w:b w:val="false"/>
          <w:i w:val="false"/>
          <w:color w:val="000000"/>
          <w:sz w:val="28"/>
        </w:rPr>
        <w:t>36-бабымен</w:t>
      </w:r>
      <w:r>
        <w:rPr>
          <w:rFonts w:ascii="Times New Roman"/>
          <w:b w:val="false"/>
          <w:i w:val="false"/>
          <w:color w:val="000000"/>
          <w:sz w:val="28"/>
        </w:rPr>
        <w:t xml:space="preserve"> көзделген негіздер бойынша тоқтатылған, сыбайлас жемқорлық қылмыс жасаған адамдар саны көрсетіледі. 3-бағанның деректері 4-45-бағандарда мемлекеттік функцияларды атқаруға өкілеттендірілген адамдарға және оларға теңестірілген адамдарға бөлінеді.</w:t>
      </w:r>
      <w:r>
        <w:br/>
      </w:r>
      <w:r>
        <w:rPr>
          <w:rFonts w:ascii="Times New Roman"/>
          <w:b w:val="false"/>
          <w:i w:val="false"/>
          <w:color w:val="000000"/>
          <w:sz w:val="28"/>
        </w:rPr>
        <w:t>
</w:t>
      </w:r>
      <w:r>
        <w:rPr>
          <w:rFonts w:ascii="Times New Roman"/>
          <w:b w:val="false"/>
          <w:i w:val="false"/>
          <w:color w:val="000000"/>
          <w:sz w:val="28"/>
        </w:rPr>
        <w:t>
      6. Есептің 4-тарауы А кестесінің 1-бағанында осы есепті мерзімде заңды күшіне енген үкімдер бойынша сыбайлас жемқорлық қылмыс жасағаны үшін сотталған адамдар саны көрсетіледі. 2-43-бағандарда 1-бағаннан мемлекеттік функцияларды атқаруға өкілеттендірілген адамдар және оларға теңестірілген адамдар бейнеленеді.</w:t>
      </w:r>
      <w:r>
        <w:br/>
      </w:r>
      <w:r>
        <w:rPr>
          <w:rFonts w:ascii="Times New Roman"/>
          <w:b w:val="false"/>
          <w:i w:val="false"/>
          <w:color w:val="000000"/>
          <w:sz w:val="28"/>
        </w:rPr>
        <w:t>
      4-тараудың А кестесінің 1-бағанында сыбайлас жемқорлық қылмыс жасағаны үшін сотталған адамдардың жалпы саны көрсетіледі. 1-бағаннан 2-22-бағандарда ҚР ҚК сәйкес сыбайлас жемқорлыққа жатқызылған қылмыстар бейнеленеді.</w:t>
      </w:r>
      <w:r>
        <w:br/>
      </w:r>
      <w:r>
        <w:rPr>
          <w:rFonts w:ascii="Times New Roman"/>
          <w:b w:val="false"/>
          <w:i w:val="false"/>
          <w:color w:val="000000"/>
          <w:sz w:val="28"/>
        </w:rPr>
        <w:t xml:space="preserve">
      23-жолда ақталған адамдар саны бейнеленеді. </w:t>
      </w:r>
      <w:r>
        <w:br/>
      </w:r>
      <w:r>
        <w:rPr>
          <w:rFonts w:ascii="Times New Roman"/>
          <w:b w:val="false"/>
          <w:i w:val="false"/>
          <w:color w:val="000000"/>
          <w:sz w:val="28"/>
        </w:rPr>
        <w:t>
      24-жолда істері сотпен тоқтатылған адамдар саны бейнеленеді.</w:t>
      </w:r>
      <w:r>
        <w:br/>
      </w:r>
      <w:r>
        <w:rPr>
          <w:rFonts w:ascii="Times New Roman"/>
          <w:b w:val="false"/>
          <w:i w:val="false"/>
          <w:color w:val="000000"/>
          <w:sz w:val="28"/>
        </w:rPr>
        <w:t>
      24-жолдан 25-жолда істері ҚР ҚПК </w:t>
      </w:r>
      <w:r>
        <w:rPr>
          <w:rFonts w:ascii="Times New Roman"/>
          <w:b w:val="false"/>
          <w:i w:val="false"/>
          <w:color w:val="000000"/>
          <w:sz w:val="28"/>
        </w:rPr>
        <w:t>35-бабы</w:t>
      </w:r>
      <w:r>
        <w:rPr>
          <w:rFonts w:ascii="Times New Roman"/>
          <w:b w:val="false"/>
          <w:i w:val="false"/>
          <w:color w:val="000000"/>
          <w:sz w:val="28"/>
        </w:rPr>
        <w:t xml:space="preserve"> 1-бөлімінің 1), 2), 5), 6), 7), 8)-тармақтары бойынша тоқтатылған тұлғалар ескеріледі.</w:t>
      </w:r>
      <w:r>
        <w:br/>
      </w:r>
      <w:r>
        <w:rPr>
          <w:rFonts w:ascii="Times New Roman"/>
          <w:b w:val="false"/>
          <w:i w:val="false"/>
          <w:color w:val="000000"/>
          <w:sz w:val="28"/>
        </w:rPr>
        <w:t>
      26-жолда медициналық сипаттағы мәжбүрлеу шаралары қолданылған адамдар саны бейнеленеді.</w:t>
      </w:r>
      <w:r>
        <w:br/>
      </w:r>
      <w:r>
        <w:rPr>
          <w:rFonts w:ascii="Times New Roman"/>
          <w:b w:val="false"/>
          <w:i w:val="false"/>
          <w:color w:val="000000"/>
          <w:sz w:val="28"/>
        </w:rPr>
        <w:t>
      Есептің 4-тарауы Б кестесінде соттардың сыбайлас жемқорлық қылмыс жасаған адамдарға қатысты қылмыстық істерді қарау нәтижелері туралы мәліметтер бейнеленеді (заңды күшіне енген сот актілері бойынша).</w:t>
      </w:r>
      <w:r>
        <w:br/>
      </w:r>
      <w:r>
        <w:rPr>
          <w:rFonts w:ascii="Times New Roman"/>
          <w:b w:val="false"/>
          <w:i w:val="false"/>
          <w:color w:val="000000"/>
          <w:sz w:val="28"/>
        </w:rPr>
        <w:t>
      Есептің В кестесінің 1-бағанында мемлекеттік органның өз бастамасы бойынша жұмысшыларының арасында анықтаған сыбайлас жемқорлық қылмыс жасағаны үшін осы есепті мерзімде заңды күшіне енген үкімдер бойынша сотталған адамдар саны көрсетіледі. 2-42-бағандарда 1-бағаннан мемлекеттік органның өз бастамасы бойынша жұмысшыларының арасында анықтаған сыбайлас жемқорлық қылмыс жасағаны үшін сотталған жеке мемлекеттік орган қызметкерлерінің саны ерекшеленеді. 43-бағанда Заң талаптарына сәйкес субъектілер болып табылатын адамдар ескеріледі.</w:t>
      </w:r>
      <w:r>
        <w:br/>
      </w:r>
      <w:r>
        <w:rPr>
          <w:rFonts w:ascii="Times New Roman"/>
          <w:b w:val="false"/>
          <w:i w:val="false"/>
          <w:color w:val="000000"/>
          <w:sz w:val="28"/>
        </w:rPr>
        <w:t>
</w:t>
      </w:r>
      <w:r>
        <w:rPr>
          <w:rFonts w:ascii="Times New Roman"/>
          <w:b w:val="false"/>
          <w:i w:val="false"/>
          <w:color w:val="000000"/>
          <w:sz w:val="28"/>
        </w:rPr>
        <w:t>
      7. Есептің 5, 5-1 және 6-тараулары № 1-АВ, 1-АП (5, 5-1-тараулар) және № 1-К (6-тараулар) нысанды ақпараттық есеп құжаттары бойынша Комитеттің деректері негізінде қалыптастырылады да, А және Б кестелерінен тұрады.</w:t>
      </w:r>
      <w:r>
        <w:br/>
      </w:r>
      <w:r>
        <w:rPr>
          <w:rFonts w:ascii="Times New Roman"/>
          <w:b w:val="false"/>
          <w:i w:val="false"/>
          <w:color w:val="000000"/>
          <w:sz w:val="28"/>
        </w:rPr>
        <w:t>
      Есептің 5, 5-1 және 6-тараулардың А кестесінде есепті құрастыру күніне Комитетте есепте тұрған сыбайлас жемқорлық құқық бұзушылық субъектілері туралы мәліметтер ескеріледі.</w:t>
      </w:r>
      <w:r>
        <w:br/>
      </w:r>
      <w:r>
        <w:rPr>
          <w:rFonts w:ascii="Times New Roman"/>
          <w:b w:val="false"/>
          <w:i w:val="false"/>
          <w:color w:val="000000"/>
          <w:sz w:val="28"/>
        </w:rPr>
        <w:t>
      Есептің 5, 5-1 және 6-тараулардың Б кестесінде есепті мерзімде жауаптылыққа тартылған, Комитетте есепте тұрған сыбайлас жемқорлық құқық бұзушылық субъектілері туралы мәліметтер бейнеленеді.</w:t>
      </w:r>
      <w:r>
        <w:br/>
      </w:r>
      <w:r>
        <w:rPr>
          <w:rFonts w:ascii="Times New Roman"/>
          <w:b w:val="false"/>
          <w:i w:val="false"/>
          <w:color w:val="000000"/>
          <w:sz w:val="28"/>
        </w:rPr>
        <w:t>
      Есептің 5, 5-1 және 6-тарауларының 1-бағанында сыбайлас жемқорлық құқық бұзушылық жасағаны үшін жауаптылыққа тартылған адамдардың жалпы саны 2-42 бағандар бойынша мемлекеттік функцияларды атқаруға өкілеттендірілген адамдар және оларға теңестірілген адамдар туралы бейнелеумен көрсетіледі.</w:t>
      </w:r>
      <w:r>
        <w:br/>
      </w:r>
      <w:r>
        <w:rPr>
          <w:rFonts w:ascii="Times New Roman"/>
          <w:b w:val="false"/>
          <w:i w:val="false"/>
          <w:color w:val="000000"/>
          <w:sz w:val="28"/>
        </w:rPr>
        <w:t>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0" w:id="19"/>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Бас Прокурорының</w:t>
            </w:r>
            <w:r>
              <w:br/>
            </w:r>
            <w:r>
              <w:rPr>
                <w:rFonts w:ascii="Times New Roman"/>
                <w:b w:val="false"/>
                <w:i w:val="false"/>
                <w:color w:val="000000"/>
                <w:sz w:val="20"/>
              </w:rPr>
              <w:t>
2014 жылғы 8 қазандағы</w:t>
            </w:r>
            <w:r>
              <w:br/>
            </w:r>
            <w:r>
              <w:rPr>
                <w:rFonts w:ascii="Times New Roman"/>
                <w:b w:val="false"/>
                <w:i w:val="false"/>
                <w:color w:val="000000"/>
                <w:sz w:val="20"/>
              </w:rPr>
              <w:t>
№ 112 бұйрығына</w:t>
            </w:r>
            <w:r>
              <w:br/>
            </w:r>
            <w:r>
              <w:rPr>
                <w:rFonts w:ascii="Times New Roman"/>
                <w:b w:val="false"/>
                <w:i w:val="false"/>
                <w:color w:val="000000"/>
                <w:sz w:val="20"/>
              </w:rPr>
              <w:t>
3-қосымша</w:t>
            </w:r>
          </w:p>
          <w:bookmarkEnd w:id="19"/>
        </w:tc>
      </w:tr>
    </w:tbl>
    <w:bookmarkStart w:name="z51" w:id="20"/>
    <w:p>
      <w:pPr>
        <w:spacing w:after="0"/>
        <w:ind w:left="0"/>
        <w:jc w:val="left"/>
      </w:pPr>
      <w:r>
        <w:rPr>
          <w:rFonts w:ascii="Times New Roman"/>
          <w:b/>
          <w:i w:val="false"/>
          <w:color w:val="000000"/>
        </w:rPr>
        <w:t xml:space="preserve"> 
Қазақстан Республикасы Бас Прокурорының</w:t>
      </w:r>
      <w:r>
        <w:br/>
      </w:r>
      <w:r>
        <w:rPr>
          <w:rFonts w:ascii="Times New Roman"/>
          <w:b/>
          <w:i w:val="false"/>
          <w:color w:val="000000"/>
        </w:rPr>
        <w:t>
күшін жойған бұйрықтарының</w:t>
      </w:r>
      <w:r>
        <w:br/>
      </w:r>
      <w:r>
        <w:rPr>
          <w:rFonts w:ascii="Times New Roman"/>
          <w:b/>
          <w:i w:val="false"/>
          <w:color w:val="000000"/>
        </w:rPr>
        <w:t>
ТІЗБЕСІ</w:t>
      </w:r>
    </w:p>
    <w:bookmarkEnd w:id="20"/>
    <w:bookmarkStart w:name="z52" w:id="21"/>
    <w:p>
      <w:pPr>
        <w:spacing w:after="0"/>
        <w:ind w:left="0"/>
        <w:jc w:val="both"/>
      </w:pPr>
      <w:r>
        <w:rPr>
          <w:rFonts w:ascii="Times New Roman"/>
          <w:b w:val="false"/>
          <w:i w:val="false"/>
          <w:color w:val="000000"/>
          <w:sz w:val="28"/>
        </w:rPr>
        <w:t>
      1. "Сыбайлас жемқорлық қылмыстар, оларды жасаған тұлғалар, сотталғандар, сыбайлас жемқорлық қылмыстар жөніндегі қылмыстық істердің қозғалысы және сыбайлас жемқорлық құқық бұзушылық субъектілері туралы" № 3-К нысанды есепті және оны құрастыру жөніндегі Нұсқаулықты бекіту туралы" Қазақстан Республикасы Бас Прокурорының 2003 жылғы 11 желтоқсандағы № 69 </w:t>
      </w:r>
      <w:r>
        <w:rPr>
          <w:rFonts w:ascii="Times New Roman"/>
          <w:b w:val="false"/>
          <w:i w:val="false"/>
          <w:color w:val="000000"/>
          <w:sz w:val="28"/>
        </w:rPr>
        <w:t>бұйрығы</w:t>
      </w:r>
      <w:r>
        <w:rPr>
          <w:rFonts w:ascii="Times New Roman"/>
          <w:b w:val="false"/>
          <w:i w:val="false"/>
          <w:color w:val="000000"/>
          <w:sz w:val="28"/>
        </w:rPr>
        <w:t xml:space="preserve"> (Мемлекеттік нормативтік құқықтық актілерді тіркеу тізілімінде № 2642 тіркелген).</w:t>
      </w:r>
      <w:r>
        <w:br/>
      </w:r>
      <w:r>
        <w:rPr>
          <w:rFonts w:ascii="Times New Roman"/>
          <w:b w:val="false"/>
          <w:i w:val="false"/>
          <w:color w:val="000000"/>
          <w:sz w:val="28"/>
        </w:rPr>
        <w:t>
</w:t>
      </w:r>
      <w:r>
        <w:rPr>
          <w:rFonts w:ascii="Times New Roman"/>
          <w:b w:val="false"/>
          <w:i w:val="false"/>
          <w:color w:val="000000"/>
          <w:sz w:val="28"/>
        </w:rPr>
        <w:t>
      2. "Сыбайлас жемқорлық қылмыстар, оларды жасаған тұлғалар, сотталғандар, сыбайлас жемқорлық қылмыстар жөніндегі қылмыстық істердің қозғалысы және сыбайлас жемқорлық құқық бұзушылық субъектілері туралы" № 3-К нысанды есепті және оны құрастыру жөніндегі Нұсқаулықты бекіту туралы" Қазақстан Республикасы Бас Прокурорының 2003 жылғы 11 желтоқсандағы № 69 бұйрығына өзгертулер мен толықтырулар енгізу туралы" Қазақстан Республикасы Бас Прокурорының 2005 жылғы 13 маусымдағы № 23 </w:t>
      </w:r>
      <w:r>
        <w:rPr>
          <w:rFonts w:ascii="Times New Roman"/>
          <w:b w:val="false"/>
          <w:i w:val="false"/>
          <w:color w:val="000000"/>
          <w:sz w:val="28"/>
        </w:rPr>
        <w:t>бұйрығы</w:t>
      </w:r>
      <w:r>
        <w:rPr>
          <w:rFonts w:ascii="Times New Roman"/>
          <w:b w:val="false"/>
          <w:i w:val="false"/>
          <w:color w:val="000000"/>
          <w:sz w:val="28"/>
        </w:rPr>
        <w:t xml:space="preserve"> (Мемлекеттік нормативтік құқықтық актілерді тіркеу тізілімінде № 3711 тіркелген). </w:t>
      </w:r>
      <w:r>
        <w:br/>
      </w:r>
      <w:r>
        <w:rPr>
          <w:rFonts w:ascii="Times New Roman"/>
          <w:b w:val="false"/>
          <w:i w:val="false"/>
          <w:color w:val="000000"/>
          <w:sz w:val="28"/>
        </w:rPr>
        <w:t>
</w:t>
      </w:r>
      <w:r>
        <w:rPr>
          <w:rFonts w:ascii="Times New Roman"/>
          <w:b w:val="false"/>
          <w:i w:val="false"/>
          <w:color w:val="000000"/>
          <w:sz w:val="28"/>
        </w:rPr>
        <w:t>
      3. "Статистикалық есептілікті қалыптастыру мәселелері бойынша Қазақстан Республикасы Бас Прокурорының кейбір нормативтік құқықтық актілеріне өзгертулер мен толықтырулар енгізу туралы" Қазақстан Республикасы Бас Прокурорының 2006 жылғы 25 желтоқсандағы № 76 бұйрығы 1-тармағының </w:t>
      </w:r>
      <w:r>
        <w:rPr>
          <w:rFonts w:ascii="Times New Roman"/>
          <w:b w:val="false"/>
          <w:i w:val="false"/>
          <w:color w:val="000000"/>
          <w:sz w:val="28"/>
        </w:rPr>
        <w:t>3)-</w:t>
      </w:r>
      <w:r>
        <w:rPr>
          <w:rFonts w:ascii="Times New Roman"/>
          <w:b w:val="false"/>
          <w:i w:val="false"/>
          <w:color w:val="000000"/>
          <w:sz w:val="28"/>
        </w:rPr>
        <w:t>тармақшасы</w:t>
      </w:r>
      <w:r>
        <w:rPr>
          <w:rFonts w:ascii="Times New Roman"/>
          <w:b w:val="false"/>
          <w:i w:val="false"/>
          <w:color w:val="000000"/>
          <w:sz w:val="28"/>
        </w:rPr>
        <w:t xml:space="preserve"> (Мемлекеттік нормативтік құқықтық актілерді тіркеу тізілімінде № 4512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Прокурорының кейбір нормативтік құқықтық актілеріне өзгертулер мен толықтырулар енгізу туралы" Қазақстан Республикасы Бас Прокурорының 2007 жылғы 13 қарашадағы № 45 бұйрығы</w:t>
      </w:r>
      <w:r>
        <w:rPr>
          <w:rFonts w:ascii="Times New Roman"/>
          <w:b w:val="false"/>
          <w:i w:val="false"/>
          <w:color w:val="000000"/>
          <w:sz w:val="28"/>
        </w:rPr>
        <w:t xml:space="preserve"> 1-тармағының</w:t>
      </w:r>
      <w:r>
        <w:rPr>
          <w:rFonts w:ascii="Times New Roman"/>
          <w:b w:val="false"/>
          <w:i w:val="false"/>
          <w:color w:val="000000"/>
          <w:sz w:val="28"/>
        </w:rPr>
        <w:t xml:space="preserve"> 2)-тармақшасы (Мемлекеттік нормативтік құқықтық актілерді тіркеу тізілімінде № 5047 тіркелген).</w:t>
      </w:r>
      <w:r>
        <w:br/>
      </w:r>
      <w:r>
        <w:rPr>
          <w:rFonts w:ascii="Times New Roman"/>
          <w:b w:val="false"/>
          <w:i w:val="false"/>
          <w:color w:val="000000"/>
          <w:sz w:val="28"/>
        </w:rPr>
        <w:t>
</w:t>
      </w:r>
      <w:r>
        <w:rPr>
          <w:rFonts w:ascii="Times New Roman"/>
          <w:b w:val="false"/>
          <w:i w:val="false"/>
          <w:color w:val="000000"/>
          <w:sz w:val="28"/>
        </w:rPr>
        <w:t>
      5. "Қазақстан Республикасы Бас Прокурорының кейбір нормативтік құқықтық актілеріне өзгертулер мен толықтырулар енгізу туралы" Қазақстан Республикасы Бас Прокурорының 2008 жылғы 4 ақпандағы № 5 бұйрығы 1-тармағының </w:t>
      </w:r>
      <w:r>
        <w:rPr>
          <w:rFonts w:ascii="Times New Roman"/>
          <w:b w:val="false"/>
          <w:i w:val="false"/>
          <w:color w:val="000000"/>
          <w:sz w:val="28"/>
        </w:rPr>
        <w:t>1)-</w:t>
      </w:r>
      <w:r>
        <w:rPr>
          <w:rFonts w:ascii="Times New Roman"/>
          <w:b w:val="false"/>
          <w:i w:val="false"/>
          <w:color w:val="000000"/>
          <w:sz w:val="28"/>
        </w:rPr>
        <w:t>тармақшасы</w:t>
      </w:r>
      <w:r>
        <w:rPr>
          <w:rFonts w:ascii="Times New Roman"/>
          <w:b w:val="false"/>
          <w:i w:val="false"/>
          <w:color w:val="000000"/>
          <w:sz w:val="28"/>
        </w:rPr>
        <w:t xml:space="preserve"> (Мемлекеттік нормативтік құқықтық актілерді тіркеу тізілімінде № 5158 тіркелген).</w:t>
      </w:r>
      <w:r>
        <w:br/>
      </w:r>
      <w:r>
        <w:rPr>
          <w:rFonts w:ascii="Times New Roman"/>
          <w:b w:val="false"/>
          <w:i w:val="false"/>
          <w:color w:val="000000"/>
          <w:sz w:val="28"/>
        </w:rPr>
        <w:t>
</w:t>
      </w:r>
      <w:r>
        <w:rPr>
          <w:rFonts w:ascii="Times New Roman"/>
          <w:b w:val="false"/>
          <w:i w:val="false"/>
          <w:color w:val="000000"/>
          <w:sz w:val="28"/>
        </w:rPr>
        <w:t>
      6. "Қазақстан Республикасы Бас Прокурорының кейбір нормативтік құқықтық актілеріне өзгертулер мен толықтырулар енгізу туралы" Қазақстан Республикасы Бас Прокурорының 2008 жылғы 4 қыркүйектегі № 50 бұйрығы 1-тармағының </w:t>
      </w:r>
      <w:r>
        <w:rPr>
          <w:rFonts w:ascii="Times New Roman"/>
          <w:b w:val="false"/>
          <w:i w:val="false"/>
          <w:color w:val="000000"/>
          <w:sz w:val="28"/>
        </w:rPr>
        <w:t>1)-</w:t>
      </w:r>
      <w:r>
        <w:rPr>
          <w:rFonts w:ascii="Times New Roman"/>
          <w:b w:val="false"/>
          <w:i w:val="false"/>
          <w:color w:val="000000"/>
          <w:sz w:val="28"/>
        </w:rPr>
        <w:t>тармақшасы</w:t>
      </w:r>
      <w:r>
        <w:rPr>
          <w:rFonts w:ascii="Times New Roman"/>
          <w:b w:val="false"/>
          <w:i w:val="false"/>
          <w:color w:val="000000"/>
          <w:sz w:val="28"/>
        </w:rPr>
        <w:t xml:space="preserve"> (Мемлекеттік нормативтік құқықтық актілерді тіркеу тізілімінде № 5317 тіркелген).</w:t>
      </w:r>
      <w:r>
        <w:br/>
      </w:r>
      <w:r>
        <w:rPr>
          <w:rFonts w:ascii="Times New Roman"/>
          <w:b w:val="false"/>
          <w:i w:val="false"/>
          <w:color w:val="000000"/>
          <w:sz w:val="28"/>
        </w:rPr>
        <w:t>
</w:t>
      </w:r>
      <w:r>
        <w:rPr>
          <w:rFonts w:ascii="Times New Roman"/>
          <w:b w:val="false"/>
          <w:i w:val="false"/>
          <w:color w:val="000000"/>
          <w:sz w:val="28"/>
        </w:rPr>
        <w:t>
      7. "Сыбайлас жемқорлық қылмыстар, оларды жасаған тұлғалар, сотталғандар, сыбайлас жемқорлық қылмыстар жөніндегі қылмыстық істердің қозғалысы және сыбайлас жемқорлық құқық бұзушылық субъектілері туралы" № 3-К нысанды есепті және оны құрастыру жөніндегі Нұсқаулықты бекіту туралы" Қазақстан Республикасы Бас Прокурорының 2003 жылғы 11 желтоқсандағы № 69 бұйрығына өзгертулер мен толықтырулар енгізу туралы" Қазақстан Республикасы Бас Прокурорының 2010 жылғы 25 қаңтардағы № 5 </w:t>
      </w:r>
      <w:r>
        <w:rPr>
          <w:rFonts w:ascii="Times New Roman"/>
          <w:b w:val="false"/>
          <w:i w:val="false"/>
          <w:color w:val="000000"/>
          <w:sz w:val="28"/>
        </w:rPr>
        <w:t>бұйрығы</w:t>
      </w:r>
      <w:r>
        <w:rPr>
          <w:rFonts w:ascii="Times New Roman"/>
          <w:b w:val="false"/>
          <w:i w:val="false"/>
          <w:color w:val="000000"/>
          <w:sz w:val="28"/>
        </w:rPr>
        <w:t xml:space="preserve"> (Мемлекеттік нормативтік құқықтық актілерді тіркеу тізілімінде № 6076 тіркелген).</w:t>
      </w:r>
      <w:r>
        <w:br/>
      </w:r>
      <w:r>
        <w:rPr>
          <w:rFonts w:ascii="Times New Roman"/>
          <w:b w:val="false"/>
          <w:i w:val="false"/>
          <w:color w:val="000000"/>
          <w:sz w:val="28"/>
        </w:rPr>
        <w:t>
</w:t>
      </w:r>
      <w:r>
        <w:rPr>
          <w:rFonts w:ascii="Times New Roman"/>
          <w:b w:val="false"/>
          <w:i w:val="false"/>
          <w:color w:val="000000"/>
          <w:sz w:val="28"/>
        </w:rPr>
        <w:t>
      8. "Қазақстан Республикасы Бас Прокурорының кейбір нормативтік құқықтық актілеріне өзгертулер мен толықтырулар енгізу туралы" Қазақстан Республикасы Бас Прокурорының 2011 жылғы 24 маусымдағы № 55 бұйрығы 1-тармағының </w:t>
      </w:r>
      <w:r>
        <w:rPr>
          <w:rFonts w:ascii="Times New Roman"/>
          <w:b w:val="false"/>
          <w:i w:val="false"/>
          <w:color w:val="000000"/>
          <w:sz w:val="28"/>
        </w:rPr>
        <w:t>1)-</w:t>
      </w:r>
      <w:r>
        <w:rPr>
          <w:rFonts w:ascii="Times New Roman"/>
          <w:b w:val="false"/>
          <w:i w:val="false"/>
          <w:color w:val="000000"/>
          <w:sz w:val="28"/>
        </w:rPr>
        <w:t>тармақшасы</w:t>
      </w:r>
      <w:r>
        <w:rPr>
          <w:rFonts w:ascii="Times New Roman"/>
          <w:b w:val="false"/>
          <w:i w:val="false"/>
          <w:color w:val="000000"/>
          <w:sz w:val="28"/>
        </w:rPr>
        <w:t xml:space="preserve"> (Мемлекеттік нормативтік құқықтық актілерді тіркеу тізілімінде № 7099 тіркелген).</w:t>
      </w:r>
      <w:r>
        <w:br/>
      </w:r>
      <w:r>
        <w:rPr>
          <w:rFonts w:ascii="Times New Roman"/>
          <w:b w:val="false"/>
          <w:i w:val="false"/>
          <w:color w:val="000000"/>
          <w:sz w:val="28"/>
        </w:rPr>
        <w:t>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