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6f8a" w14:textId="8236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қылмыстық құқық бұзушылықтар туралы" № 1-М нысанды статистикалық есепті және оны құрастыру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8 қазандағы № 111 бұйрығы. Қазақстан Республикасының Әділет министрлігінде 2014 жылы 5 қарашада № 9855 тіркелді. Күші жойылды - Қазақстан Республикасы Бас Прокурорының 2016 жылғы 29 тамыздағы № 140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29.08.2016 </w:t>
      </w:r>
      <w:r>
        <w:rPr>
          <w:rFonts w:ascii="Times New Roman"/>
          <w:b w:val="false"/>
          <w:i w:val="false"/>
          <w:color w:val="ff0000"/>
          <w:sz w:val="28"/>
        </w:rPr>
        <w:t>№ 140</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жаңа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Қылмыстық-процестік кодекстерінің</w:t>
      </w:r>
      <w:r>
        <w:rPr>
          <w:rFonts w:ascii="Times New Roman"/>
          <w:b w:val="false"/>
          <w:i w:val="false"/>
          <w:color w:val="000000"/>
          <w:sz w:val="28"/>
        </w:rPr>
        <w:t xml:space="preserve"> қабылдануына байланысты,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«Тіркелген қылмыстық құқық бұзушылықтар туралы» № 1-М нысанды статистикалық есеп;</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«Тіркелген қылмыстық құқық бұзушылықтар туралы» № 1-М статистикалық есепті құрастыру жөніндегі Нұсқаулық.</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3-қосымшада</w:t>
      </w:r>
      <w:r>
        <w:rPr>
          <w:rFonts w:ascii="Times New Roman"/>
          <w:b w:val="false"/>
          <w:i w:val="false"/>
          <w:color w:val="000000"/>
          <w:sz w:val="28"/>
        </w:rPr>
        <w:t xml:space="preserve"> мазмұндалған Тізбеге сәйкес Қазақстан Республикасы Бас Прокурорының бұйрығының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Бас прокуратурасының Құқықтық статистика және арнайы есепке алу жөніндегі комитеті (бұдан әрі – Комитет) осы бұйрықты жолдасын: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орындау үшін құқықтық статистика және арнайы есепке алудың мүдделі субъектілеріне, Қазақстан Республикасының Бас прокуратурасының құрылымдық бөлімшелеріне, Комитеттің аумақтық органдарына.</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5.Осы бұйрық ресми жариялануға тиісті және 2015 жылдың 1-қаңтарынан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8 қазандағы</w:t>
      </w:r>
      <w:r>
        <w:br/>
      </w:r>
      <w:r>
        <w:rPr>
          <w:rFonts w:ascii="Times New Roman"/>
          <w:b w:val="false"/>
          <w:i w:val="false"/>
          <w:color w:val="000000"/>
          <w:sz w:val="28"/>
        </w:rPr>
        <w:t xml:space="preserve">
№ 111 бұйрығына  </w:t>
      </w:r>
      <w:r>
        <w:br/>
      </w:r>
      <w:r>
        <w:rPr>
          <w:rFonts w:ascii="Times New Roman"/>
          <w:b w:val="false"/>
          <w:i w:val="false"/>
          <w:color w:val="000000"/>
          <w:sz w:val="28"/>
        </w:rPr>
        <w:t xml:space="preserve">
1-қосымша       </w:t>
      </w:r>
    </w:p>
    <w:bookmarkEnd w:id="1"/>
    <w:bookmarkStart w:name="z12" w:id="2"/>
    <w:p>
      <w:pPr>
        <w:spacing w:after="0"/>
        <w:ind w:left="0"/>
        <w:jc w:val="both"/>
      </w:pPr>
      <w:r>
        <w:rPr>
          <w:rFonts w:ascii="Times New Roman"/>
          <w:b w:val="false"/>
          <w:i w:val="false"/>
          <w:color w:val="000000"/>
          <w:sz w:val="28"/>
        </w:rPr>
        <w:t>
      "Тіркелген қылмыстық құқық бұзушылықтар туралы" № 1-М есебінің нысаны</w:t>
      </w:r>
      <w:r>
        <w:br/>
      </w:r>
      <w:r>
        <w:rPr>
          <w:rFonts w:ascii="Times New Roman"/>
          <w:b w:val="false"/>
          <w:i w:val="false"/>
          <w:color w:val="000000"/>
          <w:sz w:val="28"/>
        </w:rPr>
        <w:t>
      1-тарау. Тіркелген қылмыстық құқық бұзушылықтар туралы мәліметтер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401"/>
        <w:gridCol w:w="537"/>
        <w:gridCol w:w="574"/>
        <w:gridCol w:w="625"/>
        <w:gridCol w:w="761"/>
        <w:gridCol w:w="677"/>
        <w:gridCol w:w="881"/>
        <w:gridCol w:w="1238"/>
        <w:gridCol w:w="966"/>
        <w:gridCol w:w="626"/>
        <w:gridCol w:w="864"/>
        <w:gridCol w:w="864"/>
        <w:gridCol w:w="1275"/>
        <w:gridCol w:w="1503"/>
        <w:gridCol w:w="1493"/>
      </w:tblGrid>
      <w:tr>
        <w:trPr>
          <w:trHeight w:val="3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қылмыстық істері өндірісте болған құқық бұзушылықтар саны</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СДТБТ-де тіркелген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қылмыстық істері өндіріспен аяқталған құқық бұзушылықтар саны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қылмыстық істері сотқа жіберілген құқық бұзушылықтар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кінәсін мойындау туралы мәміле нысанында іс жүргізу келісімін жасасқаннан кейін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ҚПК </w:t>
            </w:r>
            <w:r>
              <w:rPr>
                <w:rFonts w:ascii="Times New Roman"/>
                <w:b w:val="false"/>
                <w:i w:val="false"/>
                <w:color w:val="000000"/>
                <w:sz w:val="20"/>
              </w:rPr>
              <w:t>35-баб</w:t>
            </w:r>
            <w:r>
              <w:rPr>
                <w:rFonts w:ascii="Times New Roman"/>
                <w:b w:val="false"/>
                <w:i w:val="false"/>
                <w:color w:val="000000"/>
                <w:sz w:val="20"/>
              </w:rPr>
              <w:t>. 1-бөл. 3), 4), 9), 10), 11), 12) тармақтары және </w:t>
            </w:r>
            <w:r>
              <w:rPr>
                <w:rFonts w:ascii="Times New Roman"/>
                <w:b w:val="false"/>
                <w:i w:val="false"/>
                <w:color w:val="000000"/>
                <w:sz w:val="20"/>
              </w:rPr>
              <w:t>36-бабы</w:t>
            </w:r>
            <w:r>
              <w:rPr>
                <w:rFonts w:ascii="Times New Roman"/>
                <w:b w:val="false"/>
                <w:i w:val="false"/>
                <w:color w:val="000000"/>
                <w:sz w:val="20"/>
              </w:rPr>
              <w:t xml:space="preserve"> бойынша тоқтатылған құқық бұзушылықтар саны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ҚПК </w:t>
            </w:r>
            <w:r>
              <w:rPr>
                <w:rFonts w:ascii="Times New Roman"/>
                <w:b w:val="false"/>
                <w:i w:val="false"/>
                <w:color w:val="000000"/>
                <w:sz w:val="20"/>
              </w:rPr>
              <w:t>35-баб</w:t>
            </w:r>
            <w:r>
              <w:rPr>
                <w:rFonts w:ascii="Times New Roman"/>
                <w:b w:val="false"/>
                <w:i w:val="false"/>
                <w:color w:val="000000"/>
                <w:sz w:val="20"/>
              </w:rPr>
              <w:t xml:space="preserve">. 1-бөл. 1), 2), 5), 6), 7), 8) тармақтары бойынша тоқтатылған құқық бұзушылықтар саны </w:t>
            </w:r>
          </w:p>
        </w:tc>
      </w:tr>
      <w:tr>
        <w:trPr>
          <w:trHeight w:val="23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қатысты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хаттамалық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құқық бұзушылықтар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007"/>
        <w:gridCol w:w="1099"/>
        <w:gridCol w:w="1506"/>
        <w:gridCol w:w="1165"/>
        <w:gridCol w:w="1083"/>
        <w:gridCol w:w="1036"/>
        <w:gridCol w:w="1999"/>
        <w:gridCol w:w="735"/>
        <w:gridCol w:w="710"/>
        <w:gridCol w:w="834"/>
        <w:gridCol w:w="834"/>
        <w:gridCol w:w="834"/>
      </w:tblGrid>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мерзімде сотқа дейінгі тергеп-тексеру мерзімдері үзілген құқық бұзушылықтар саны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Тергеп-тексеру мерзімі өтіп кеткен құқық бұзушылықтар саны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шығарумен тергеулік бойынша берілген құқық бұзушылықтар саны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орындарда жасалған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көшелерде, алаңдарда, саябақтарда, гүлзарларда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Отбасылық-тұрмыстық салада жасалған құқық бұзушылықтар саны</w:t>
            </w:r>
          </w:p>
        </w:tc>
      </w:tr>
      <w:tr>
        <w:trPr>
          <w:trHeight w:val="23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1-т. (қылмыстық құқық бұзушылықты жасаған адам анықталмаған)</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2-т. (күдікті, айыпталушы Қазақстан Республикасынан тысқары жерде болған)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3-т. (күдікті, айыпталушы қылмыстық қудалау органдарынан жасырынған не олардың болатын жері басқа да себептер бойынша анықталмаған)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4-т. (күдіктінің, айыпталушының жүйкесiнің уақытша бұзылуы немесе өзге де ауыр науқасы)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5-т. (құқықтық көмек алуға байланысты процестік әрекеттер орындалған)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6-т. (хабар-ошарсыз кеткен адам табылмаған)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7-т.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 болмаған жағдайларда)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2-тарау. Ертеректе құқық бұзушылық жасаған кәмелетке толмағандар, адамдар тобы, алкогольдік мастану күйінде жасаған аяқталған істер бойынша тіркелген қылмыстық құқық бұзушылықтар туралы және оларды жасаған адамдар туралы мәліметтер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36"/>
        <w:gridCol w:w="576"/>
        <w:gridCol w:w="954"/>
        <w:gridCol w:w="1313"/>
        <w:gridCol w:w="1246"/>
        <w:gridCol w:w="1047"/>
        <w:gridCol w:w="1951"/>
        <w:gridCol w:w="1034"/>
        <w:gridCol w:w="941"/>
        <w:gridCol w:w="1064"/>
        <w:gridCol w:w="808"/>
        <w:gridCol w:w="808"/>
        <w:gridCol w:w="853"/>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өндіріспен аяқталған құқық бұзушылықтар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жасалған</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толмағандармен, немесе олардың қатысуымен</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құқық бұзушылықтар жасағандармен</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мастану күйінде</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мастану күйінде</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тобымен</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6-бағаннан кәмелетке толмағандардың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6-бағаннан</w:t>
            </w:r>
          </w:p>
        </w:tc>
      </w:tr>
      <w:tr>
        <w:trPr>
          <w:trHeight w:val="27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топ</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ұйым</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құқық бұзушылықтар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3-тарау. Жәбірленушілер туралы мәліметтер (құқық бұзушылықтар бойынша) (ҚР ҚПК </w:t>
      </w:r>
      <w:r>
        <w:rPr>
          <w:rFonts w:ascii="Times New Roman"/>
          <w:b w:val="false"/>
          <w:i w:val="false"/>
          <w:color w:val="000000"/>
          <w:sz w:val="28"/>
        </w:rPr>
        <w:t>71-б</w:t>
      </w:r>
      <w:r>
        <w:rPr>
          <w:rFonts w:ascii="Times New Roman"/>
          <w:b w:val="false"/>
          <w:i w:val="false"/>
          <w:color w:val="000000"/>
          <w:sz w:val="28"/>
        </w:rPr>
        <w:t>.)</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81"/>
        <w:gridCol w:w="1325"/>
        <w:gridCol w:w="2069"/>
        <w:gridCol w:w="1145"/>
        <w:gridCol w:w="1505"/>
        <w:gridCol w:w="889"/>
        <w:gridCol w:w="889"/>
        <w:gridCol w:w="889"/>
        <w:gridCol w:w="735"/>
        <w:gridCol w:w="658"/>
        <w:gridCol w:w="658"/>
        <w:gridCol w:w="864"/>
        <w:gridCol w:w="787"/>
      </w:tblGrid>
      <w:tr>
        <w:trPr>
          <w:trHeight w:val="19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адамдарға қатысты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Келесіге қатысты жасалған барлық құқық бұзушылықтар:</w:t>
            </w:r>
          </w:p>
        </w:tc>
      </w:tr>
      <w:tr>
        <w:trPr>
          <w:trHeight w:val="19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9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зейнеткерлерге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сотталғандарға</w:t>
            </w:r>
          </w:p>
        </w:tc>
      </w:tr>
      <w:tr>
        <w:trPr>
          <w:trHeight w:val="15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 гимназияларда, лицейлерде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562"/>
        <w:gridCol w:w="990"/>
        <w:gridCol w:w="681"/>
        <w:gridCol w:w="610"/>
        <w:gridCol w:w="749"/>
        <w:gridCol w:w="880"/>
        <w:gridCol w:w="881"/>
        <w:gridCol w:w="881"/>
        <w:gridCol w:w="904"/>
        <w:gridCol w:w="881"/>
        <w:gridCol w:w="881"/>
        <w:gridCol w:w="904"/>
        <w:gridCol w:w="872"/>
        <w:gridCol w:w="991"/>
        <w:gridCol w:w="991"/>
      </w:tblGrid>
      <w:tr>
        <w:trPr>
          <w:trHeight w:val="1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Келесіге қатысты жасалған барлық құқық бұзушылықтар:</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қатысты барлығы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Жәбірленушінің өліміне әкеп соққан</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қатысты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құрамы бойынша адамдарға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азаматтарына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тұлғаларға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жасқа дейін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13 жасқа дейін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одан үлкен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5"/>
    <w:p>
      <w:pPr>
        <w:spacing w:after="0"/>
        <w:ind w:left="0"/>
        <w:jc w:val="both"/>
      </w:pPr>
      <w:r>
        <w:rPr>
          <w:rFonts w:ascii="Times New Roman"/>
          <w:b w:val="false"/>
          <w:i w:val="false"/>
          <w:color w:val="000000"/>
          <w:sz w:val="28"/>
        </w:rPr>
        <w:t>
4-тарау. Аяқталған қылмыстық істер бойынша белгіленген материалдық залал сомасы және оның өтелуі туралы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17"/>
        <w:gridCol w:w="908"/>
        <w:gridCol w:w="621"/>
        <w:gridCol w:w="834"/>
        <w:gridCol w:w="1067"/>
        <w:gridCol w:w="1048"/>
        <w:gridCol w:w="1029"/>
        <w:gridCol w:w="874"/>
        <w:gridCol w:w="796"/>
        <w:gridCol w:w="874"/>
        <w:gridCol w:w="990"/>
        <w:gridCol w:w="902"/>
        <w:gridCol w:w="703"/>
        <w:gridCol w:w="645"/>
        <w:gridCol w:w="548"/>
        <w:gridCol w:w="54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бұзушылықтармен тигізілген заладың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 істер бойынша залалдың белгіленген сомасы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мемлекетке</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w:t>
            </w:r>
            <w:r>
              <w:rPr>
                <w:rFonts w:ascii="Times New Roman"/>
                <w:b w:val="false"/>
                <w:i w:val="false"/>
                <w:color w:val="000000"/>
                <w:sz w:val="20"/>
              </w:rPr>
              <w:t>35-баб</w:t>
            </w:r>
            <w:r>
              <w:rPr>
                <w:rFonts w:ascii="Times New Roman"/>
                <w:b w:val="false"/>
                <w:i w:val="false"/>
                <w:color w:val="000000"/>
                <w:sz w:val="20"/>
              </w:rPr>
              <w:t>. 1-бөл. 3), 4), 9), 10), 11), 12) тармақтарына сәйкес тоқтатылған істер бойынша белгіленген залал сомасы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мемлекетке</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тергеп-тексеру мерзімі бұзылған істер бойынша залалдың белгіленген сомасы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541"/>
        <w:gridCol w:w="666"/>
        <w:gridCol w:w="816"/>
        <w:gridCol w:w="691"/>
        <w:gridCol w:w="691"/>
        <w:gridCol w:w="691"/>
        <w:gridCol w:w="691"/>
        <w:gridCol w:w="691"/>
        <w:gridCol w:w="691"/>
        <w:gridCol w:w="1870"/>
        <w:gridCol w:w="691"/>
        <w:gridCol w:w="691"/>
        <w:gridCol w:w="692"/>
        <w:gridCol w:w="720"/>
        <w:gridCol w:w="692"/>
        <w:gridCol w:w="693"/>
      </w:tblGrid>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 барысында өтелген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 істер бойынша өтелді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w:t>
            </w:r>
            <w:r>
              <w:rPr>
                <w:rFonts w:ascii="Times New Roman"/>
                <w:b w:val="false"/>
                <w:i w:val="false"/>
                <w:color w:val="000000"/>
                <w:sz w:val="20"/>
              </w:rPr>
              <w:t>35-баб</w:t>
            </w:r>
            <w:r>
              <w:rPr>
                <w:rFonts w:ascii="Times New Roman"/>
                <w:b w:val="false"/>
                <w:i w:val="false"/>
                <w:color w:val="000000"/>
                <w:sz w:val="20"/>
              </w:rPr>
              <w:t>. 1-бөл. 3), 4), 9), 10), 11), 12) тармақтары және </w:t>
            </w:r>
            <w:r>
              <w:rPr>
                <w:rFonts w:ascii="Times New Roman"/>
                <w:b w:val="false"/>
                <w:i w:val="false"/>
                <w:color w:val="000000"/>
                <w:sz w:val="20"/>
              </w:rPr>
              <w:t>36-баб</w:t>
            </w:r>
            <w:r>
              <w:rPr>
                <w:rFonts w:ascii="Times New Roman"/>
                <w:b w:val="false"/>
                <w:i w:val="false"/>
                <w:color w:val="000000"/>
                <w:sz w:val="20"/>
              </w:rPr>
              <w:t>. бойынша тоқтатылған істер бойынша өтелді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тергеп-тексеру мерзімдері бұзылған істер бойынша залалдың өтелген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r>
      <w:tr>
        <w:trPr>
          <w:trHeight w:val="1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869"/>
        <w:gridCol w:w="869"/>
        <w:gridCol w:w="869"/>
        <w:gridCol w:w="869"/>
        <w:gridCol w:w="869"/>
        <w:gridCol w:w="869"/>
        <w:gridCol w:w="870"/>
        <w:gridCol w:w="3167"/>
        <w:gridCol w:w="870"/>
        <w:gridCol w:w="870"/>
        <w:gridCol w:w="871"/>
      </w:tblGrid>
      <w:tr>
        <w:trPr>
          <w:trHeight w:val="135"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сомаға мүлікке тыйым салынды және мүлік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w:t>
            </w:r>
            <w:r>
              <w:rPr>
                <w:rFonts w:ascii="Times New Roman"/>
                <w:b w:val="false"/>
                <w:i w:val="false"/>
                <w:color w:val="000000"/>
                <w:sz w:val="20"/>
              </w:rPr>
              <w:t>35-баб</w:t>
            </w:r>
            <w:r>
              <w:rPr>
                <w:rFonts w:ascii="Times New Roman"/>
                <w:b w:val="false"/>
                <w:i w:val="false"/>
                <w:color w:val="000000"/>
                <w:sz w:val="20"/>
              </w:rPr>
              <w:t>. 1-бөл. 3), 4), 9), 10), 11), 12) тармақтары және </w:t>
            </w:r>
            <w:r>
              <w:rPr>
                <w:rFonts w:ascii="Times New Roman"/>
                <w:b w:val="false"/>
                <w:i w:val="false"/>
                <w:color w:val="000000"/>
                <w:sz w:val="20"/>
              </w:rPr>
              <w:t>36-баб</w:t>
            </w:r>
            <w:r>
              <w:rPr>
                <w:rFonts w:ascii="Times New Roman"/>
                <w:b w:val="false"/>
                <w:i w:val="false"/>
                <w:color w:val="000000"/>
                <w:sz w:val="20"/>
              </w:rPr>
              <w:t>. бойынша тоқтатылған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5-тарау. Қылмыстық жазасын өтеп жүрген адамдар соның ішінде мекеме аумағынан тыс жасаған барлық тіркелген құқық бұзушылықтар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178"/>
        <w:gridCol w:w="1158"/>
        <w:gridCol w:w="1357"/>
        <w:gridCol w:w="1219"/>
        <w:gridCol w:w="1397"/>
        <w:gridCol w:w="1200"/>
        <w:gridCol w:w="983"/>
        <w:gridCol w:w="1200"/>
        <w:gridCol w:w="1121"/>
        <w:gridCol w:w="904"/>
        <w:gridCol w:w="963"/>
      </w:tblGrid>
      <w:tr>
        <w:trPr>
          <w:trHeight w:val="3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өндірісте болған құқық бұзушылықтар саны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тіркелген құқық бұзушылықтар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r>
      <w:tr>
        <w:trPr>
          <w:trHeight w:val="26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минималды қауіпсіздік мекемесі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қауіпсіздік мекемесі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максималды қауіпсіздік мекемесі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қауіпсіздік мекемесі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қауіпсіздік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ұстау үшін орташа қауіпсіздік мекемесі</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75"/>
        <w:gridCol w:w="630"/>
        <w:gridCol w:w="967"/>
        <w:gridCol w:w="875"/>
        <w:gridCol w:w="1181"/>
        <w:gridCol w:w="1028"/>
        <w:gridCol w:w="1103"/>
        <w:gridCol w:w="3124"/>
        <w:gridCol w:w="282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өндіріспен аяқталған құқық бұзушылықтар саны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сотқа жіберілген құқық бұзушылықтар саны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кінәсін мойындау туралы мәміле нысанында іс жүргізу келісімін жасасқаннан кейін</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w:t>
            </w:r>
            <w:r>
              <w:rPr>
                <w:rFonts w:ascii="Times New Roman"/>
                <w:b w:val="false"/>
                <w:i w:val="false"/>
                <w:color w:val="000000"/>
                <w:sz w:val="20"/>
              </w:rPr>
              <w:t>35-баб</w:t>
            </w:r>
            <w:r>
              <w:rPr>
                <w:rFonts w:ascii="Times New Roman"/>
                <w:b w:val="false"/>
                <w:i w:val="false"/>
                <w:color w:val="000000"/>
                <w:sz w:val="20"/>
              </w:rPr>
              <w:t>. 1-бөл. 3), 4), 9), 10), 11), 12) тармақтары және </w:t>
            </w:r>
            <w:r>
              <w:rPr>
                <w:rFonts w:ascii="Times New Roman"/>
                <w:b w:val="false"/>
                <w:i w:val="false"/>
                <w:color w:val="000000"/>
                <w:sz w:val="20"/>
              </w:rPr>
              <w:t>36-баб</w:t>
            </w:r>
            <w:r>
              <w:rPr>
                <w:rFonts w:ascii="Times New Roman"/>
                <w:b w:val="false"/>
                <w:i w:val="false"/>
                <w:color w:val="000000"/>
                <w:sz w:val="20"/>
              </w:rPr>
              <w:t>. бойынша тоқтатылған құқық бұзушылықтар саны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w:t>
            </w:r>
            <w:r>
              <w:rPr>
                <w:rFonts w:ascii="Times New Roman"/>
                <w:b w:val="false"/>
                <w:i w:val="false"/>
                <w:color w:val="000000"/>
                <w:sz w:val="20"/>
              </w:rPr>
              <w:t>35-баб</w:t>
            </w:r>
            <w:r>
              <w:rPr>
                <w:rFonts w:ascii="Times New Roman"/>
                <w:b w:val="false"/>
                <w:i w:val="false"/>
                <w:color w:val="000000"/>
                <w:sz w:val="20"/>
              </w:rPr>
              <w:t>. 1-бөл. 1), 2), 5), 6), 7), 8) тармақтары бойынша тоқтатылған құқық бұзушылықтар саны</w:t>
            </w:r>
          </w:p>
        </w:tc>
      </w:tr>
      <w:tr>
        <w:trPr>
          <w:trHeight w:val="26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қауіпсіздік мекемесі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ТИЗО</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қылмыстық-атқарушылық инспекциялар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УҰИ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92"/>
        <w:gridCol w:w="1439"/>
        <w:gridCol w:w="1627"/>
        <w:gridCol w:w="1536"/>
        <w:gridCol w:w="1416"/>
        <w:gridCol w:w="1345"/>
        <w:gridCol w:w="1793"/>
        <w:gridCol w:w="1017"/>
        <w:gridCol w:w="1018"/>
      </w:tblGrid>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сотқа дейінгі тергеп-тексеру мерзімдері үзілген құқық бұзушылықтар саны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тергеп-тексеру мерзімі өтіп кеткен құқық бұзушылықтар саны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шығарумен тергеулік бойынша берілген құқық бұзушылықтар саны</w:t>
            </w:r>
          </w:p>
        </w:tc>
      </w:tr>
      <w:tr>
        <w:trPr>
          <w:trHeight w:val="26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1-т. (қылмыстық құқық бұзушылықты жасаған адам анықталмаған)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2-т. (күдікті, айыпталушы Қазақстан Республикасынан тысқары жерде болған)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xml:space="preserve">. 3-т. (күдікті, айыпталушы қылмыстық қудалау органдарынан жасырынған не олардың болатын жері басқа да себептер бойынша анықталмаған)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4-т. (күдіктінің, айыпталушының жүйкесiнің уақытша бұзылуы немесе өзге де ауыр науқасы)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5-т. (құқықтық көмек алуға байланысты процестік әрекеттер орындалған)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6-т. (хабарсыз кеткен адам табылмаған)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w:t>
            </w:r>
            <w:r>
              <w:rPr>
                <w:rFonts w:ascii="Times New Roman"/>
                <w:b w:val="false"/>
                <w:i w:val="false"/>
                <w:color w:val="000000"/>
                <w:sz w:val="20"/>
              </w:rPr>
              <w:t>. </w:t>
            </w:r>
            <w:r>
              <w:rPr>
                <w:rFonts w:ascii="Times New Roman"/>
                <w:b w:val="false"/>
                <w:i w:val="false"/>
                <w:color w:val="000000"/>
                <w:sz w:val="20"/>
              </w:rPr>
              <w:t>7-б</w:t>
            </w:r>
            <w:r>
              <w:rPr>
                <w:rFonts w:ascii="Times New Roman"/>
                <w:b w:val="false"/>
                <w:i w:val="false"/>
                <w:color w:val="000000"/>
                <w:sz w:val="20"/>
              </w:rPr>
              <w:t>. 7-т. (күдіктінің, айыпталушының қылмыстық қудалаудан иммунитеттен айыру не оларды шет мемлекетке ұстап беру туралы мәселені шешуге байланысты іске нақты қатысу мүмкіндігі болмаған жағдайларда)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6-тарау. Құқық бұзушылықтар жасаған адамдар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9"/>
        <w:gridCol w:w="421"/>
        <w:gridCol w:w="568"/>
        <w:gridCol w:w="362"/>
        <w:gridCol w:w="475"/>
        <w:gridCol w:w="750"/>
        <w:gridCol w:w="709"/>
        <w:gridCol w:w="507"/>
        <w:gridCol w:w="538"/>
        <w:gridCol w:w="507"/>
        <w:gridCol w:w="538"/>
        <w:gridCol w:w="538"/>
        <w:gridCol w:w="774"/>
        <w:gridCol w:w="774"/>
        <w:gridCol w:w="774"/>
        <w:gridCol w:w="774"/>
        <w:gridCol w:w="774"/>
        <w:gridCol w:w="774"/>
        <w:gridCol w:w="774"/>
        <w:gridCol w:w="774"/>
        <w:gridCol w:w="603"/>
      </w:tblGrid>
      <w:tr>
        <w:trPr>
          <w:trHeight w:val="24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одан үлкен</w:t>
            </w:r>
          </w:p>
        </w:tc>
      </w:tr>
      <w:tr>
        <w:trPr>
          <w:trHeight w:val="17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жіберілді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w:t>
            </w:r>
            <w:r>
              <w:rPr>
                <w:rFonts w:ascii="Times New Roman"/>
                <w:b w:val="false"/>
                <w:i w:val="false"/>
                <w:color w:val="000000"/>
                <w:sz w:val="20"/>
              </w:rPr>
              <w:t>35-баб</w:t>
            </w:r>
            <w:r>
              <w:rPr>
                <w:rFonts w:ascii="Times New Roman"/>
                <w:b w:val="false"/>
                <w:i w:val="false"/>
                <w:color w:val="000000"/>
                <w:sz w:val="20"/>
              </w:rPr>
              <w:t>. 1-бөл. 3), 4), 9), 10), 11), 12) тармақтарына бойынша тоқтатылды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w:t>
            </w:r>
            <w:r>
              <w:rPr>
                <w:rFonts w:ascii="Times New Roman"/>
                <w:b w:val="false"/>
                <w:i w:val="false"/>
                <w:color w:val="000000"/>
                <w:sz w:val="20"/>
              </w:rPr>
              <w:t>518-б</w:t>
            </w:r>
            <w:r>
              <w:rPr>
                <w:rFonts w:ascii="Times New Roman"/>
                <w:b w:val="false"/>
                <w:i w:val="false"/>
                <w:color w:val="000000"/>
                <w:sz w:val="20"/>
              </w:rPr>
              <w:t xml:space="preserve">. тәртібінде шешімдер қабылданды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w:t>
            </w: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жас</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8"/>
    <w:p>
      <w:pPr>
        <w:spacing w:after="0"/>
        <w:ind w:left="0"/>
        <w:jc w:val="both"/>
      </w:pPr>
      <w:r>
        <w:rPr>
          <w:rFonts w:ascii="Times New Roman"/>
          <w:b w:val="false"/>
          <w:i w:val="false"/>
          <w:color w:val="000000"/>
          <w:sz w:val="28"/>
        </w:rPr>
        <w:t>
7-тарау. Құқық бұзушылық жасаған адамдардың жұмысының түрі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314"/>
        <w:gridCol w:w="2588"/>
        <w:gridCol w:w="497"/>
        <w:gridCol w:w="576"/>
        <w:gridCol w:w="520"/>
        <w:gridCol w:w="622"/>
        <w:gridCol w:w="531"/>
        <w:gridCol w:w="610"/>
        <w:gridCol w:w="803"/>
        <w:gridCol w:w="531"/>
        <w:gridCol w:w="644"/>
        <w:gridCol w:w="531"/>
        <w:gridCol w:w="657"/>
        <w:gridCol w:w="589"/>
        <w:gridCol w:w="589"/>
        <w:gridCol w:w="589"/>
        <w:gridCol w:w="589"/>
        <w:gridCol w:w="589"/>
        <w:gridCol w:w="850"/>
      </w:tblGrid>
      <w:tr>
        <w:trPr>
          <w:trHeight w:val="7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02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 гимназияларда, лицейлерде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техникалық мектептерде, колледждерде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w:t>
            </w: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және орташа-арнайы </w:t>
            </w: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әскери қызметкерлер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8-тарау. Құқық бұзушылықтар жасаған құқық қорғау органдарының қызметкерлері, судьялар және билік пен басқару органдарының өзге қызметкерлері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22"/>
        <w:gridCol w:w="1635"/>
        <w:gridCol w:w="917"/>
        <w:gridCol w:w="1456"/>
        <w:gridCol w:w="542"/>
        <w:gridCol w:w="518"/>
        <w:gridCol w:w="659"/>
        <w:gridCol w:w="553"/>
        <w:gridCol w:w="554"/>
        <w:gridCol w:w="554"/>
        <w:gridCol w:w="589"/>
        <w:gridCol w:w="554"/>
        <w:gridCol w:w="562"/>
        <w:gridCol w:w="609"/>
        <w:gridCol w:w="609"/>
        <w:gridCol w:w="609"/>
        <w:gridCol w:w="609"/>
        <w:gridCol w:w="609"/>
        <w:gridCol w:w="738"/>
      </w:tblGrid>
      <w:tr>
        <w:trPr>
          <w:trHeight w:val="36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қызметінің қызметкерлері</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r>
      <w:tr>
        <w:trPr>
          <w:trHeight w:val="24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(соның ішінде ҚАЖ мен ТЖ органдары)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прокуратуралардың</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кеденнің</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ҰГ</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ӘТБ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9-тарау. Құқық бұзушылықтарды топта және мастану күйінде, сондай-ақ ертеректе құқық бұзушылықтар жасаған адамдар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45"/>
        <w:gridCol w:w="1721"/>
        <w:gridCol w:w="394"/>
        <w:gridCol w:w="338"/>
        <w:gridCol w:w="360"/>
        <w:gridCol w:w="539"/>
        <w:gridCol w:w="539"/>
        <w:gridCol w:w="607"/>
        <w:gridCol w:w="495"/>
        <w:gridCol w:w="651"/>
        <w:gridCol w:w="573"/>
        <w:gridCol w:w="674"/>
        <w:gridCol w:w="665"/>
        <w:gridCol w:w="789"/>
        <w:gridCol w:w="665"/>
        <w:gridCol w:w="665"/>
        <w:gridCol w:w="665"/>
        <w:gridCol w:w="721"/>
        <w:gridCol w:w="665"/>
        <w:gridCol w:w="665"/>
        <w:gridCol w:w="665"/>
      </w:tblGrid>
      <w:tr>
        <w:trPr>
          <w:trHeight w:val="11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мастану күйінде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немесе токсикомандық мастану күйінде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құқық бұзушылықтар жасаған</w:t>
            </w:r>
          </w:p>
        </w:tc>
      </w:tr>
      <w:tr>
        <w:trPr>
          <w:trHeight w:val="48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кәмелетке толмағандар</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қатысуымен аралас</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құрамында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Әрекеттерінде қайталама немесе қауіпті қайталама қылмыс танылған адамдар</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ТЕМ-де ұсталғандар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13-жолдан- босатудан кейін</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айырумен байланысты емес жазалау шараларына сотталғандар</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қадағалауда тұрған</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Формальды әкімшілік қадағалауға кіретіндер</w:t>
            </w:r>
          </w:p>
        </w:tc>
      </w:tr>
      <w:tr>
        <w:trPr>
          <w:trHeight w:val="18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кейін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шартты-мерзімінен бұрын босатудан кейін жазаның өтелмеген бөлігі кезеңінде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10-тарау. Құқық бұзушылық жасаған кәмелетке толмағандар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04"/>
        <w:gridCol w:w="2620"/>
        <w:gridCol w:w="1088"/>
        <w:gridCol w:w="1853"/>
        <w:gridCol w:w="875"/>
        <w:gridCol w:w="857"/>
        <w:gridCol w:w="839"/>
        <w:gridCol w:w="839"/>
        <w:gridCol w:w="821"/>
        <w:gridCol w:w="821"/>
        <w:gridCol w:w="821"/>
        <w:gridCol w:w="1124"/>
      </w:tblGrid>
      <w:tr>
        <w:trPr>
          <w:trHeight w:val="30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6-тараудың 9-бағанынан</w:t>
            </w:r>
          </w:p>
        </w:tc>
      </w:tr>
      <w:tr>
        <w:trPr>
          <w:trHeight w:val="7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жауаптылыққа тартылған кәмелетке толмағандардың саны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оқымайтын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Ересектердің қатысуымен аралас</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Ертеректе жасағандар</w:t>
            </w:r>
          </w:p>
        </w:tc>
      </w:tr>
      <w:tr>
        <w:trPr>
          <w:trHeight w:val="354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айырумен байланысы жоқ жазалау шараларына сотталғандар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1-Қосымша. Қаруды және техникалық құралдарды қолданумен жасалған тіркелген құқық бұзушылықтар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35"/>
        <w:gridCol w:w="427"/>
        <w:gridCol w:w="862"/>
        <w:gridCol w:w="1343"/>
        <w:gridCol w:w="276"/>
        <w:gridCol w:w="702"/>
        <w:gridCol w:w="702"/>
        <w:gridCol w:w="276"/>
        <w:gridCol w:w="1137"/>
        <w:gridCol w:w="702"/>
        <w:gridCol w:w="702"/>
        <w:gridCol w:w="702"/>
        <w:gridCol w:w="702"/>
        <w:gridCol w:w="702"/>
        <w:gridCol w:w="702"/>
        <w:gridCol w:w="702"/>
        <w:gridCol w:w="702"/>
        <w:gridCol w:w="703"/>
        <w:gridCol w:w="703"/>
      </w:tblGrid>
      <w:tr>
        <w:trPr>
          <w:trHeight w:val="2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тіркелген құқық бұзушылықтар санынан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жарылғыш заттарды, техникалық құралдарды, компьютерлік техниканы қолданумен жасалған</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қолданумен жасалған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13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атқыш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лақтыратын</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түрлері</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 ойықты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оқпанды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оқпансыз</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жарақаттау әрекетіндегі патрондармен ату мүмкіндігі бар газды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майдагерлік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қол атқыш</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971"/>
        <w:gridCol w:w="971"/>
        <w:gridCol w:w="971"/>
        <w:gridCol w:w="971"/>
        <w:gridCol w:w="972"/>
        <w:gridCol w:w="972"/>
        <w:gridCol w:w="972"/>
        <w:gridCol w:w="972"/>
        <w:gridCol w:w="972"/>
        <w:gridCol w:w="972"/>
      </w:tblGrid>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тіркелген құқық бұзушылықтар санынан</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қолданумен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қолданумен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заттарды қолданумен жасалған</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техниканы қолданумен жасалған</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азаматтармен жасалған</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адамдармен жасалған</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отбасылық-тұрмыстық салада жасалған</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жасалған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жасалған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жасалған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алаңдарда, саябақтарда, гүлзарларда</w:t>
            </w:r>
          </w:p>
        </w:tc>
        <w:tc>
          <w:tcPr>
            <w:tcW w:w="0" w:type="auto"/>
            <w:vMerge/>
            <w:tcBorders>
              <w:top w:val="nil"/>
              <w:left w:val="single" w:color="cfcfcf" w:sz="5"/>
              <w:bottom w:val="single" w:color="cfcfcf" w:sz="5"/>
              <w:right w:val="single" w:color="cfcfcf" w:sz="5"/>
            </w:tcBorders>
          </w:tcP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3"/>
    <w:p>
      <w:pPr>
        <w:spacing w:after="0"/>
        <w:ind w:left="0"/>
        <w:jc w:val="both"/>
      </w:pPr>
      <w:r>
        <w:rPr>
          <w:rFonts w:ascii="Times New Roman"/>
          <w:b w:val="false"/>
          <w:i w:val="false"/>
          <w:color w:val="000000"/>
          <w:sz w:val="28"/>
        </w:rPr>
        <w:t>
2-қосымша. Құқық бұзушылықты ашуға жәрдемдесетін күштер және құралдар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82"/>
        <w:gridCol w:w="761"/>
        <w:gridCol w:w="587"/>
        <w:gridCol w:w="525"/>
        <w:gridCol w:w="597"/>
        <w:gridCol w:w="597"/>
        <w:gridCol w:w="597"/>
        <w:gridCol w:w="597"/>
        <w:gridCol w:w="597"/>
        <w:gridCol w:w="775"/>
        <w:gridCol w:w="1398"/>
        <w:gridCol w:w="964"/>
        <w:gridCol w:w="841"/>
        <w:gridCol w:w="647"/>
        <w:gridCol w:w="647"/>
        <w:gridCol w:w="647"/>
        <w:gridCol w:w="788"/>
      </w:tblGrid>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1-бағаннан</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w:t>
            </w:r>
            <w:r>
              <w:rPr>
                <w:rFonts w:ascii="Times New Roman"/>
                <w:b w:val="false"/>
                <w:i w:val="false"/>
                <w:color w:val="000000"/>
                <w:sz w:val="20"/>
              </w:rPr>
              <w:t>99-бап</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зиян келтіру (</w:t>
            </w:r>
            <w:r>
              <w:rPr>
                <w:rFonts w:ascii="Times New Roman"/>
                <w:b w:val="false"/>
                <w:i w:val="false"/>
                <w:color w:val="000000"/>
                <w:sz w:val="20"/>
              </w:rPr>
              <w:t>106</w:t>
            </w:r>
            <w:r>
              <w:rPr>
                <w:rFonts w:ascii="Times New Roman"/>
                <w:b w:val="false"/>
                <w:i w:val="false"/>
                <w:color w:val="000000"/>
                <w:sz w:val="20"/>
              </w:rPr>
              <w:t>, </w:t>
            </w:r>
            <w:r>
              <w:rPr>
                <w:rFonts w:ascii="Times New Roman"/>
                <w:b w:val="false"/>
                <w:i w:val="false"/>
                <w:color w:val="000000"/>
                <w:sz w:val="20"/>
              </w:rPr>
              <w:t>107</w:t>
            </w:r>
            <w:r>
              <w:rPr>
                <w:rFonts w:ascii="Times New Roman"/>
                <w:b w:val="false"/>
                <w:i w:val="false"/>
                <w:color w:val="000000"/>
                <w:sz w:val="20"/>
              </w:rPr>
              <w:t>, </w:t>
            </w:r>
            <w:r>
              <w:rPr>
                <w:rFonts w:ascii="Times New Roman"/>
                <w:b w:val="false"/>
                <w:i w:val="false"/>
                <w:color w:val="000000"/>
                <w:sz w:val="20"/>
              </w:rPr>
              <w:t>108-баптар</w:t>
            </w: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w:t>
            </w:r>
            <w:r>
              <w:rPr>
                <w:rFonts w:ascii="Times New Roman"/>
                <w:b w:val="false"/>
                <w:i w:val="false"/>
                <w:color w:val="000000"/>
                <w:sz w:val="20"/>
              </w:rPr>
              <w:t>120-бап</w:t>
            </w:r>
            <w:r>
              <w:rPr>
                <w:rFonts w:ascii="Times New Roman"/>
                <w:b w:val="false"/>
                <w:i w:val="false"/>
                <w:color w:val="000000"/>
                <w:sz w:val="20"/>
              </w:rPr>
              <w:t>)</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w:t>
            </w:r>
            <w:r>
              <w:rPr>
                <w:rFonts w:ascii="Times New Roman"/>
                <w:b w:val="false"/>
                <w:i w:val="false"/>
                <w:color w:val="000000"/>
                <w:sz w:val="20"/>
              </w:rPr>
              <w:t>192-бап</w:t>
            </w:r>
            <w:r>
              <w:rPr>
                <w:rFonts w:ascii="Times New Roman"/>
                <w:b w:val="false"/>
                <w:i w:val="false"/>
                <w:color w:val="000000"/>
                <w:sz w:val="20"/>
              </w:rPr>
              <w:t>)</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w:t>
            </w:r>
            <w:r>
              <w:rPr>
                <w:rFonts w:ascii="Times New Roman"/>
                <w:b w:val="false"/>
                <w:i w:val="false"/>
                <w:color w:val="000000"/>
                <w:sz w:val="20"/>
              </w:rPr>
              <w:t>191-бап</w:t>
            </w:r>
            <w:r>
              <w:rPr>
                <w:rFonts w:ascii="Times New Roman"/>
                <w:b w:val="false"/>
                <w:i w:val="false"/>
                <w:color w:val="000000"/>
                <w:sz w:val="20"/>
              </w:rPr>
              <w:t>)</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(188-бап)</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35-б</w:t>
            </w:r>
            <w:r>
              <w:rPr>
                <w:rFonts w:ascii="Times New Roman"/>
                <w:b w:val="false"/>
                <w:i w:val="false"/>
                <w:color w:val="000000"/>
                <w:sz w:val="20"/>
              </w:rPr>
              <w:t>. 1-б</w:t>
            </w:r>
            <w:r>
              <w:rPr>
                <w:rFonts w:ascii="Times New Roman"/>
                <w:b w:val="false"/>
                <w:i w:val="false"/>
                <w:color w:val="000000"/>
                <w:sz w:val="20"/>
              </w:rPr>
              <w:t>. 1,2,5,6,7,8-т. бойынша қылмыстық істері тоқтатылған құқық бұзушылықтар саны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және психотроптық заттардың заңсыз айналымымен байланысты (</w:t>
            </w:r>
            <w:r>
              <w:rPr>
                <w:rFonts w:ascii="Times New Roman"/>
                <w:b w:val="false"/>
                <w:i w:val="false"/>
                <w:color w:val="000000"/>
                <w:sz w:val="20"/>
              </w:rPr>
              <w:t>296</w:t>
            </w:r>
            <w:r>
              <w:rPr>
                <w:rFonts w:ascii="Times New Roman"/>
                <w:b w:val="false"/>
                <w:i w:val="false"/>
                <w:color w:val="000000"/>
                <w:sz w:val="20"/>
              </w:rPr>
              <w:t>-</w:t>
            </w:r>
            <w:r>
              <w:rPr>
                <w:rFonts w:ascii="Times New Roman"/>
                <w:b w:val="false"/>
                <w:i w:val="false"/>
                <w:color w:val="000000"/>
                <w:sz w:val="20"/>
              </w:rPr>
              <w:t>303-баптар</w:t>
            </w:r>
            <w:r>
              <w:rPr>
                <w:rFonts w:ascii="Times New Roman"/>
                <w:b w:val="false"/>
                <w:i w:val="false"/>
                <w:color w:val="000000"/>
                <w:sz w:val="20"/>
              </w:rPr>
              <w:t>)</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w:t>
            </w:r>
            <w:r>
              <w:rPr>
                <w:rFonts w:ascii="Times New Roman"/>
                <w:b w:val="false"/>
                <w:i w:val="false"/>
                <w:color w:val="000000"/>
                <w:sz w:val="20"/>
              </w:rPr>
              <w:t>366</w:t>
            </w:r>
            <w:r>
              <w:rPr>
                <w:rFonts w:ascii="Times New Roman"/>
                <w:b w:val="false"/>
                <w:i w:val="false"/>
                <w:color w:val="000000"/>
                <w:sz w:val="20"/>
              </w:rPr>
              <w:t>-368-б.)</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Сенiп тапсырылған бөтен мүлікті иемденіп алу немесе талан-таражға салу (</w:t>
            </w:r>
            <w:r>
              <w:rPr>
                <w:rFonts w:ascii="Times New Roman"/>
                <w:b w:val="false"/>
                <w:i w:val="false"/>
                <w:color w:val="000000"/>
                <w:sz w:val="20"/>
              </w:rPr>
              <w:t>189-б</w:t>
            </w:r>
            <w:r>
              <w:rPr>
                <w:rFonts w:ascii="Times New Roman"/>
                <w:b w:val="false"/>
                <w:i w:val="false"/>
                <w:color w:val="000000"/>
                <w:sz w:val="20"/>
              </w:rPr>
              <w:t>.)</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w:t>
            </w:r>
            <w:r>
              <w:rPr>
                <w:rFonts w:ascii="Times New Roman"/>
                <w:b w:val="false"/>
                <w:i w:val="false"/>
                <w:color w:val="000000"/>
                <w:sz w:val="20"/>
              </w:rPr>
              <w:t>190-б</w:t>
            </w:r>
            <w:r>
              <w:rPr>
                <w:rFonts w:ascii="Times New Roman"/>
                <w:b w:val="false"/>
                <w:i w:val="false"/>
                <w:color w:val="000000"/>
                <w:sz w:val="20"/>
              </w:rPr>
              <w:t>.)</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w:t>
            </w:r>
            <w:r>
              <w:rPr>
                <w:rFonts w:ascii="Times New Roman"/>
                <w:b w:val="false"/>
                <w:i w:val="false"/>
                <w:color w:val="000000"/>
                <w:sz w:val="20"/>
              </w:rPr>
              <w:t>214-б</w:t>
            </w:r>
            <w:r>
              <w:rPr>
                <w:rFonts w:ascii="Times New Roman"/>
                <w:b w:val="false"/>
                <w:i w:val="false"/>
                <w:color w:val="000000"/>
                <w:sz w:val="20"/>
              </w:rPr>
              <w:t>.)</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w:t>
            </w:r>
            <w:r>
              <w:rPr>
                <w:rFonts w:ascii="Times New Roman"/>
                <w:b w:val="false"/>
                <w:i w:val="false"/>
                <w:color w:val="000000"/>
                <w:sz w:val="20"/>
              </w:rPr>
              <w:t>215-б</w:t>
            </w:r>
            <w:r>
              <w:rPr>
                <w:rFonts w:ascii="Times New Roman"/>
                <w:b w:val="false"/>
                <w:i w:val="false"/>
                <w:color w:val="000000"/>
                <w:sz w:val="20"/>
              </w:rPr>
              <w:t>.)</w:t>
            </w:r>
          </w:p>
        </w:tc>
      </w:tr>
      <w:tr>
        <w:trPr>
          <w:trHeight w:val="23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w:t>
            </w:r>
            <w:r>
              <w:rPr>
                <w:rFonts w:ascii="Times New Roman"/>
                <w:b w:val="false"/>
                <w:i w:val="false"/>
                <w:color w:val="000000"/>
                <w:sz w:val="20"/>
              </w:rPr>
              <w:t>106-бап</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тінту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 қызметкерлерін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жедел қызметкерлерін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ҰҚКБ жедел қызметкерлерін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ЕКБ жедел қызметкерлерін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учаскелік инспекторларын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істері бойынша инспекторларды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қызметінің қызметкерлерін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ЖПЖ қызметкерлерін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қызметтерді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Патрульді-постылық жасақтар (11-15-жолд.)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10-жолдан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Жол-патрульді және патрульді полицияның саптық бөлімшелері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ЖЖАО</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 бөлімшелері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ППЖ</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Қабылдағыш-таратқыш бойынша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қабылдағыш бойынша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Қызметтік-іздестіру иттері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құралдар мен тәсілдер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 мен зерттеулер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ақпараттық-анықтамалық және іздестіру есепке алуларды қолдану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ААІЖ</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полицияның автоматтандырылған есепке алулары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УКП</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АКПИВС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ҰҚКБ</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АБОПИВС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ЭКБ</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ИВС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ЕКБ</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ИВС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СИЗО</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СИЗО</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УИС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УИС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ИУ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жедел қызметтер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ПРЭиФП</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ПРПДК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УВБ</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МУ(О)ФП</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78"/>
        <w:gridCol w:w="803"/>
        <w:gridCol w:w="853"/>
        <w:gridCol w:w="814"/>
        <w:gridCol w:w="840"/>
        <w:gridCol w:w="904"/>
        <w:gridCol w:w="852"/>
        <w:gridCol w:w="828"/>
        <w:gridCol w:w="778"/>
        <w:gridCol w:w="869"/>
        <w:gridCol w:w="817"/>
        <w:gridCol w:w="1129"/>
        <w:gridCol w:w="1081"/>
        <w:gridCol w:w="1085"/>
      </w:tblGrid>
      <w:tr>
        <w:trPr>
          <w:trHeight w:val="19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1-бағаннан</w:t>
            </w:r>
          </w:p>
        </w:tc>
      </w:tr>
      <w:tr>
        <w:trPr>
          <w:trHeight w:val="30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ақшаны немесе өзге мүлікті заңдастыру (</w:t>
            </w:r>
            <w:r>
              <w:rPr>
                <w:rFonts w:ascii="Times New Roman"/>
                <w:b w:val="false"/>
                <w:i w:val="false"/>
                <w:color w:val="000000"/>
                <w:sz w:val="20"/>
              </w:rPr>
              <w:t>218-б</w:t>
            </w: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қызмет (</w:t>
            </w:r>
            <w:r>
              <w:rPr>
                <w:rFonts w:ascii="Times New Roman"/>
                <w:b w:val="false"/>
                <w:i w:val="false"/>
                <w:color w:val="000000"/>
                <w:sz w:val="20"/>
              </w:rPr>
              <w:t>221-б</w:t>
            </w:r>
            <w:r>
              <w:rPr>
                <w:rFonts w:ascii="Times New Roman"/>
                <w:b w:val="false"/>
                <w:i w:val="false"/>
                <w:color w:val="000000"/>
                <w:sz w:val="20"/>
              </w:rPr>
              <w:t>.)</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белгісін заңсыз пайдалану (</w:t>
            </w:r>
            <w:r>
              <w:rPr>
                <w:rFonts w:ascii="Times New Roman"/>
                <w:b w:val="false"/>
                <w:i w:val="false"/>
                <w:color w:val="000000"/>
                <w:sz w:val="20"/>
              </w:rPr>
              <w:t>222-б</w:t>
            </w: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өткізу (</w:t>
            </w:r>
            <w:r>
              <w:rPr>
                <w:rFonts w:ascii="Times New Roman"/>
                <w:b w:val="false"/>
                <w:i w:val="false"/>
                <w:color w:val="000000"/>
                <w:sz w:val="20"/>
              </w:rPr>
              <w:t>231-б</w:t>
            </w: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w:t>
            </w:r>
            <w:r>
              <w:rPr>
                <w:rFonts w:ascii="Times New Roman"/>
                <w:b w:val="false"/>
                <w:i w:val="false"/>
                <w:color w:val="000000"/>
                <w:sz w:val="20"/>
              </w:rPr>
              <w:t>234-б</w:t>
            </w: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шетел валютасындағы қаражатты шетелден қайтармау (</w:t>
            </w:r>
            <w:r>
              <w:rPr>
                <w:rFonts w:ascii="Times New Roman"/>
                <w:b w:val="false"/>
                <w:i w:val="false"/>
                <w:color w:val="000000"/>
                <w:sz w:val="20"/>
              </w:rPr>
              <w:t>235-б</w:t>
            </w: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мен алымдарды төлеуден жалтару (</w:t>
            </w:r>
            <w:r>
              <w:rPr>
                <w:rFonts w:ascii="Times New Roman"/>
                <w:b w:val="false"/>
                <w:i w:val="false"/>
                <w:color w:val="000000"/>
                <w:sz w:val="20"/>
              </w:rPr>
              <w:t>236-б</w:t>
            </w: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кезіндегі құқыққа сыйымсыз әрекеттер (</w:t>
            </w:r>
            <w:r>
              <w:rPr>
                <w:rFonts w:ascii="Times New Roman"/>
                <w:b w:val="false"/>
                <w:i w:val="false"/>
                <w:color w:val="000000"/>
                <w:sz w:val="20"/>
              </w:rPr>
              <w:t>237-б</w:t>
            </w: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Әдейi банкроттық (</w:t>
            </w:r>
            <w:r>
              <w:rPr>
                <w:rFonts w:ascii="Times New Roman"/>
                <w:b w:val="false"/>
                <w:i w:val="false"/>
                <w:color w:val="000000"/>
                <w:sz w:val="20"/>
              </w:rPr>
              <w:t>238-б</w:t>
            </w: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w:t>
            </w:r>
            <w:r>
              <w:rPr>
                <w:rFonts w:ascii="Times New Roman"/>
                <w:b w:val="false"/>
                <w:i w:val="false"/>
                <w:color w:val="000000"/>
                <w:sz w:val="20"/>
              </w:rPr>
              <w:t>240-б</w:t>
            </w: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көрiнеу жалған мәлiметтер ұсыну (</w:t>
            </w:r>
            <w:r>
              <w:rPr>
                <w:rFonts w:ascii="Times New Roman"/>
                <w:b w:val="false"/>
                <w:i w:val="false"/>
                <w:color w:val="000000"/>
                <w:sz w:val="20"/>
              </w:rPr>
              <w:t>242-б</w:t>
            </w: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ақшасын заңсыз пайдалану (</w:t>
            </w:r>
            <w:r>
              <w:rPr>
                <w:rFonts w:ascii="Times New Roman"/>
                <w:b w:val="false"/>
                <w:i w:val="false"/>
                <w:color w:val="000000"/>
                <w:sz w:val="20"/>
              </w:rPr>
              <w:t>243-б</w:t>
            </w: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және (немесе) бюджетке төленетiн басқа да мiндеттi төлемдердi төлеуден жалтаруы (</w:t>
            </w:r>
            <w:r>
              <w:rPr>
                <w:rFonts w:ascii="Times New Roman"/>
                <w:b w:val="false"/>
                <w:i w:val="false"/>
                <w:color w:val="000000"/>
                <w:sz w:val="20"/>
              </w:rPr>
              <w:t>244-б</w:t>
            </w: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және (немесе) бюджетке төленетiн басқа да мiндеттi төлемдердi төлеуден жалтару (</w:t>
            </w:r>
            <w:r>
              <w:rPr>
                <w:rFonts w:ascii="Times New Roman"/>
                <w:b w:val="false"/>
                <w:i w:val="false"/>
                <w:color w:val="000000"/>
                <w:sz w:val="20"/>
              </w:rPr>
              <w:t>245-б</w:t>
            </w: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ақпараттық жүйеге немесе ақпараттық-коммуникациялық желіге құқыққа сыйымсыз қол жеткізу (</w:t>
            </w:r>
            <w:r>
              <w:rPr>
                <w:rFonts w:ascii="Times New Roman"/>
                <w:b w:val="false"/>
                <w:i w:val="false"/>
                <w:color w:val="000000"/>
                <w:sz w:val="20"/>
              </w:rPr>
              <w:t>205-б</w:t>
            </w:r>
            <w:r>
              <w:rPr>
                <w:rFonts w:ascii="Times New Roman"/>
                <w:b w:val="false"/>
                <w:i w:val="false"/>
                <w:color w:val="000000"/>
                <w:sz w:val="20"/>
              </w:rPr>
              <w:t>.)</w:t>
            </w:r>
          </w:p>
        </w:tc>
      </w:tr>
      <w:tr>
        <w:trPr>
          <w:trHeight w:val="1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4"/>
    <w:p>
      <w:pPr>
        <w:spacing w:after="0"/>
        <w:ind w:left="0"/>
        <w:jc w:val="both"/>
      </w:pPr>
      <w:r>
        <w:rPr>
          <w:rFonts w:ascii="Times New Roman"/>
          <w:b w:val="false"/>
          <w:i w:val="false"/>
          <w:color w:val="000000"/>
          <w:sz w:val="28"/>
        </w:rPr>
        <w:t>
3-қосымша. Бұрынғы жылдары ашылмағандар қатарынан ашылған құқық бұзушылықтар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90"/>
        <w:gridCol w:w="3623"/>
        <w:gridCol w:w="582"/>
        <w:gridCol w:w="1121"/>
        <w:gridCol w:w="1642"/>
        <w:gridCol w:w="1628"/>
        <w:gridCol w:w="686"/>
        <w:gridCol w:w="686"/>
        <w:gridCol w:w="687"/>
        <w:gridCol w:w="687"/>
        <w:gridCol w:w="687"/>
        <w:gridCol w:w="687"/>
      </w:tblGrid>
      <w:tr>
        <w:trPr>
          <w:trHeight w:val="5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дің атауы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жылдары ашылмағандар санынан есепті мерзімде істері аяқталған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w:t>
            </w:r>
          </w:p>
        </w:tc>
      </w:tr>
      <w:tr>
        <w:trPr>
          <w:trHeight w:val="400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жылдары ашылмағандар санынан есепті мерзімде істері сотқа жіберілген құқық бұзушылықтар саны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жылдары ашылмағандар санынан есепті мерзімде істері ҚР ҚПК </w:t>
            </w:r>
            <w:r>
              <w:rPr>
                <w:rFonts w:ascii="Times New Roman"/>
                <w:b w:val="false"/>
                <w:i w:val="false"/>
                <w:color w:val="000000"/>
                <w:sz w:val="20"/>
              </w:rPr>
              <w:t>35-баб</w:t>
            </w:r>
            <w:r>
              <w:rPr>
                <w:rFonts w:ascii="Times New Roman"/>
                <w:b w:val="false"/>
                <w:i w:val="false"/>
                <w:color w:val="000000"/>
                <w:sz w:val="20"/>
              </w:rPr>
              <w:t>. 1-бөл. 3), 4), 9), 10), 11), 12) тармақтары және </w:t>
            </w:r>
            <w:r>
              <w:rPr>
                <w:rFonts w:ascii="Times New Roman"/>
                <w:b w:val="false"/>
                <w:i w:val="false"/>
                <w:color w:val="000000"/>
                <w:sz w:val="20"/>
              </w:rPr>
              <w:t>36-баб</w:t>
            </w:r>
            <w:r>
              <w:rPr>
                <w:rFonts w:ascii="Times New Roman"/>
                <w:b w:val="false"/>
                <w:i w:val="false"/>
                <w:color w:val="000000"/>
                <w:sz w:val="20"/>
              </w:rPr>
              <w:t>. бойынша тоқтатылған құқық бұзушылықтар саны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жолмен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жолымен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әрекеттермен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кінәсін мойындап келу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құқық бұзушылықтар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ҚСТ істері бойынша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5"/>
    <w:p>
      <w:pPr>
        <w:spacing w:after="0"/>
        <w:ind w:left="0"/>
        <w:jc w:val="both"/>
      </w:pPr>
      <w:r>
        <w:rPr>
          <w:rFonts w:ascii="Times New Roman"/>
          <w:b w:val="false"/>
          <w:i w:val="false"/>
          <w:color w:val="000000"/>
          <w:sz w:val="28"/>
        </w:rPr>
        <w:t>
4-қосымша. Жасалған суицидтер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943"/>
        <w:gridCol w:w="2678"/>
        <w:gridCol w:w="540"/>
        <w:gridCol w:w="654"/>
        <w:gridCol w:w="597"/>
        <w:gridCol w:w="597"/>
        <w:gridCol w:w="712"/>
        <w:gridCol w:w="683"/>
        <w:gridCol w:w="713"/>
        <w:gridCol w:w="655"/>
        <w:gridCol w:w="655"/>
        <w:gridCol w:w="1089"/>
        <w:gridCol w:w="684"/>
        <w:gridCol w:w="699"/>
        <w:gridCol w:w="684"/>
        <w:gridCol w:w="681"/>
      </w:tblGrid>
      <w:tr>
        <w:trPr>
          <w:trHeight w:val="13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Суицидтік мінез-құлыққа әкелген факторлар</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мастану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мастану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токсикомандық мастану</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өзге де ауру күйі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жалғызбастылық (шеттетілген сезіммен)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материалдық жағдай (банкроттық, қарыздар)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тұрмыстық жағдайлар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туған-туыстармен қарама-қайшы қарым-қатынастар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жұбайымен қарама-қайшы қарым-қатынастар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ата-анасымен қарама-қайшы қарым-қатынастар</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жасалған суицид деректері (адамдарда)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жасы бойынша: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17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18-ден 24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35-тен 44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45-тен 54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74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кәмелетке толмағандармен (18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отбасы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(ата-анасының қамқорлығысыз қалған балалар, соның ішінде жетім балалар)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 бойынша: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18-ден 24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35-тен 44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45-тен 54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65-тен 74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кәмелетке толмағандармен (18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отбасы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(ата-анасының қамқорлығысыз қалған балалар, соның ішінде жетім балалар)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шақырту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ТМ-де қылмыстық жазасын өтеп жүрген тұлғалармен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ТИ-да қамауда ұсталынған тұлғалармен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азаматтарымен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суицидке жасалған талпыныстар (тұлғаларда)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жынысты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жасы бойынша: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44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54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74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Кәмелетке толмағандармен (18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отбасы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(ата-анасының қамқорлығысыз қалған балалар, соның ішінде жетім балалар)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жынысты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 бойынша: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18-ден 24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29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34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35-тен 44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45-тен 54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64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65-тен 74 жасқа дейін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кәмелетке толмағандармен (18 жасқа дейін)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отбасы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отбасы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(ата-анасының қамқорлығысыз қалған балалар, соның ішінде жетім балалар)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ТМ-де қылмыстық жазасын өтеп жүрген тұлғалармен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ТИ-да қамауда ұсталынған тұлғалармен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азаматтарымен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азаматтарымен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39"/>
        <w:gridCol w:w="804"/>
        <w:gridCol w:w="839"/>
        <w:gridCol w:w="850"/>
        <w:gridCol w:w="1124"/>
        <w:gridCol w:w="1408"/>
        <w:gridCol w:w="733"/>
        <w:gridCol w:w="733"/>
        <w:gridCol w:w="733"/>
        <w:gridCol w:w="733"/>
        <w:gridCol w:w="769"/>
        <w:gridCol w:w="664"/>
        <w:gridCol w:w="1054"/>
        <w:gridCol w:w="1126"/>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Суицидтік мінез-құлыққа әкелген факторлар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 тәсілдері</w:t>
            </w:r>
          </w:p>
        </w:tc>
      </w:tr>
      <w:tr>
        <w:trPr>
          <w:trHeight w:val="1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 бойынша қарама-қайшы қарым-қатынастар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қарым-қатынастарды үзу (ажырасу)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орынсыз жүктілік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соматикалық аурулар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адамын жоғалту (қаза)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мәртебесін (беделін) жоғалту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жазалану, масқара болу үрейі (қылмыстық жауаптылық)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бопсалаушылық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белгіленбеген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ату қаруын қолданумен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шаншу-кесу заттарын қолданумен</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811"/>
        <w:gridCol w:w="591"/>
        <w:gridCol w:w="591"/>
        <w:gridCol w:w="653"/>
        <w:gridCol w:w="591"/>
        <w:gridCol w:w="653"/>
        <w:gridCol w:w="653"/>
        <w:gridCol w:w="716"/>
        <w:gridCol w:w="653"/>
        <w:gridCol w:w="653"/>
        <w:gridCol w:w="592"/>
        <w:gridCol w:w="653"/>
        <w:gridCol w:w="653"/>
        <w:gridCol w:w="654"/>
        <w:gridCol w:w="654"/>
        <w:gridCol w:w="654"/>
        <w:gridCol w:w="654"/>
        <w:gridCol w:w="592"/>
        <w:gridCol w:w="623"/>
      </w:tblGrid>
      <w:tr>
        <w:trPr>
          <w:trHeight w:val="135"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Жасалу орны</w:t>
            </w:r>
          </w:p>
        </w:tc>
      </w:tr>
      <w:tr>
        <w:trPr>
          <w:trHeight w:val="1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қолданумен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биіктіктен құлау</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тоғы ұру</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өртеу</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бату</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34-бағаннан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үй-жайда</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мекемесінде</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орнында</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жертөледе</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дәрі-дәрмектермен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тұншықтырғыш газ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ухимикаттармен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8 қазандағы </w:t>
      </w:r>
      <w:r>
        <w:br/>
      </w:r>
      <w:r>
        <w:rPr>
          <w:rFonts w:ascii="Times New Roman"/>
          <w:b w:val="false"/>
          <w:i w:val="false"/>
          <w:color w:val="000000"/>
          <w:sz w:val="28"/>
        </w:rPr>
        <w:t>
№ 111 бұйрығына 2-қосымша</w:t>
      </w:r>
    </w:p>
    <w:bookmarkEnd w:id="16"/>
    <w:bookmarkStart w:name="z27" w:id="17"/>
    <w:p>
      <w:pPr>
        <w:spacing w:after="0"/>
        <w:ind w:left="0"/>
        <w:jc w:val="left"/>
      </w:pPr>
      <w:r>
        <w:rPr>
          <w:rFonts w:ascii="Times New Roman"/>
          <w:b/>
          <w:i w:val="false"/>
          <w:color w:val="000000"/>
        </w:rPr>
        <w:t xml:space="preserve"> 
«Тіркелген қылмыстық құқық бұзушылықтар туралы» № 1-М нысанды</w:t>
      </w:r>
      <w:r>
        <w:br/>
      </w:r>
      <w:r>
        <w:rPr>
          <w:rFonts w:ascii="Times New Roman"/>
          <w:b/>
          <w:i w:val="false"/>
          <w:color w:val="000000"/>
        </w:rPr>
        <w:t>
статистикалық есепті құрастыру және қалыптастыру жөніндегі</w:t>
      </w:r>
      <w:r>
        <w:br/>
      </w:r>
      <w:r>
        <w:rPr>
          <w:rFonts w:ascii="Times New Roman"/>
          <w:b/>
          <w:i w:val="false"/>
          <w:color w:val="000000"/>
        </w:rPr>
        <w:t>
Нұсқаулық</w:t>
      </w:r>
    </w:p>
    <w:bookmarkEnd w:id="17"/>
    <w:bookmarkStart w:name="z28" w:id="18"/>
    <w:p>
      <w:pPr>
        <w:spacing w:after="0"/>
        <w:ind w:left="0"/>
        <w:jc w:val="left"/>
      </w:pPr>
      <w:r>
        <w:rPr>
          <w:rFonts w:ascii="Times New Roman"/>
          <w:b/>
          <w:i w:val="false"/>
          <w:color w:val="000000"/>
        </w:rPr>
        <w:t xml:space="preserve"> 
1. Жалпы ережелер</w:t>
      </w:r>
    </w:p>
    <w:bookmarkEnd w:id="18"/>
    <w:bookmarkStart w:name="z29" w:id="19"/>
    <w:p>
      <w:pPr>
        <w:spacing w:after="0"/>
        <w:ind w:left="0"/>
        <w:jc w:val="both"/>
      </w:pPr>
      <w:r>
        <w:rPr>
          <w:rFonts w:ascii="Times New Roman"/>
          <w:b w:val="false"/>
          <w:i w:val="false"/>
          <w:color w:val="000000"/>
          <w:sz w:val="28"/>
        </w:rPr>
        <w:t>
      1. Осы Нұсқаулық «Тіркелген қылмыстық құқық бұзушылықтар туралы» № 1-М нысанды статистикалық есепті (бұдан әрі – есеп) құрастыруға және қалыптастыруға арналған.</w:t>
      </w:r>
      <w:r>
        <w:br/>
      </w:r>
      <w:r>
        <w:rPr>
          <w:rFonts w:ascii="Times New Roman"/>
          <w:b w:val="false"/>
          <w:i w:val="false"/>
          <w:color w:val="000000"/>
          <w:sz w:val="28"/>
        </w:rPr>
        <w:t>
</w:t>
      </w:r>
      <w:r>
        <w:rPr>
          <w:rFonts w:ascii="Times New Roman"/>
          <w:b w:val="false"/>
          <w:i w:val="false"/>
          <w:color w:val="000000"/>
          <w:sz w:val="28"/>
        </w:rPr>
        <w:t>
      2. Есептің 1, 2, 3, 4, 5, 6, 7, 8, 9, 10 тарауларын қалыптастыру үшін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тіркелген, Қылмыстық құқық бұзушылықтар туралы арыздарды және хабарламаларды қабылдау мен тіркеу және Бірыңғай сотқа дейінгі тергеп-тексерулер тізілімін жүргізу қағидаларының талаптарына сәйкес қылмыстық қудалау органдарының қызметкерлері (анықтау органдары, тергеушілер, прокурорлар) толтырған Сотқа дейінгі тергеудің бірыңғай тізілімінің (бұдан әрі – СДТБТ) электрондық ақпараттық есепке алу құжаты негіз болып табылады.</w:t>
      </w:r>
      <w:r>
        <w:br/>
      </w:r>
      <w:r>
        <w:rPr>
          <w:rFonts w:ascii="Times New Roman"/>
          <w:b w:val="false"/>
          <w:i w:val="false"/>
          <w:color w:val="000000"/>
          <w:sz w:val="28"/>
        </w:rPr>
        <w:t>
</w:t>
      </w:r>
      <w:r>
        <w:rPr>
          <w:rFonts w:ascii="Times New Roman"/>
          <w:b w:val="false"/>
          <w:i w:val="false"/>
          <w:color w:val="000000"/>
          <w:sz w:val="28"/>
        </w:rPr>
        <w:t>
      3. Есеп өңір бойынша қылмыстық құқық бұзушылықтар туралы жиынтық есептен және осы өңірдегі қылмыстық қудалау мен прокуратураның әбрір органы бойынша есептерден тұрады. Осы жиынтық есептің 1 және 2-бағандары бойынша көрсеткіштері қылмыстық қудалау органдары бойынша есептердің сәйкесінше көрсеткіштер сомасына тең болуы тиіс.</w:t>
      </w:r>
      <w:r>
        <w:br/>
      </w:r>
      <w:r>
        <w:rPr>
          <w:rFonts w:ascii="Times New Roman"/>
          <w:b w:val="false"/>
          <w:i w:val="false"/>
          <w:color w:val="000000"/>
          <w:sz w:val="28"/>
        </w:rPr>
        <w:t>
      Жиынтық есептің қалған көрсеткіштері қылмыстық қудалау органдары бойынша сәйкесінше көрсеткіштер сомасына тең болуы тиіс.</w:t>
      </w:r>
      <w:r>
        <w:br/>
      </w:r>
      <w:r>
        <w:rPr>
          <w:rFonts w:ascii="Times New Roman"/>
          <w:b w:val="false"/>
          <w:i w:val="false"/>
          <w:color w:val="000000"/>
          <w:sz w:val="28"/>
        </w:rPr>
        <w:t>
      Республика бойынша, сондай-ақ өңір және құқықтық статистиканың әрбір субъектісі бойынша жиынтық есеп Қазақстан Республикасы Бас прокуратурасының Құқықтық статистика және арнайы есепке алу жөніндегі комитетінің (бұдан әрі – Комитет) орталық аппаратында СДТБТ мәліметтері негізінде автоматтандырылған режімде құрастырылады.</w:t>
      </w:r>
      <w:r>
        <w:br/>
      </w:r>
      <w:r>
        <w:rPr>
          <w:rFonts w:ascii="Times New Roman"/>
          <w:b w:val="false"/>
          <w:i w:val="false"/>
          <w:color w:val="000000"/>
          <w:sz w:val="28"/>
        </w:rPr>
        <w:t>
      Комитеттің аумақтық басқармаларының бастықтары жергілікті жерлерде келіп түсетін СДТБТ мәліметтерінің анықтығын қамтамасыз етуге міндетті.</w:t>
      </w:r>
    </w:p>
    <w:bookmarkEnd w:id="19"/>
    <w:bookmarkStart w:name="z32" w:id="20"/>
    <w:p>
      <w:pPr>
        <w:spacing w:after="0"/>
        <w:ind w:left="0"/>
        <w:jc w:val="left"/>
      </w:pPr>
      <w:r>
        <w:rPr>
          <w:rFonts w:ascii="Times New Roman"/>
          <w:b/>
          <w:i w:val="false"/>
          <w:color w:val="000000"/>
        </w:rPr>
        <w:t xml:space="preserve"> 
2. Есепті ұсыну мерзімдері</w:t>
      </w:r>
    </w:p>
    <w:bookmarkEnd w:id="20"/>
    <w:bookmarkStart w:name="z33" w:id="21"/>
    <w:p>
      <w:pPr>
        <w:spacing w:after="0"/>
        <w:ind w:left="0"/>
        <w:jc w:val="both"/>
      </w:pPr>
      <w:r>
        <w:rPr>
          <w:rFonts w:ascii="Times New Roman"/>
          <w:b w:val="false"/>
          <w:i w:val="false"/>
          <w:color w:val="000000"/>
          <w:sz w:val="28"/>
        </w:rPr>
        <w:t>
      4. Есепті Комитет өспелі қорытындымен ай сайын қалыптастырады. Комитеттің аумақтық басқармаларының бастықтары ақпараттық электрондық нысандардың есепті айдың соңғы күнінің 00.00 сағатына дейін СДТБТ-нде өңделуін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
      5. Аумақтық басқармалар орталық аппаратта түсірген СДТБТ мәліметтері негізінде Комитет тұтастай республика бойынша жиынтық есеп және өңірлер бойынша, сондай-ақ тұтастай республика бойынша қылмыстық қудалау органдары бойынша есептер құрастырады.</w:t>
      </w:r>
      <w:r>
        <w:br/>
      </w:r>
      <w:r>
        <w:rPr>
          <w:rFonts w:ascii="Times New Roman"/>
          <w:b w:val="false"/>
          <w:i w:val="false"/>
          <w:color w:val="000000"/>
          <w:sz w:val="28"/>
        </w:rPr>
        <w:t>
      Комитет жиынтық есепті және әрбір қылмыстық қудалау органы бойынша есептерді құқықтық статистиканың мүдделі субъектілеріне, Қазақстан Республикасы Бас прокуратурасының бөлімшелеріне есепті мерзімнен кейінгі айдың 4-күніне олардың ресми электрондық мекенжайларына электрондық форматта ұсынады.</w:t>
      </w:r>
      <w:r>
        <w:br/>
      </w:r>
      <w:r>
        <w:rPr>
          <w:rFonts w:ascii="Times New Roman"/>
          <w:b w:val="false"/>
          <w:i w:val="false"/>
          <w:color w:val="000000"/>
          <w:sz w:val="28"/>
        </w:rPr>
        <w:t>
      Егер мерзімнің аяқталуы жұмыс күніне келмесе (демалыс, мереке күндері), онда мерзімнің соңғы күні болып одан кейінгі бірінші жұмыс күні есептеледі.</w:t>
      </w:r>
    </w:p>
    <w:bookmarkEnd w:id="21"/>
    <w:bookmarkStart w:name="z35" w:id="22"/>
    <w:p>
      <w:pPr>
        <w:spacing w:after="0"/>
        <w:ind w:left="0"/>
        <w:jc w:val="left"/>
      </w:pPr>
      <w:r>
        <w:rPr>
          <w:rFonts w:ascii="Times New Roman"/>
          <w:b/>
          <w:i w:val="false"/>
          <w:color w:val="000000"/>
        </w:rPr>
        <w:t xml:space="preserve"> 
3. Тіркелген қылмыстық құқық бұзушылықтар туралы мәліметтер (есепке 1-тарау)</w:t>
      </w:r>
    </w:p>
    <w:bookmarkEnd w:id="22"/>
    <w:bookmarkStart w:name="z36" w:id="23"/>
    <w:p>
      <w:pPr>
        <w:spacing w:after="0"/>
        <w:ind w:left="0"/>
        <w:jc w:val="both"/>
      </w:pPr>
      <w:r>
        <w:rPr>
          <w:rFonts w:ascii="Times New Roman"/>
          <w:b w:val="false"/>
          <w:i w:val="false"/>
          <w:color w:val="000000"/>
          <w:sz w:val="28"/>
        </w:rPr>
        <w:t>
      6. Есептің 1-тарауы қылмыстық істер есепті мерзімде өндірісте болған (тергеп-тексеру басталған, істі сотқа жолдаумен аяқталған, сотқа дейінгі тергеп-тексеру өндірісі тоқтатылған, бұзылған) құқық бұзушылықтар туралы, сондай-ақ олар туралы істер бойынша есепті мерзімнің соңына алдын ала тергеу немесе анықтау мерзімі өткен, бірақ мерзімін ұзарту туралы ақпарат СДТБТ-не түспеген құқық бұзушылықтар туралы мәліметтерден тұрады.</w:t>
      </w:r>
      <w:r>
        <w:br/>
      </w:r>
      <w:r>
        <w:rPr>
          <w:rFonts w:ascii="Times New Roman"/>
          <w:b w:val="false"/>
          <w:i w:val="false"/>
          <w:color w:val="000000"/>
          <w:sz w:val="28"/>
        </w:rPr>
        <w:t>
      Жолдарда Қазақстан Республикасының Қылмыстық кодексінің (бұдан әрі –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Бағандар бойынша көрсеткіштерді қалыптастыру кезінде, егер осы құқық бұзушылық есепті мерзімде алғаш рет тергеп-тексерумен аяқталғандар (сотқа жолданған немесе Қазақстан Республикасының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есептен алумен тоқтатылғандар немесе сотқа дейінгі тергеп-тексеру мерзімі бұзылғандар қатарына жатса, қылмыстық іс бойынша шешімнің есепте бейнеленетіндігі туралы сөзсіз қағиданы ұстану қажет.</w:t>
      </w:r>
      <w:r>
        <w:br/>
      </w:r>
      <w:r>
        <w:rPr>
          <w:rFonts w:ascii="Times New Roman"/>
          <w:b w:val="false"/>
          <w:i w:val="false"/>
          <w:color w:val="000000"/>
          <w:sz w:val="28"/>
        </w:rPr>
        <w:t>
      Егер алдыңғы жылдары тергеп-тексерумен аяқталғандар, есептен алумен тоқтатылғандар немесе сотқа дейінгі тергеп-тексеру мерзімі бұзылғандар қатарына жатқызылған бұрынғы жылдардағы қылмыстық іс бойынша соттың істі алдын ала тыңдау кезеңінен прокурорға қайтаруы немесе өндірісті қайта қозғау нәтижесінде ағымдағы есепті мерзімде қайтадан баламалы шешім қабылданса, онда есепте бұл шешім ескерілмейді. Егер сипатталған жағдайда алғаш рет басқа шешім қабылданса, онда ол есепте сәйкесінше бағанда, сондай-ақ өндірісте болғандар қатарында ескеріледі. Ағымдағы жылы тіркелген құқық бұзушылықтар туралы істер бойынша бұрынғы процестік шешім өзгерген кезде соңғы, осы есепті мерзімде қабылданғаны ескеріліп, ал бұрынғысы есептен алынады. Ашылмауына байланысты ертеректе тергеп-тексеру мерзімі бұзылған істер бойынша өндірісті қайта қозғаған жағдайда, олар ашылмағандар қатарынан алынып тасталады.</w:t>
      </w:r>
      <w:r>
        <w:br/>
      </w:r>
      <w:r>
        <w:rPr>
          <w:rFonts w:ascii="Times New Roman"/>
          <w:b w:val="false"/>
          <w:i w:val="false"/>
          <w:color w:val="000000"/>
          <w:sz w:val="28"/>
        </w:rPr>
        <w:t>
      1, 2 және 5-бағандарды есептеу кезінде қылмыстық істері есепті мерзімде есептен алынумен тоқтатылған қылмыстық құқық бұзушылықтар ескерілмейді.</w:t>
      </w:r>
      <w:r>
        <w:br/>
      </w:r>
      <w:r>
        <w:rPr>
          <w:rFonts w:ascii="Times New Roman"/>
          <w:b w:val="false"/>
          <w:i w:val="false"/>
          <w:color w:val="000000"/>
          <w:sz w:val="28"/>
        </w:rPr>
        <w:t>
      1-бағанда қылмыстық істері есепті мерзімде өндірісте болған құқық бұзушылықтар саны көрсетіледі.</w:t>
      </w:r>
      <w:r>
        <w:br/>
      </w:r>
      <w:r>
        <w:rPr>
          <w:rFonts w:ascii="Times New Roman"/>
          <w:b w:val="false"/>
          <w:i w:val="false"/>
          <w:color w:val="000000"/>
          <w:sz w:val="28"/>
        </w:rPr>
        <w:t>
      Аталған бағанда сондай-ақ есепті мерзімде тіркелген қылмыстық құқық бұзушылықтар саны бейнеленеді. Оларға есепті мерзімде тіркелген құқық бұзушылықтар, сондай-ақ есепті мерзімде алғаш рет қылмыстық істі сотқа жолдау, мерзімін бұзу немесе өндірісін тоқтату (есептен алынумен тоқтатылғандардан басқа) туралы шешім қабылданған немесе жоғарыда сипатталған шешімдердің бірде-біреуі қабылданбаған бұрынғы жылдардағы құқық бұзушылықтар жатады.</w:t>
      </w:r>
      <w:r>
        <w:br/>
      </w:r>
      <w:r>
        <w:rPr>
          <w:rFonts w:ascii="Times New Roman"/>
          <w:b w:val="false"/>
          <w:i w:val="false"/>
          <w:color w:val="000000"/>
          <w:sz w:val="28"/>
        </w:rPr>
        <w:t>
      1-бағанда қылмыстық құқық бұзушылықтар есепті мерзімнің соңында өндірісінде болған қылмыстық қудалау органының есебі бойынша, ал сотқа жолдау, істі тоқтату туралы процестік шешім қабылданған не болмаса сотқа дейінгі тергеп-тексеру мерзімі бұзылған немесе іс тоқтатылған және істің одан арғы қозғалысы туралы мәлімет жоқ істер бойынша – соңғы процестік шешімді қабылдаған орган есебі бойынша ескеріледі. Құқық бұзушылықты тергеулігі бойынша беру кезінде 1-бағаннан шығарылып, ол қабылдаған орган есебінде бейнеленеді.</w:t>
      </w:r>
      <w:r>
        <w:br/>
      </w:r>
      <w:r>
        <w:rPr>
          <w:rFonts w:ascii="Times New Roman"/>
          <w:b w:val="false"/>
          <w:i w:val="false"/>
          <w:color w:val="000000"/>
          <w:sz w:val="28"/>
        </w:rPr>
        <w:t>
      2-бағанда сотқа дейінгі тергеп-тексеруді кімнің: анықтау органының, тергеушінің, прокурордың бастағанына қарамастан есепті мерзімде тіркелген құқық бұзушылықтар саны көрсетіледі.</w:t>
      </w:r>
      <w:r>
        <w:br/>
      </w:r>
      <w:r>
        <w:rPr>
          <w:rFonts w:ascii="Times New Roman"/>
          <w:b w:val="false"/>
          <w:i w:val="false"/>
          <w:color w:val="000000"/>
          <w:sz w:val="28"/>
        </w:rPr>
        <w:t>
      Сотқа дейінгі тергеп-тексеруді қылмыстық қудалаудың бір органы бастап, тергеулігі бойынша кейін басқа органға берген жағдайда, 2-бағанда құқық бұзушылық сотқа дейінгі тергеп-тексеруді бастаған органның есебінде көрсетіледі. Бұл жағдайда 2-баған көрсеткіштерінің 1-баған көрсеткіштерінен артық болуына жол беріледі.</w:t>
      </w:r>
      <w:r>
        <w:br/>
      </w:r>
      <w:r>
        <w:rPr>
          <w:rFonts w:ascii="Times New Roman"/>
          <w:b w:val="false"/>
          <w:i w:val="false"/>
          <w:color w:val="000000"/>
          <w:sz w:val="28"/>
        </w:rPr>
        <w:t>
      Прокурор тіркеген құқық бұзушылықтар есептің 2-бағанында өндіріс берілген қылмыстық қудалау органы бойынша бейнеленеді.</w:t>
      </w:r>
      <w:r>
        <w:br/>
      </w:r>
      <w:r>
        <w:rPr>
          <w:rFonts w:ascii="Times New Roman"/>
          <w:b w:val="false"/>
          <w:i w:val="false"/>
          <w:color w:val="000000"/>
          <w:sz w:val="28"/>
        </w:rPr>
        <w:t>
      3-бағанда 2-бағаннан кәмелеттік жасқа толған әйел жынысты адамдарға қатысты жасалған қылмыстық құқық бұзушылықтар саны бейнеленеді.</w:t>
      </w:r>
      <w:r>
        <w:br/>
      </w:r>
      <w:r>
        <w:rPr>
          <w:rFonts w:ascii="Times New Roman"/>
          <w:b w:val="false"/>
          <w:i w:val="false"/>
          <w:color w:val="000000"/>
          <w:sz w:val="28"/>
        </w:rPr>
        <w:t>
      4-бағанда 2-бағаннан кәмелетке толмағандарға қатысты жасалған қылмыстық құқық бұзушылықтар саны бөлініп көрсетіледі.</w:t>
      </w:r>
      <w:r>
        <w:br/>
      </w:r>
      <w:r>
        <w:rPr>
          <w:rFonts w:ascii="Times New Roman"/>
          <w:b w:val="false"/>
          <w:i w:val="false"/>
          <w:color w:val="000000"/>
          <w:sz w:val="28"/>
        </w:rPr>
        <w:t>
      5-бағанда қылмыстық істері тіркеу уақытынан тәуелсіз алғаш рет аяқталған (ҚР ҚПК </w:t>
      </w:r>
      <w:r>
        <w:rPr>
          <w:rFonts w:ascii="Times New Roman"/>
          <w:b w:val="false"/>
          <w:i w:val="false"/>
          <w:color w:val="000000"/>
          <w:sz w:val="28"/>
        </w:rPr>
        <w:t>305</w:t>
      </w:r>
      <w:r>
        <w:rPr>
          <w:rFonts w:ascii="Times New Roman"/>
          <w:b w:val="false"/>
          <w:i w:val="false"/>
          <w:color w:val="000000"/>
          <w:sz w:val="28"/>
        </w:rPr>
        <w:t>, </w:t>
      </w:r>
      <w:r>
        <w:rPr>
          <w:rFonts w:ascii="Times New Roman"/>
          <w:b w:val="false"/>
          <w:i w:val="false"/>
          <w:color w:val="000000"/>
          <w:sz w:val="28"/>
        </w:rPr>
        <w:t>528-баптары</w:t>
      </w:r>
      <w:r>
        <w:rPr>
          <w:rFonts w:ascii="Times New Roman"/>
          <w:b w:val="false"/>
          <w:i w:val="false"/>
          <w:color w:val="000000"/>
          <w:sz w:val="28"/>
        </w:rPr>
        <w:t xml:space="preserve"> тәртібінде сотқа жолданған, ҚР ҚПК 518-бабы тәртібінде медициналық сипаттағы мәжбүрлеу шараларын қолдану үшін жолданған немесе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құқық бұзушылықтар саны бейнеленеді. Осы бағанда қозғалып, сот айыптау үкімін шығарумен аяқталған жеке айыптау істері бойынша құқық бұзушылықтар қамтылмайды.</w:t>
      </w:r>
      <w:r>
        <w:br/>
      </w:r>
      <w:r>
        <w:rPr>
          <w:rFonts w:ascii="Times New Roman"/>
          <w:b w:val="false"/>
          <w:i w:val="false"/>
          <w:color w:val="000000"/>
          <w:sz w:val="28"/>
        </w:rPr>
        <w:t>
      6-бағанда қылмыстық істері қылмыстық құқық бұзушылықты тіркеу уақытынан тәуелсіз алғаш рет ҚР ҚПК </w:t>
      </w:r>
      <w:r>
        <w:rPr>
          <w:rFonts w:ascii="Times New Roman"/>
          <w:b w:val="false"/>
          <w:i w:val="false"/>
          <w:color w:val="000000"/>
          <w:sz w:val="28"/>
        </w:rPr>
        <w:t>305</w:t>
      </w:r>
      <w:r>
        <w:rPr>
          <w:rFonts w:ascii="Times New Roman"/>
          <w:b w:val="false"/>
          <w:i w:val="false"/>
          <w:color w:val="000000"/>
          <w:sz w:val="28"/>
        </w:rPr>
        <w:t>, </w:t>
      </w:r>
      <w:r>
        <w:rPr>
          <w:rFonts w:ascii="Times New Roman"/>
          <w:b w:val="false"/>
          <w:i w:val="false"/>
          <w:color w:val="000000"/>
          <w:sz w:val="28"/>
        </w:rPr>
        <w:t>528-баптары</w:t>
      </w:r>
      <w:r>
        <w:rPr>
          <w:rFonts w:ascii="Times New Roman"/>
          <w:b w:val="false"/>
          <w:i w:val="false"/>
          <w:color w:val="000000"/>
          <w:sz w:val="28"/>
        </w:rPr>
        <w:t xml:space="preserve"> тәртібінде және ҚР ҚПК </w:t>
      </w:r>
      <w:r>
        <w:rPr>
          <w:rFonts w:ascii="Times New Roman"/>
          <w:b w:val="false"/>
          <w:i w:val="false"/>
          <w:color w:val="000000"/>
          <w:sz w:val="28"/>
        </w:rPr>
        <w:t>518</w:t>
      </w:r>
      <w:r>
        <w:rPr>
          <w:rFonts w:ascii="Times New Roman"/>
          <w:b w:val="false"/>
          <w:i w:val="false"/>
          <w:color w:val="000000"/>
          <w:sz w:val="28"/>
        </w:rPr>
        <w:t>-бабы тәртібінде медициналық сипаттағы мәжбүрлеу шараларын қолдану үшін сотқа жолданған құқық бұзушылықтар саны бейнеленеді.</w:t>
      </w:r>
      <w:r>
        <w:br/>
      </w:r>
      <w:r>
        <w:rPr>
          <w:rFonts w:ascii="Times New Roman"/>
          <w:b w:val="false"/>
          <w:i w:val="false"/>
          <w:color w:val="000000"/>
          <w:sz w:val="28"/>
        </w:rPr>
        <w:t>
      7-бағанда 6-бағаннан тергеуші өндірісінде болған, аяқталған құқық бұзушылықтар саны бөлініп көрсетіледі.</w:t>
      </w:r>
      <w:r>
        <w:br/>
      </w:r>
      <w:r>
        <w:rPr>
          <w:rFonts w:ascii="Times New Roman"/>
          <w:b w:val="false"/>
          <w:i w:val="false"/>
          <w:color w:val="000000"/>
          <w:sz w:val="28"/>
        </w:rPr>
        <w:t>
      8-бағанда 6-бағаннан анықтау органдарының өндірісінде болған, аяқталған құқық бұзушылықтар саны бөлініп көрсетіледі.</w:t>
      </w:r>
      <w:r>
        <w:br/>
      </w:r>
      <w:r>
        <w:rPr>
          <w:rFonts w:ascii="Times New Roman"/>
          <w:b w:val="false"/>
          <w:i w:val="false"/>
          <w:color w:val="000000"/>
          <w:sz w:val="28"/>
        </w:rPr>
        <w:t>
      9-бағанда 6-бағаннан хаттамалық нысанда аяқталған құқық бұзушылықтар саны бөлініп көрсетіледі.</w:t>
      </w:r>
      <w:r>
        <w:br/>
      </w:r>
      <w:r>
        <w:rPr>
          <w:rFonts w:ascii="Times New Roman"/>
          <w:b w:val="false"/>
          <w:i w:val="false"/>
          <w:color w:val="000000"/>
          <w:sz w:val="28"/>
        </w:rPr>
        <w:t>
      10-бағанда кінәсін мойындау туралы мәміле нысанында процестік келісімді жасасқаннан кейін аяқталған құқық бұзушылықтар саны туралы мәліметтер көрсетіледі.</w:t>
      </w:r>
      <w:r>
        <w:br/>
      </w:r>
      <w:r>
        <w:rPr>
          <w:rFonts w:ascii="Times New Roman"/>
          <w:b w:val="false"/>
          <w:i w:val="false"/>
          <w:color w:val="000000"/>
          <w:sz w:val="28"/>
        </w:rPr>
        <w:t>
      11-бағанда қылмыстық істері алғаш рет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(есептен алынбай) құқық бұзушылықтар көрсетіледі.</w:t>
      </w:r>
      <w:r>
        <w:br/>
      </w:r>
      <w:r>
        <w:rPr>
          <w:rFonts w:ascii="Times New Roman"/>
          <w:b w:val="false"/>
          <w:i w:val="false"/>
          <w:color w:val="000000"/>
          <w:sz w:val="28"/>
        </w:rPr>
        <w:t>
      12-бағанда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8)-тармақтарына сәйкес тоқтатылған құқық бұзушылықтар саны көрсетіледі.</w:t>
      </w:r>
      <w:r>
        <w:br/>
      </w:r>
      <w:r>
        <w:rPr>
          <w:rFonts w:ascii="Times New Roman"/>
          <w:b w:val="false"/>
          <w:i w:val="false"/>
          <w:color w:val="000000"/>
          <w:sz w:val="28"/>
        </w:rPr>
        <w:t>
      13-бағанда есепті мерзімде сотқа дейінгі тергеп-тексеру мерзімі бұзылған құқық бұзушылықтардың жалпы саны бейнеленеді.</w:t>
      </w:r>
      <w:r>
        <w:br/>
      </w:r>
      <w:r>
        <w:rPr>
          <w:rFonts w:ascii="Times New Roman"/>
          <w:b w:val="false"/>
          <w:i w:val="false"/>
          <w:color w:val="000000"/>
          <w:sz w:val="28"/>
        </w:rPr>
        <w:t>
      17-бағанда 13-бағаннан қылмыстық істері бойынша ағымдағы есепті мерзімде ҚР ҚПК </w:t>
      </w:r>
      <w:r>
        <w:rPr>
          <w:rFonts w:ascii="Times New Roman"/>
          <w:b w:val="false"/>
          <w:i w:val="false"/>
          <w:color w:val="000000"/>
          <w:sz w:val="28"/>
        </w:rPr>
        <w:t>45-бабы</w:t>
      </w:r>
      <w:r>
        <w:rPr>
          <w:rFonts w:ascii="Times New Roman"/>
          <w:b w:val="false"/>
          <w:i w:val="false"/>
          <w:color w:val="000000"/>
          <w:sz w:val="28"/>
        </w:rPr>
        <w:t xml:space="preserve"> 7-бөлімінің 4-тармағы негізінде алғаш рет сотқа дейінгі тергеп-тексеру мерзімі бұзылған құқық бұзушылықтар саны бөлініп көрсетіледі (айыпталушы психикасының уақытша бұзылуы немесе өзге ауыр науқастану жағдайында).</w:t>
      </w:r>
      <w:r>
        <w:br/>
      </w:r>
      <w:r>
        <w:rPr>
          <w:rFonts w:ascii="Times New Roman"/>
          <w:b w:val="false"/>
          <w:i w:val="false"/>
          <w:color w:val="000000"/>
          <w:sz w:val="28"/>
        </w:rPr>
        <w:t>
      14, 15, 16, 18, 19, 20-бағандарда 13-бағаннан қылмыстық істері бойынша ағымдағы есепті мерзімде алғаш рет ашылмағандар ретінде сотқа дейінгі тергеп-тексеру мерзімі бұзылған құқық бұзушылықтар саны бөлініп көрсетіледі (ҚР ҚПК </w:t>
      </w:r>
      <w:r>
        <w:rPr>
          <w:rFonts w:ascii="Times New Roman"/>
          <w:b w:val="false"/>
          <w:i w:val="false"/>
          <w:color w:val="000000"/>
          <w:sz w:val="28"/>
        </w:rPr>
        <w:t>45-бабы</w:t>
      </w:r>
      <w:r>
        <w:rPr>
          <w:rFonts w:ascii="Times New Roman"/>
          <w:b w:val="false"/>
          <w:i w:val="false"/>
          <w:color w:val="000000"/>
          <w:sz w:val="28"/>
        </w:rPr>
        <w:t xml:space="preserve"> 7-бөлімінің 1), 2), 5), 6), 7)-тармақтары бойынша).</w:t>
      </w:r>
      <w:r>
        <w:br/>
      </w:r>
      <w:r>
        <w:rPr>
          <w:rFonts w:ascii="Times New Roman"/>
          <w:b w:val="false"/>
          <w:i w:val="false"/>
          <w:color w:val="000000"/>
          <w:sz w:val="28"/>
        </w:rPr>
        <w:t>
      21-бағанда істері бойынша ҚР ҚПК белгіленген алдын ала тергеу немесе анықтау мерзімі өтіп кеткен, ал оны ұзарту туралы ақпарат СДТБТ-не енгізілмеген құқық бұзушылықтар саны көрсетіледі.</w:t>
      </w:r>
      <w:r>
        <w:br/>
      </w:r>
      <w:r>
        <w:rPr>
          <w:rFonts w:ascii="Times New Roman"/>
          <w:b w:val="false"/>
          <w:i w:val="false"/>
          <w:color w:val="000000"/>
          <w:sz w:val="28"/>
        </w:rPr>
        <w:t>
      22-бағанда қылмыстық істері есептен алынумен тергеулігі бойынша берілген құқық бұзушылықтар саны көрсетіледі.</w:t>
      </w:r>
      <w:r>
        <w:br/>
      </w:r>
      <w:r>
        <w:rPr>
          <w:rFonts w:ascii="Times New Roman"/>
          <w:b w:val="false"/>
          <w:i w:val="false"/>
          <w:color w:val="000000"/>
          <w:sz w:val="28"/>
        </w:rPr>
        <w:t>
      23-бағанда есепті мерзімде қоғамдық орындарда жасалған құқық бұзушылықтар саны көрсетіледі.</w:t>
      </w:r>
      <w:r>
        <w:br/>
      </w:r>
      <w:r>
        <w:rPr>
          <w:rFonts w:ascii="Times New Roman"/>
          <w:b w:val="false"/>
          <w:i w:val="false"/>
          <w:color w:val="000000"/>
          <w:sz w:val="28"/>
        </w:rPr>
        <w:t>
      24-бағанда 23-бағаннан есепті мерзімде көшелерде, алаңдарда, саябақтарда, гүлзарларда жасалған құқық бұзушылықтар саны көрсетіледі.</w:t>
      </w:r>
      <w:r>
        <w:br/>
      </w:r>
      <w:r>
        <w:rPr>
          <w:rFonts w:ascii="Times New Roman"/>
          <w:b w:val="false"/>
          <w:i w:val="false"/>
          <w:color w:val="000000"/>
          <w:sz w:val="28"/>
        </w:rPr>
        <w:t>
      25-бағанда отбасылық-тұрмыстық салада жасалған құқық бұзушылықтар саны бейнеленеді.</w:t>
      </w:r>
    </w:p>
    <w:bookmarkEnd w:id="23"/>
    <w:bookmarkStart w:name="z37" w:id="24"/>
    <w:p>
      <w:pPr>
        <w:spacing w:after="0"/>
        <w:ind w:left="0"/>
        <w:jc w:val="left"/>
      </w:pPr>
      <w:r>
        <w:rPr>
          <w:rFonts w:ascii="Times New Roman"/>
          <w:b/>
          <w:i w:val="false"/>
          <w:color w:val="000000"/>
        </w:rPr>
        <w:t xml:space="preserve"> 
4. Ертеректе құқық бұзушылық жасаған кәмелетке толмағандар,</w:t>
      </w:r>
      <w:r>
        <w:br/>
      </w:r>
      <w:r>
        <w:rPr>
          <w:rFonts w:ascii="Times New Roman"/>
          <w:b/>
          <w:i w:val="false"/>
          <w:color w:val="000000"/>
        </w:rPr>
        <w:t>
адамдар тобы, алкогольдік мастану күйінде жасаған аяқталған</w:t>
      </w:r>
      <w:r>
        <w:br/>
      </w:r>
      <w:r>
        <w:rPr>
          <w:rFonts w:ascii="Times New Roman"/>
          <w:b/>
          <w:i w:val="false"/>
          <w:color w:val="000000"/>
        </w:rPr>
        <w:t>
істер бойынша тіркелген қылмыстық құқық бұзушылықтар туралы</w:t>
      </w:r>
      <w:r>
        <w:br/>
      </w:r>
      <w:r>
        <w:rPr>
          <w:rFonts w:ascii="Times New Roman"/>
          <w:b/>
          <w:i w:val="false"/>
          <w:color w:val="000000"/>
        </w:rPr>
        <w:t>
және оларды жасаған адамдар туралы мәліметтер (есепке 2-тарау)</w:t>
      </w:r>
    </w:p>
    <w:bookmarkEnd w:id="24"/>
    <w:bookmarkStart w:name="z38" w:id="25"/>
    <w:p>
      <w:pPr>
        <w:spacing w:after="0"/>
        <w:ind w:left="0"/>
        <w:jc w:val="both"/>
      </w:pPr>
      <w:r>
        <w:rPr>
          <w:rFonts w:ascii="Times New Roman"/>
          <w:b w:val="false"/>
          <w:i w:val="false"/>
          <w:color w:val="000000"/>
          <w:sz w:val="28"/>
        </w:rPr>
        <w:t>
      7. Есептің 2-тарауы ертеректе құқық бұзушылық жасаған кәмелетке толмағандар, адамдар тобы, алкогольдік, есірткілік мастану күйінде жасаған аяқталған істер бойынша тіркелген құқық бұзушылықтар және оларды жасаған адамдар туралы мәліметтерден тұрады.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1-бағанда қылмыстық істері есепті мерзімде алғаш рет аяқталған (сотқа жолданған немесе тоқтатылған) құқық бұзушылықтар ескеріледі.</w:t>
      </w:r>
      <w:r>
        <w:br/>
      </w:r>
      <w:r>
        <w:rPr>
          <w:rFonts w:ascii="Times New Roman"/>
          <w:b w:val="false"/>
          <w:i w:val="false"/>
          <w:color w:val="000000"/>
          <w:sz w:val="28"/>
        </w:rPr>
        <w:t>
      Олардың ішінде: кәмелетке толмағандар немесе олардың қатысуымен жасалғандары 2-бағанда; ертеректе құқық бұзушылыққа барған адамдар жасағандары 3-бағанда; 4-бағанда - алкогольдік мастану күйінде жасалғандары; 5-бағанда - есірткілік мастану күйіндегі адамдар жасалғандары; 6-бағанда - адамдар тобымен жасалғандары; 7-бағанда - адамдар тобымен кәмілетке толмағандардың қатысуымен жасалғандары (6-бағаннан); 8-бағанда - қылмыстық топпен жасалғандары (6-бағаннан); 9-бағанда - қылмыстық қоғамдастықпен жасалғандары (6-бағаннан), 10-бағанда - қылмыстық ұйыммен жасалғандары (6-бағаннан) бейнеленеді.</w:t>
      </w:r>
    </w:p>
    <w:bookmarkEnd w:id="25"/>
    <w:bookmarkStart w:name="z39" w:id="26"/>
    <w:p>
      <w:pPr>
        <w:spacing w:after="0"/>
        <w:ind w:left="0"/>
        <w:jc w:val="left"/>
      </w:pPr>
      <w:r>
        <w:rPr>
          <w:rFonts w:ascii="Times New Roman"/>
          <w:b/>
          <w:i w:val="false"/>
          <w:color w:val="000000"/>
        </w:rPr>
        <w:t xml:space="preserve"> 
5. Жәбірленуші туралы мәліметтер (құқық бұзушылықтар бойынша)</w:t>
      </w:r>
      <w:r>
        <w:br/>
      </w:r>
      <w:r>
        <w:rPr>
          <w:rFonts w:ascii="Times New Roman"/>
          <w:b/>
          <w:i w:val="false"/>
          <w:color w:val="000000"/>
        </w:rPr>
        <w:t>
(ҚР ҚПК 71-бабы) (есепке 3-тарау)</w:t>
      </w:r>
    </w:p>
    <w:bookmarkEnd w:id="26"/>
    <w:bookmarkStart w:name="z40" w:id="27"/>
    <w:p>
      <w:pPr>
        <w:spacing w:after="0"/>
        <w:ind w:left="0"/>
        <w:jc w:val="both"/>
      </w:pPr>
      <w:r>
        <w:rPr>
          <w:rFonts w:ascii="Times New Roman"/>
          <w:b w:val="false"/>
          <w:i w:val="false"/>
          <w:color w:val="000000"/>
          <w:sz w:val="28"/>
        </w:rPr>
        <w:t>
      8. Есептің 3-тарауы есепке алу қылмыстық құқық бұзушылықтар бойынша жүргізілетін жәбірленушілер туралы мәліметтерден тұрады (ҚР ҚПК </w:t>
      </w:r>
      <w:r>
        <w:rPr>
          <w:rFonts w:ascii="Times New Roman"/>
          <w:b w:val="false"/>
          <w:i w:val="false"/>
          <w:color w:val="000000"/>
          <w:sz w:val="28"/>
        </w:rPr>
        <w:t>71-бабы</w:t>
      </w:r>
      <w:r>
        <w:rPr>
          <w:rFonts w:ascii="Times New Roman"/>
          <w:b w:val="false"/>
          <w:i w:val="false"/>
          <w:color w:val="000000"/>
          <w:sz w:val="28"/>
        </w:rPr>
        <w:t>).</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1-бағанда жәбірленушілердің саралау белгілері бойынша жасалған құқық бұзушылықтардың жалпы саны 2-ден 24-ке дейінгі бағандар бойынша әйелдерге (2-баған), кәмелетке толмағандарға (3-баған), оқушыларға (4-баған) қатысты бөлініп бейнеленеді. 4-бағаннан 5-7-бағандарда мектептердің (гимназиялардың, лицейлердің), колледждердің, жоғары оқу орындарының оқушылары ерекшеленеді.</w:t>
      </w:r>
      <w:r>
        <w:br/>
      </w:r>
      <w:r>
        <w:rPr>
          <w:rFonts w:ascii="Times New Roman"/>
          <w:b w:val="false"/>
          <w:i w:val="false"/>
          <w:color w:val="000000"/>
          <w:sz w:val="28"/>
        </w:rPr>
        <w:t>
      8-ден 10-ға дейінгі бағандарда оларға қатысты қылмыстық құқық бұзушылық жасалған мүгедектердің, зейнеткерлердің және сотталғандардың саны туралы мәліметтер бейнеленеді.</w:t>
      </w:r>
      <w:r>
        <w:br/>
      </w:r>
      <w:r>
        <w:rPr>
          <w:rFonts w:ascii="Times New Roman"/>
          <w:b w:val="false"/>
          <w:i w:val="false"/>
          <w:color w:val="000000"/>
          <w:sz w:val="28"/>
        </w:rPr>
        <w:t>
      11-ден 14-ке дейінгі бағандарда жәбірленушілердің азаматтығы көрсетіледі.</w:t>
      </w:r>
      <w:r>
        <w:br/>
      </w:r>
      <w:r>
        <w:rPr>
          <w:rFonts w:ascii="Times New Roman"/>
          <w:b w:val="false"/>
          <w:i w:val="false"/>
          <w:color w:val="000000"/>
          <w:sz w:val="28"/>
        </w:rPr>
        <w:t>
      Адамдардың жас құрамы 15-тен 24-ке дейінгі бағандарда жас санаты бойынша бейнеленеді.</w:t>
      </w:r>
      <w:r>
        <w:br/>
      </w:r>
      <w:r>
        <w:rPr>
          <w:rFonts w:ascii="Times New Roman"/>
          <w:b w:val="false"/>
          <w:i w:val="false"/>
          <w:color w:val="000000"/>
          <w:sz w:val="28"/>
        </w:rPr>
        <w:t>
      25-бағанда заңды адамдарға қатысты мәліметтер бейнеленеді.</w:t>
      </w:r>
      <w:r>
        <w:br/>
      </w:r>
      <w:r>
        <w:rPr>
          <w:rFonts w:ascii="Times New Roman"/>
          <w:b w:val="false"/>
          <w:i w:val="false"/>
          <w:color w:val="000000"/>
          <w:sz w:val="28"/>
        </w:rPr>
        <w:t>
      26-бағанда жәбірленушінің қаза болуына әкелген мәліметтер бейнеленеді.</w:t>
      </w:r>
    </w:p>
    <w:bookmarkEnd w:id="27"/>
    <w:bookmarkStart w:name="z41" w:id="28"/>
    <w:p>
      <w:pPr>
        <w:spacing w:after="0"/>
        <w:ind w:left="0"/>
        <w:jc w:val="left"/>
      </w:pPr>
      <w:r>
        <w:rPr>
          <w:rFonts w:ascii="Times New Roman"/>
          <w:b/>
          <w:i w:val="false"/>
          <w:color w:val="000000"/>
        </w:rPr>
        <w:t xml:space="preserve"> 
6. Аяқталған қылмыстық істер бойынша белгіленген материалдық</w:t>
      </w:r>
      <w:r>
        <w:br/>
      </w:r>
      <w:r>
        <w:rPr>
          <w:rFonts w:ascii="Times New Roman"/>
          <w:b/>
          <w:i w:val="false"/>
          <w:color w:val="000000"/>
        </w:rPr>
        <w:t>
залал сомасы және оның өтелуі туралы мәліметтер</w:t>
      </w:r>
      <w:r>
        <w:br/>
      </w:r>
      <w:r>
        <w:rPr>
          <w:rFonts w:ascii="Times New Roman"/>
          <w:b/>
          <w:i w:val="false"/>
          <w:color w:val="000000"/>
        </w:rPr>
        <w:t>
(есепке 4-тарау)</w:t>
      </w:r>
    </w:p>
    <w:bookmarkEnd w:id="28"/>
    <w:bookmarkStart w:name="z42" w:id="29"/>
    <w:p>
      <w:pPr>
        <w:spacing w:after="0"/>
        <w:ind w:left="0"/>
        <w:jc w:val="both"/>
      </w:pPr>
      <w:r>
        <w:rPr>
          <w:rFonts w:ascii="Times New Roman"/>
          <w:b w:val="false"/>
          <w:i w:val="false"/>
          <w:color w:val="000000"/>
          <w:sz w:val="28"/>
        </w:rPr>
        <w:t>
      9. Есептің 4-тарауы қылмыстық құқық бұзушылық нәтижесінде келтірілген белгіленген материалдық залал сомасы туралы және оны өтеу туралы (аяқталған, соның ішінде сотқа жолданған қылмыстық істер бойынша) мәліметтерден тұрады.</w:t>
      </w:r>
      <w:r>
        <w:br/>
      </w:r>
      <w:r>
        <w:rPr>
          <w:rFonts w:ascii="Times New Roman"/>
          <w:b w:val="false"/>
          <w:i w:val="false"/>
          <w:color w:val="000000"/>
          <w:sz w:val="28"/>
        </w:rPr>
        <w:t>
      Жолдарда ҚР ҚК </w:t>
      </w:r>
      <w:r>
        <w:rPr>
          <w:rFonts w:ascii="Times New Roman"/>
          <w:b w:val="false"/>
          <w:i w:val="false"/>
          <w:color w:val="000000"/>
          <w:sz w:val="28"/>
        </w:rPr>
        <w:t>баптарына</w:t>
      </w:r>
      <w:r>
        <w:rPr>
          <w:rFonts w:ascii="Times New Roman"/>
          <w:b w:val="false"/>
          <w:i w:val="false"/>
          <w:color w:val="000000"/>
          <w:sz w:val="28"/>
        </w:rPr>
        <w:t xml:space="preserve"> және бөлімдеріне сәйкес құқық бұзушылықтар туралы мәліметтер бейнеленеді.</w:t>
      </w:r>
      <w:r>
        <w:br/>
      </w:r>
      <w:r>
        <w:rPr>
          <w:rFonts w:ascii="Times New Roman"/>
          <w:b w:val="false"/>
          <w:i w:val="false"/>
          <w:color w:val="000000"/>
          <w:sz w:val="28"/>
        </w:rPr>
        <w:t>
      1-бағанда қылмыстық істері есепті мерзімде тергеп-тексерілген құқық бұзушылықтардан келген залалдың белгіленген сомасының көлемі көрсетіледі. Олардың ішінен 2, 3, 4-бағандарда мемлекетке, заңды және жеке тұлғаларға келген залалдың белгіленген көлемі бөлініп көрсетіледі.</w:t>
      </w:r>
      <w:r>
        <w:br/>
      </w:r>
      <w:r>
        <w:rPr>
          <w:rFonts w:ascii="Times New Roman"/>
          <w:b w:val="false"/>
          <w:i w:val="false"/>
          <w:color w:val="000000"/>
          <w:sz w:val="28"/>
        </w:rPr>
        <w:t>
      5-бағанда сотқа жолданған істер бойынша белгіленген залал сомасы көрсетіледі. Олардың ішінен 6, 7, 8-бағандарда мемлекетке, заңды және жеке тұлғаларға келген залалдың белгіленген көлемі бөлініп көрсетіледі.</w:t>
      </w:r>
      <w:r>
        <w:br/>
      </w:r>
      <w:r>
        <w:rPr>
          <w:rFonts w:ascii="Times New Roman"/>
          <w:b w:val="false"/>
          <w:i w:val="false"/>
          <w:color w:val="000000"/>
          <w:sz w:val="28"/>
        </w:rPr>
        <w:t>
      9-12-бағандарда 5-8-бағандарға баламалы, тек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істер бойынша мәліметтер көрсетіледі.</w:t>
      </w:r>
      <w:r>
        <w:br/>
      </w:r>
      <w:r>
        <w:rPr>
          <w:rFonts w:ascii="Times New Roman"/>
          <w:b w:val="false"/>
          <w:i w:val="false"/>
          <w:color w:val="000000"/>
          <w:sz w:val="28"/>
        </w:rPr>
        <w:t>
      13-бағанда тергеп-тексеру мерзімі бұзылған істер бойынша белгіленген залал сомасының көлемі көрсетіледі. Олардың ішінен 14, 15, 16-бағандарда мемлекетке, заңды және жеке тұлғаларға келген залалдың белгіленген көлемі бөлініп көрсетіледі.</w:t>
      </w:r>
      <w:r>
        <w:br/>
      </w:r>
      <w:r>
        <w:rPr>
          <w:rFonts w:ascii="Times New Roman"/>
          <w:b w:val="false"/>
          <w:i w:val="false"/>
          <w:color w:val="000000"/>
          <w:sz w:val="28"/>
        </w:rPr>
        <w:t>
      17-бағанда сотқа дейінгі тергеп-тексеру барысында өтелген соманың көлемі көрсетіледі. Олардың ішінен 18, 19, 20-бағандарда мемлекетке, заңды және жеке тұлғаларға өтелген залал көлемі бөлініп көрсетіледі.</w:t>
      </w:r>
      <w:r>
        <w:br/>
      </w:r>
      <w:r>
        <w:rPr>
          <w:rFonts w:ascii="Times New Roman"/>
          <w:b w:val="false"/>
          <w:i w:val="false"/>
          <w:color w:val="000000"/>
          <w:sz w:val="28"/>
        </w:rPr>
        <w:t>
      21-бағанда сотқа жолданған істер бойынша өтелген көлем көрсетіледі. Олардың ішінен 22, 23, 24-бағандарда мемлекетке, заңды және жеке тұлғаларға өтелген залал көлемі бөлініп көрсетіледі.</w:t>
      </w:r>
      <w:r>
        <w:br/>
      </w:r>
      <w:r>
        <w:rPr>
          <w:rFonts w:ascii="Times New Roman"/>
          <w:b w:val="false"/>
          <w:i w:val="false"/>
          <w:color w:val="000000"/>
          <w:sz w:val="28"/>
        </w:rPr>
        <w:t>
      25-25-бағандарда 21-24-бағандарға баламалы, тек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істер бойынша мәліметтер көрсетіледі.</w:t>
      </w:r>
      <w:r>
        <w:br/>
      </w:r>
      <w:r>
        <w:rPr>
          <w:rFonts w:ascii="Times New Roman"/>
          <w:b w:val="false"/>
          <w:i w:val="false"/>
          <w:color w:val="000000"/>
          <w:sz w:val="28"/>
        </w:rPr>
        <w:t>
      29-бағанда тергеп-тексеру мерзімі бұзылған істер бойынша өтелген залал сомасының көлемі көрсетіледі. Олардың ішінен 30, 31, 32-бағандарда мемлекетке, заңды және жеке тұлғаларға өтелген залал көлемі бөлініп көрсетіледі.</w:t>
      </w:r>
      <w:r>
        <w:br/>
      </w:r>
      <w:r>
        <w:rPr>
          <w:rFonts w:ascii="Times New Roman"/>
          <w:b w:val="false"/>
          <w:i w:val="false"/>
          <w:color w:val="000000"/>
          <w:sz w:val="28"/>
        </w:rPr>
        <w:t>
      33-бағанда тыйым салынған және алынған мүлік сомасының көлемі көрсетіледі. Олардың ішінен 34, 35, 36-бағандарда мемлекетке, заңды және жеке тұлғаларға өтеліп алынған және тыйым салынған мүлік көлемі бөлініп көрсетіледі.</w:t>
      </w:r>
      <w:r>
        <w:br/>
      </w:r>
      <w:r>
        <w:rPr>
          <w:rFonts w:ascii="Times New Roman"/>
          <w:b w:val="false"/>
          <w:i w:val="false"/>
          <w:color w:val="000000"/>
          <w:sz w:val="28"/>
        </w:rPr>
        <w:t>
      37-40-бағандарда 33-36-бағандарға баламалы, тек сотқа жолданған істер бойынша мәліметтер көрсетіледі.</w:t>
      </w:r>
      <w:r>
        <w:br/>
      </w:r>
      <w:r>
        <w:rPr>
          <w:rFonts w:ascii="Times New Roman"/>
          <w:b w:val="false"/>
          <w:i w:val="false"/>
          <w:color w:val="000000"/>
          <w:sz w:val="28"/>
        </w:rPr>
        <w:t>
      41-44-бағандарда 33-36-бағандарға баламалы, тек ҚР ҚПК 35-бабы 1-бөлімінің 3), 4), 9), 10), 11), 12)-тармақтарына және 36-бабына сәйкес тоқтатылған істер бойынша мәліметтер көрсетіледі.</w:t>
      </w:r>
      <w:r>
        <w:br/>
      </w:r>
      <w:r>
        <w:rPr>
          <w:rFonts w:ascii="Times New Roman"/>
          <w:b w:val="false"/>
          <w:i w:val="false"/>
          <w:color w:val="000000"/>
          <w:sz w:val="28"/>
        </w:rPr>
        <w:t>
      Ақша қаражатының көлемі мың теңгемен көрсетіледі.</w:t>
      </w:r>
    </w:p>
    <w:bookmarkEnd w:id="29"/>
    <w:bookmarkStart w:name="z43" w:id="30"/>
    <w:p>
      <w:pPr>
        <w:spacing w:after="0"/>
        <w:ind w:left="0"/>
        <w:jc w:val="left"/>
      </w:pPr>
      <w:r>
        <w:rPr>
          <w:rFonts w:ascii="Times New Roman"/>
          <w:b/>
          <w:i w:val="false"/>
          <w:color w:val="000000"/>
        </w:rPr>
        <w:t xml:space="preserve"> 
7. Қылмыстық жазасын өтеп жүрген адамдар, соның ішінде мекеме</w:t>
      </w:r>
      <w:r>
        <w:br/>
      </w:r>
      <w:r>
        <w:rPr>
          <w:rFonts w:ascii="Times New Roman"/>
          <w:b/>
          <w:i w:val="false"/>
          <w:color w:val="000000"/>
        </w:rPr>
        <w:t>
аумағынан тыс жасаған барлық тіркелген құқық бұзушылықтар</w:t>
      </w:r>
      <w:r>
        <w:br/>
      </w:r>
      <w:r>
        <w:rPr>
          <w:rFonts w:ascii="Times New Roman"/>
          <w:b/>
          <w:i w:val="false"/>
          <w:color w:val="000000"/>
        </w:rPr>
        <w:t>
туралы мәліметтер (есепке 5-тарау)</w:t>
      </w:r>
    </w:p>
    <w:bookmarkEnd w:id="30"/>
    <w:bookmarkStart w:name="z44" w:id="31"/>
    <w:p>
      <w:pPr>
        <w:spacing w:after="0"/>
        <w:ind w:left="0"/>
        <w:jc w:val="both"/>
      </w:pPr>
      <w:r>
        <w:rPr>
          <w:rFonts w:ascii="Times New Roman"/>
          <w:b w:val="false"/>
          <w:i w:val="false"/>
          <w:color w:val="000000"/>
          <w:sz w:val="28"/>
        </w:rPr>
        <w:t>
      10. Есептің 5-тарауы қылмыстық жазасын өтеп жүрген, күдіктілерді, тергеудегілерді-тұтқындалғандарды алдын ала оқшаулау мекемелеріндегі адамдар жасаған құқық бұзушылықтар саны туралы мәліметтерден тұрады. Осы тарауда қылмыстық-атқару жүйесі мекемесінің аумағында ғана емес, сондай-ақ өңірде жасалған барлық құқық бұзушылықтар бейнеленеді. Қылмыстық жазасын өтемейтін және күдікті, тергеудегі-тұтқындалған болып табылмайтын адамдар жасаған құқық бұзушылықтар бұл тарауда бейнеленбейді.</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Бағандарда деректер 1-тараудың осындай атаудағы бағандарға баламалы бейнеленеді.</w:t>
      </w:r>
      <w:r>
        <w:br/>
      </w:r>
      <w:r>
        <w:rPr>
          <w:rFonts w:ascii="Times New Roman"/>
          <w:b w:val="false"/>
          <w:i w:val="false"/>
          <w:color w:val="000000"/>
          <w:sz w:val="28"/>
        </w:rPr>
        <w:t>
      3-13-бағандарда сәйкесінше: минималды қауіпсіздік мекемелерінде, орташа қауіпсіздік мекемелерінде, максималды қауіпсіздік мекемелерінде, төтенше қауіпсіздік мекемелерінде, толық қауіпсіздік мекемелерінде, кәмелетке толмағандарды ұстауға арналған орташа қауіпсіздік мекемелерінде, аралас қауіпсіздік мекемелерінде, тергеу изоляторында, қылмыстық-атқару инспекциясында, уақытша ұстау изоляторында және басқаларда жасалған құқық бұзушылықтар көрсетіледі.</w:t>
      </w:r>
    </w:p>
    <w:bookmarkEnd w:id="31"/>
    <w:bookmarkStart w:name="z45" w:id="32"/>
    <w:p>
      <w:pPr>
        <w:spacing w:after="0"/>
        <w:ind w:left="0"/>
        <w:jc w:val="left"/>
      </w:pPr>
      <w:r>
        <w:rPr>
          <w:rFonts w:ascii="Times New Roman"/>
          <w:b/>
          <w:i w:val="false"/>
          <w:color w:val="000000"/>
        </w:rPr>
        <w:t xml:space="preserve"> 
8. Құқық бұзушылықтар жасаған адамдар туралы мәліметтер (есепке 6-тарау)</w:t>
      </w:r>
    </w:p>
    <w:bookmarkEnd w:id="32"/>
    <w:bookmarkStart w:name="z46" w:id="33"/>
    <w:p>
      <w:pPr>
        <w:spacing w:after="0"/>
        <w:ind w:left="0"/>
        <w:jc w:val="both"/>
      </w:pPr>
      <w:r>
        <w:rPr>
          <w:rFonts w:ascii="Times New Roman"/>
          <w:b w:val="false"/>
          <w:i w:val="false"/>
          <w:color w:val="000000"/>
          <w:sz w:val="28"/>
        </w:rPr>
        <w:t>
      11. Есептің 6-тарауы құқық бұзушылық жасаған, соның ішінде қылмыстық жауаптылыққа тартылған, қылмыстық жауаптылықтан босатылған адамдар, әйел жынысты адамдар туралы, сондай-ақ құқық бұзушылық жасаған адамдардың азаматтығы, жас құрамы туралы мәліметтерден тұрады.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1-бағанда анықталған адамдардың жалпы саны бейнеленеді.</w:t>
      </w:r>
      <w:r>
        <w:br/>
      </w:r>
      <w:r>
        <w:rPr>
          <w:rFonts w:ascii="Times New Roman"/>
          <w:b w:val="false"/>
          <w:i w:val="false"/>
          <w:color w:val="000000"/>
          <w:sz w:val="28"/>
        </w:rPr>
        <w:t>
      2-бағанда 1-бағаннан қылмыстық істері сотқа жолданған адамдар саны көрсетіледі.</w:t>
      </w:r>
      <w:r>
        <w:br/>
      </w:r>
      <w:r>
        <w:rPr>
          <w:rFonts w:ascii="Times New Roman"/>
          <w:b w:val="false"/>
          <w:i w:val="false"/>
          <w:color w:val="000000"/>
          <w:sz w:val="28"/>
        </w:rPr>
        <w:t>
      3-бағанда 1-бағаннан қылмыстық істері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адамдар саны бөлініп көрсетіледі.</w:t>
      </w:r>
      <w:r>
        <w:br/>
      </w:r>
      <w:r>
        <w:rPr>
          <w:rFonts w:ascii="Times New Roman"/>
          <w:b w:val="false"/>
          <w:i w:val="false"/>
          <w:color w:val="000000"/>
          <w:sz w:val="28"/>
        </w:rPr>
        <w:t>
      4-бағанда 1-бағаннан ҚР ҚПК </w:t>
      </w:r>
      <w:r>
        <w:rPr>
          <w:rFonts w:ascii="Times New Roman"/>
          <w:b w:val="false"/>
          <w:i w:val="false"/>
          <w:color w:val="000000"/>
          <w:sz w:val="28"/>
        </w:rPr>
        <w:t>518-бабы</w:t>
      </w:r>
      <w:r>
        <w:rPr>
          <w:rFonts w:ascii="Times New Roman"/>
          <w:b w:val="false"/>
          <w:i w:val="false"/>
          <w:color w:val="000000"/>
          <w:sz w:val="28"/>
        </w:rPr>
        <w:t xml:space="preserve"> тәртібінде қылмыстық істері бойынша шешім қабылданған адамдар саны бөлініп көрсетіледі.</w:t>
      </w:r>
      <w:r>
        <w:br/>
      </w:r>
      <w:r>
        <w:rPr>
          <w:rFonts w:ascii="Times New Roman"/>
          <w:b w:val="false"/>
          <w:i w:val="false"/>
          <w:color w:val="000000"/>
          <w:sz w:val="28"/>
        </w:rPr>
        <w:t>
      5-бағанда Қазақстан Республикасының азаматы болып табылатын, құқық бұзушылық жасаған адамдар саны көрсетіледі.</w:t>
      </w:r>
      <w:r>
        <w:br/>
      </w:r>
      <w:r>
        <w:rPr>
          <w:rFonts w:ascii="Times New Roman"/>
          <w:b w:val="false"/>
          <w:i w:val="false"/>
          <w:color w:val="000000"/>
          <w:sz w:val="28"/>
        </w:rPr>
        <w:t>
      6-бағанда Тәуелсіз Мемлекеттер Достастығы елдерінің азаматтары болып табылатын, құқық бұзушылық жасаған адамдар саны көрсетіледі.</w:t>
      </w:r>
      <w:r>
        <w:br/>
      </w:r>
      <w:r>
        <w:rPr>
          <w:rFonts w:ascii="Times New Roman"/>
          <w:b w:val="false"/>
          <w:i w:val="false"/>
          <w:color w:val="000000"/>
          <w:sz w:val="28"/>
        </w:rPr>
        <w:t>
      7-бағанда алыс шетелдің шетел азаматтары болып табылатын, құқық бұзушылық жасаған адамдар саны көрсетіледі.</w:t>
      </w:r>
      <w:r>
        <w:br/>
      </w:r>
      <w:r>
        <w:rPr>
          <w:rFonts w:ascii="Times New Roman"/>
          <w:b w:val="false"/>
          <w:i w:val="false"/>
          <w:color w:val="000000"/>
          <w:sz w:val="28"/>
        </w:rPr>
        <w:t>
      8-бағанда құқық бұзушылық жасаған әйелдер саны көрсетіледі.</w:t>
      </w:r>
      <w:r>
        <w:br/>
      </w:r>
      <w:r>
        <w:rPr>
          <w:rFonts w:ascii="Times New Roman"/>
          <w:b w:val="false"/>
          <w:i w:val="false"/>
          <w:color w:val="000000"/>
          <w:sz w:val="28"/>
        </w:rPr>
        <w:t>
      9-баған құқық бұзушылық жасаған кәмелетке толмағандар саны туралы мәліметтерден тұрады.</w:t>
      </w:r>
      <w:r>
        <w:br/>
      </w:r>
      <w:r>
        <w:rPr>
          <w:rFonts w:ascii="Times New Roman"/>
          <w:b w:val="false"/>
          <w:i w:val="false"/>
          <w:color w:val="000000"/>
          <w:sz w:val="28"/>
        </w:rPr>
        <w:t>
      10, 11 және 12-бағандарда кәмелетке толмағандар жас санаттары бойынша бейнеленеді: сәйкесінше 12-13 жас, 14-15 жас және 16-17 жас.</w:t>
      </w:r>
      <w:r>
        <w:br/>
      </w:r>
      <w:r>
        <w:rPr>
          <w:rFonts w:ascii="Times New Roman"/>
          <w:b w:val="false"/>
          <w:i w:val="false"/>
          <w:color w:val="000000"/>
          <w:sz w:val="28"/>
        </w:rPr>
        <w:t>
      13-тен 18-ге дейінгі бағандарда құқық бұзушылық жасаған адамдардың жас құрамы көрсетіледі.</w:t>
      </w:r>
    </w:p>
    <w:bookmarkEnd w:id="33"/>
    <w:bookmarkStart w:name="z47" w:id="34"/>
    <w:p>
      <w:pPr>
        <w:spacing w:after="0"/>
        <w:ind w:left="0"/>
        <w:jc w:val="left"/>
      </w:pPr>
      <w:r>
        <w:rPr>
          <w:rFonts w:ascii="Times New Roman"/>
          <w:b/>
          <w:i w:val="false"/>
          <w:color w:val="000000"/>
        </w:rPr>
        <w:t xml:space="preserve"> 
9. Қылмыстық құқық бұзушылық жасаған адамдардың жұмысының түрі</w:t>
      </w:r>
      <w:r>
        <w:br/>
      </w:r>
      <w:r>
        <w:rPr>
          <w:rFonts w:ascii="Times New Roman"/>
          <w:b/>
          <w:i w:val="false"/>
          <w:color w:val="000000"/>
        </w:rPr>
        <w:t>
туралы мәліметтер (есепке 7-тарау)</w:t>
      </w:r>
    </w:p>
    <w:bookmarkEnd w:id="34"/>
    <w:bookmarkStart w:name="z48" w:id="35"/>
    <w:p>
      <w:pPr>
        <w:spacing w:after="0"/>
        <w:ind w:left="0"/>
        <w:jc w:val="both"/>
      </w:pPr>
      <w:r>
        <w:rPr>
          <w:rFonts w:ascii="Times New Roman"/>
          <w:b w:val="false"/>
          <w:i w:val="false"/>
          <w:color w:val="000000"/>
          <w:sz w:val="28"/>
        </w:rPr>
        <w:t>
      12. Есептің 7-тарауы адамның құқық бұзушылық жасау сәтіндегі жұмысының түрі туралы мәліметтерден тұрады.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 құқық бұзушылық сәтіне жұмысшы болып табылатын адамдар туралы мәліметтерден тұрады.</w:t>
      </w:r>
      <w:r>
        <w:br/>
      </w:r>
      <w:r>
        <w:rPr>
          <w:rFonts w:ascii="Times New Roman"/>
          <w:b w:val="false"/>
          <w:i w:val="false"/>
          <w:color w:val="000000"/>
          <w:sz w:val="28"/>
        </w:rPr>
        <w:t>
      2-баған құқық бұзушылық сәтіне мемлекеттік функцияларды орындайтын адамдар туралы мәліметтерден тұрады.</w:t>
      </w:r>
      <w:r>
        <w:br/>
      </w:r>
      <w:r>
        <w:rPr>
          <w:rFonts w:ascii="Times New Roman"/>
          <w:b w:val="false"/>
          <w:i w:val="false"/>
          <w:color w:val="000000"/>
          <w:sz w:val="28"/>
        </w:rPr>
        <w:t>
      3-бағанда құқық бұзушылық жасаған жеке кәсіпкерлер саны көрсетіледі.</w:t>
      </w:r>
      <w:r>
        <w:br/>
      </w:r>
      <w:r>
        <w:rPr>
          <w:rFonts w:ascii="Times New Roman"/>
          <w:b w:val="false"/>
          <w:i w:val="false"/>
          <w:color w:val="000000"/>
          <w:sz w:val="28"/>
        </w:rPr>
        <w:t>
      4-баған құқық бұзушылық сәтінде оқитын адамдар саны туралы мәліметтерден тұрады. Соның ішінде 4-бағаннан: 5-бағанда мектептердің, гимназиялардың, лицейлердің оқушылары туралы мәліметтер бейнеленеді; 6-бағанда техникалық училищелердің және колледждердің оқушылары көрсетіледі; 7-бағанда жоғары оқу орындарының оқушылары көрсетіледі.</w:t>
      </w:r>
      <w:r>
        <w:br/>
      </w:r>
      <w:r>
        <w:rPr>
          <w:rFonts w:ascii="Times New Roman"/>
          <w:b w:val="false"/>
          <w:i w:val="false"/>
          <w:color w:val="000000"/>
          <w:sz w:val="28"/>
        </w:rPr>
        <w:t>
      8-баған құқық бұзушылық жасау сәтіне жұмыссыз болып табылатын адамдар туралы мәліметтен тұрады.</w:t>
      </w:r>
      <w:r>
        <w:br/>
      </w:r>
      <w:r>
        <w:rPr>
          <w:rFonts w:ascii="Times New Roman"/>
          <w:b w:val="false"/>
          <w:i w:val="false"/>
          <w:color w:val="000000"/>
          <w:sz w:val="28"/>
        </w:rPr>
        <w:t>
      9 және 10-бағандар құқық бұзушылық жасаған адамдардың білім деңгейін көрсетеді.</w:t>
      </w:r>
      <w:r>
        <w:br/>
      </w:r>
      <w:r>
        <w:rPr>
          <w:rFonts w:ascii="Times New Roman"/>
          <w:b w:val="false"/>
          <w:i w:val="false"/>
          <w:color w:val="000000"/>
          <w:sz w:val="28"/>
        </w:rPr>
        <w:t>
      11-15-бағандар құқық бұзушылық жасау сәтіне әскери қызметшілер болып табылатын адамдар туралы мәліметтерді ескереді.</w:t>
      </w:r>
      <w:r>
        <w:br/>
      </w:r>
      <w:r>
        <w:rPr>
          <w:rFonts w:ascii="Times New Roman"/>
          <w:b w:val="false"/>
          <w:i w:val="false"/>
          <w:color w:val="000000"/>
          <w:sz w:val="28"/>
        </w:rPr>
        <w:t>
      16-баған құқық бұзушылық жасаған өзге адамдар туралы мәліметтерден тұрады.</w:t>
      </w:r>
    </w:p>
    <w:bookmarkEnd w:id="35"/>
    <w:bookmarkStart w:name="z49" w:id="36"/>
    <w:p>
      <w:pPr>
        <w:spacing w:after="0"/>
        <w:ind w:left="0"/>
        <w:jc w:val="left"/>
      </w:pPr>
      <w:r>
        <w:rPr>
          <w:rFonts w:ascii="Times New Roman"/>
          <w:b/>
          <w:i w:val="false"/>
          <w:color w:val="000000"/>
        </w:rPr>
        <w:t xml:space="preserve"> 
10. Құқық бұзушылық жасаған құқық қорғау органдарының</w:t>
      </w:r>
      <w:r>
        <w:br/>
      </w:r>
      <w:r>
        <w:rPr>
          <w:rFonts w:ascii="Times New Roman"/>
          <w:b/>
          <w:i w:val="false"/>
          <w:color w:val="000000"/>
        </w:rPr>
        <w:t>
қызметкерлері, судьялар және билік пен басқару органдарының</w:t>
      </w:r>
      <w:r>
        <w:br/>
      </w:r>
      <w:r>
        <w:rPr>
          <w:rFonts w:ascii="Times New Roman"/>
          <w:b/>
          <w:i w:val="false"/>
          <w:color w:val="000000"/>
        </w:rPr>
        <w:t>
өзге қызметкерлері туралы мәліметтер (есепке 8-тарау)</w:t>
      </w:r>
    </w:p>
    <w:bookmarkEnd w:id="36"/>
    <w:bookmarkStart w:name="z50" w:id="37"/>
    <w:p>
      <w:pPr>
        <w:spacing w:after="0"/>
        <w:ind w:left="0"/>
        <w:jc w:val="both"/>
      </w:pPr>
      <w:r>
        <w:rPr>
          <w:rFonts w:ascii="Times New Roman"/>
          <w:b w:val="false"/>
          <w:i w:val="false"/>
          <w:color w:val="000000"/>
          <w:sz w:val="28"/>
        </w:rPr>
        <w:t>
      13. Есептің 8-тарауы құқық бұзушылық жасаған құқық қорғау органдарының қызметкерлері, судьялар, әскери қызметшілер және билік пен басқару органдарының өзге қызметкерлері туралы мәліметтерден тұрады.</w:t>
      </w:r>
      <w:r>
        <w:br/>
      </w:r>
      <w:r>
        <w:rPr>
          <w:rFonts w:ascii="Times New Roman"/>
          <w:b w:val="false"/>
          <w:i w:val="false"/>
          <w:color w:val="000000"/>
          <w:sz w:val="28"/>
        </w:rPr>
        <w:t>
      Жолдарда тараудың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 құқық бұзушылық жасаған ішкі істер органдарының қызметкерлері туралы мәліметтерден тұрады.</w:t>
      </w:r>
      <w:r>
        <w:br/>
      </w:r>
      <w:r>
        <w:rPr>
          <w:rFonts w:ascii="Times New Roman"/>
          <w:b w:val="false"/>
          <w:i w:val="false"/>
          <w:color w:val="000000"/>
          <w:sz w:val="28"/>
        </w:rPr>
        <w:t>
      2-баған құқық бұзушылық жасаған ұлттық қауіпсіздік комитеті органдарының қызметкерлері туралы мәліметтерден тұрады.</w:t>
      </w:r>
      <w:r>
        <w:br/>
      </w:r>
      <w:r>
        <w:rPr>
          <w:rFonts w:ascii="Times New Roman"/>
          <w:b w:val="false"/>
          <w:i w:val="false"/>
          <w:color w:val="000000"/>
          <w:sz w:val="28"/>
        </w:rPr>
        <w:t>
      3-баған құқық бұзушылық жасаған прокуратура органдарының қызметкерлері туралы мәліметтерден тұрады.</w:t>
      </w:r>
      <w:r>
        <w:br/>
      </w:r>
      <w:r>
        <w:rPr>
          <w:rFonts w:ascii="Times New Roman"/>
          <w:b w:val="false"/>
          <w:i w:val="false"/>
          <w:color w:val="000000"/>
          <w:sz w:val="28"/>
        </w:rPr>
        <w:t>
      4-баған құқық бұзушылық жасаған экономикалық тергеп-тексеру органдарының қызметкерлері туралы мәліметтерден тұрады.</w:t>
      </w:r>
      <w:r>
        <w:br/>
      </w:r>
      <w:r>
        <w:rPr>
          <w:rFonts w:ascii="Times New Roman"/>
          <w:b w:val="false"/>
          <w:i w:val="false"/>
          <w:color w:val="000000"/>
          <w:sz w:val="28"/>
        </w:rPr>
        <w:t>
      5-баған құқық бұзушылық жасаған кедендік бақылау органдарының қызметкерлері туралы мәліметтерден тұрады.</w:t>
      </w:r>
      <w:r>
        <w:br/>
      </w:r>
      <w:r>
        <w:rPr>
          <w:rFonts w:ascii="Times New Roman"/>
          <w:b w:val="false"/>
          <w:i w:val="false"/>
          <w:color w:val="000000"/>
          <w:sz w:val="28"/>
        </w:rPr>
        <w:t>
      6-баған құқық бұзушылық жасаған қылмыстық-атқару жүйесі органдарының қызметкерлері туралы мәліметтерден тұрады.</w:t>
      </w:r>
      <w:r>
        <w:br/>
      </w:r>
      <w:r>
        <w:rPr>
          <w:rFonts w:ascii="Times New Roman"/>
          <w:b w:val="false"/>
          <w:i w:val="false"/>
          <w:color w:val="000000"/>
          <w:sz w:val="28"/>
        </w:rPr>
        <w:t>
      7-баған құқық бұзушылық жасаған судьялар туралы мәліметтерден тұрады.</w:t>
      </w:r>
      <w:r>
        <w:br/>
      </w:r>
      <w:r>
        <w:rPr>
          <w:rFonts w:ascii="Times New Roman"/>
          <w:b w:val="false"/>
          <w:i w:val="false"/>
          <w:color w:val="000000"/>
          <w:sz w:val="28"/>
        </w:rPr>
        <w:t>
      8-баған құқық бұзушылық жасаған депутаттар туралы мәліметтерден тұрады.</w:t>
      </w:r>
      <w:r>
        <w:br/>
      </w:r>
      <w:r>
        <w:rPr>
          <w:rFonts w:ascii="Times New Roman"/>
          <w:b w:val="false"/>
          <w:i w:val="false"/>
          <w:color w:val="000000"/>
          <w:sz w:val="28"/>
        </w:rPr>
        <w:t>
      9-баған құқық бұзушылық жасаған әкімдер туралы мәліметтерден тұрады.</w:t>
      </w:r>
      <w:r>
        <w:br/>
      </w:r>
      <w:r>
        <w:rPr>
          <w:rFonts w:ascii="Times New Roman"/>
          <w:b w:val="false"/>
          <w:i w:val="false"/>
          <w:color w:val="000000"/>
          <w:sz w:val="28"/>
        </w:rPr>
        <w:t>
      10-бағанда сот орындаушылары жасаған құқық бұзушылықтар ескеріледі.</w:t>
      </w:r>
      <w:r>
        <w:br/>
      </w:r>
      <w:r>
        <w:rPr>
          <w:rFonts w:ascii="Times New Roman"/>
          <w:b w:val="false"/>
          <w:i w:val="false"/>
          <w:color w:val="000000"/>
          <w:sz w:val="28"/>
        </w:rPr>
        <w:t>
      11-бағанда салық қызметі қызметкерлері жасаған құқық бұзушылықтар ескеріледі.</w:t>
      </w:r>
      <w:r>
        <w:br/>
      </w:r>
      <w:r>
        <w:rPr>
          <w:rFonts w:ascii="Times New Roman"/>
          <w:b w:val="false"/>
          <w:i w:val="false"/>
          <w:color w:val="000000"/>
          <w:sz w:val="28"/>
        </w:rPr>
        <w:t>
      12-бағанда әскери қызметшілер туралы мәліметтер бейнеленеді. Олардың ішінен 13-16-бағандарда ҚР Ішкі істер министрлігі Ұлттық гвардиясының, ҚР Ішкі істер министрлігі Әскери-тергеу басқармасының, ҚР Ұлттық қауіпсіздік комитеті Шекара қызметінің қызметкерлері көрсетіледі.</w:t>
      </w:r>
    </w:p>
    <w:bookmarkEnd w:id="37"/>
    <w:bookmarkStart w:name="z51" w:id="38"/>
    <w:p>
      <w:pPr>
        <w:spacing w:after="0"/>
        <w:ind w:left="0"/>
        <w:jc w:val="left"/>
      </w:pPr>
      <w:r>
        <w:rPr>
          <w:rFonts w:ascii="Times New Roman"/>
          <w:b/>
          <w:i w:val="false"/>
          <w:color w:val="000000"/>
        </w:rPr>
        <w:t xml:space="preserve"> 
11. Құқық бұзушылықтарды топта және мастану күйінде, сондай-ақ</w:t>
      </w:r>
      <w:r>
        <w:br/>
      </w:r>
      <w:r>
        <w:rPr>
          <w:rFonts w:ascii="Times New Roman"/>
          <w:b/>
          <w:i w:val="false"/>
          <w:color w:val="000000"/>
        </w:rPr>
        <w:t>
ертеректе құқық бұзушылықтар жасаған адамдар туралы мәліметтер</w:t>
      </w:r>
      <w:r>
        <w:br/>
      </w:r>
      <w:r>
        <w:rPr>
          <w:rFonts w:ascii="Times New Roman"/>
          <w:b/>
          <w:i w:val="false"/>
          <w:color w:val="000000"/>
        </w:rPr>
        <w:t>
(есепке 9-тарау)</w:t>
      </w:r>
    </w:p>
    <w:bookmarkEnd w:id="38"/>
    <w:bookmarkStart w:name="z52" w:id="39"/>
    <w:p>
      <w:pPr>
        <w:spacing w:after="0"/>
        <w:ind w:left="0"/>
        <w:jc w:val="both"/>
      </w:pPr>
      <w:r>
        <w:rPr>
          <w:rFonts w:ascii="Times New Roman"/>
          <w:b w:val="false"/>
          <w:i w:val="false"/>
          <w:color w:val="000000"/>
          <w:sz w:val="28"/>
        </w:rPr>
        <w:t>
      14. Есептің 9-тарауы құқық бұзушылықты топта, сондай-ақ алкогольдік және өзге мастану күйінде және ертеректе құқық бұзушылық жасаған адамдар туралы мәліметтерден тұрады.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1-бағанда топта құқық бұзушылық жасаған адамдар саны бейнеленеді. Олардың ішінен 2-бағанда топта құқық бұзушылық жасаған кәмелетке толмағандар саны ерекшеленеді; 3-бағанда кәмелетке толмағандар қатысуымен топта құқық бұзушылықтар жасаған адамдар бейнеленеді.</w:t>
      </w:r>
      <w:r>
        <w:br/>
      </w:r>
      <w:r>
        <w:rPr>
          <w:rFonts w:ascii="Times New Roman"/>
          <w:b w:val="false"/>
          <w:i w:val="false"/>
          <w:color w:val="000000"/>
          <w:sz w:val="28"/>
        </w:rPr>
        <w:t>
      4-баған ұйымдасқан топ немесе қылмыстық қоғамдастық құрамында құқық бұзушылықтар жасаған адамдар туралы мәліметтерден тұрады.</w:t>
      </w:r>
      <w:r>
        <w:br/>
      </w:r>
      <w:r>
        <w:rPr>
          <w:rFonts w:ascii="Times New Roman"/>
          <w:b w:val="false"/>
          <w:i w:val="false"/>
          <w:color w:val="000000"/>
          <w:sz w:val="28"/>
        </w:rPr>
        <w:t>
      5-бағанда алкогольдік мастану күйінде құқық бұзушылық жасаған адамдар саны бейнеленеді, олардың ішінен 6-бағанда алкогольдік мастану күйінде құқық бұзушылық жасаған кәмелетке толмағандар саны бөлініп көрсетіледі; 7-бағанда есірткілік мастану күйінде немесе есеңгіретін заттар қолданудан туындаған құқық бұзушылықтар жасаған адамдар саны бейнеленеді, соның ішінде 8-бағанда есірткілік мастану күйінде немесе есеңгіретін заттар қолданудан туындаған құқық бұзушылықтар жасаған кәмелетке толмағандар саны ескеріледі.</w:t>
      </w:r>
      <w:r>
        <w:br/>
      </w:r>
      <w:r>
        <w:rPr>
          <w:rFonts w:ascii="Times New Roman"/>
          <w:b w:val="false"/>
          <w:i w:val="false"/>
          <w:color w:val="000000"/>
          <w:sz w:val="28"/>
        </w:rPr>
        <w:t>
      9-бағанда ертеректе құқық бұзушылық жасаған барлық адамдар туралы мәліметтер бейнеленеді.</w:t>
      </w:r>
      <w:r>
        <w:br/>
      </w:r>
      <w:r>
        <w:rPr>
          <w:rFonts w:ascii="Times New Roman"/>
          <w:b w:val="false"/>
          <w:i w:val="false"/>
          <w:color w:val="000000"/>
          <w:sz w:val="28"/>
        </w:rPr>
        <w:t>
      10-бағанда ертеректе кәмелетке толмаған жасында құқық бұзушылық жасаған адамдар саны бөлініп көрсетіледі.</w:t>
      </w:r>
      <w:r>
        <w:br/>
      </w:r>
      <w:r>
        <w:rPr>
          <w:rFonts w:ascii="Times New Roman"/>
          <w:b w:val="false"/>
          <w:i w:val="false"/>
          <w:color w:val="000000"/>
          <w:sz w:val="28"/>
        </w:rPr>
        <w:t>
      11-баған «Әрекеттерінде қайталама немесе қауіпті қайталама қылмыс танылған адамдар» мәліметтерінен тұрады.</w:t>
      </w:r>
      <w:r>
        <w:br/>
      </w:r>
      <w:r>
        <w:rPr>
          <w:rFonts w:ascii="Times New Roman"/>
          <w:b w:val="false"/>
          <w:i w:val="false"/>
          <w:color w:val="000000"/>
          <w:sz w:val="28"/>
        </w:rPr>
        <w:t>
      12-бағанда ертеректе топта құқық бұзушылықтар жасаған адамдар көрсетіледі.</w:t>
      </w:r>
      <w:r>
        <w:br/>
      </w:r>
      <w:r>
        <w:rPr>
          <w:rFonts w:ascii="Times New Roman"/>
          <w:b w:val="false"/>
          <w:i w:val="false"/>
          <w:color w:val="000000"/>
          <w:sz w:val="28"/>
        </w:rPr>
        <w:t>
      13-бағанда ертеректе түзету мекемелерінде ұсталған адамдар бейнеленеді, олардың ішінен: 14-бағанда қылмыстық жазадан босатылғаннан кейін 1 жыл өткеннен кейін құқық бұзушылық жасаған адамдар; 15-бағанда шартты-мерзімінен бұрын босанудан кейін өтелмеген бөлігі мерзімінде құқық бұзушылық жасаған адамдар көрсетіледі.</w:t>
      </w:r>
      <w:r>
        <w:br/>
      </w:r>
      <w:r>
        <w:rPr>
          <w:rFonts w:ascii="Times New Roman"/>
          <w:b w:val="false"/>
          <w:i w:val="false"/>
          <w:color w:val="000000"/>
          <w:sz w:val="28"/>
        </w:rPr>
        <w:t>
      16-бағанда ертеректе құқық бұзушылық жасаған және бас бостандығынан айырумен байланысты емес жазалау шарасына сотталған адамдар көрсетіледі.</w:t>
      </w:r>
      <w:r>
        <w:br/>
      </w:r>
      <w:r>
        <w:rPr>
          <w:rFonts w:ascii="Times New Roman"/>
          <w:b w:val="false"/>
          <w:i w:val="false"/>
          <w:color w:val="000000"/>
          <w:sz w:val="28"/>
        </w:rPr>
        <w:t>
      17-бағанда ертеректе құқық бұзушылық жасаған және әкімшілік қадағалаудағы адамдар көрсетіледі.</w:t>
      </w:r>
      <w:r>
        <w:br/>
      </w:r>
      <w:r>
        <w:rPr>
          <w:rFonts w:ascii="Times New Roman"/>
          <w:b w:val="false"/>
          <w:i w:val="false"/>
          <w:color w:val="000000"/>
          <w:sz w:val="28"/>
        </w:rPr>
        <w:t>
      18-бағанда ертеректе құқық бұзушылық жасаған және ресми түрде әкімшілік қадағалауға түсетін адамдар көрсетіледі</w:t>
      </w:r>
    </w:p>
    <w:bookmarkEnd w:id="39"/>
    <w:bookmarkStart w:name="z53" w:id="40"/>
    <w:p>
      <w:pPr>
        <w:spacing w:after="0"/>
        <w:ind w:left="0"/>
        <w:jc w:val="left"/>
      </w:pPr>
      <w:r>
        <w:rPr>
          <w:rFonts w:ascii="Times New Roman"/>
          <w:b/>
          <w:i w:val="false"/>
          <w:color w:val="000000"/>
        </w:rPr>
        <w:t xml:space="preserve"> 
12. Құқық бұзушылық жасаған кәмелетке толмағандар туралы</w:t>
      </w:r>
      <w:r>
        <w:br/>
      </w:r>
      <w:r>
        <w:rPr>
          <w:rFonts w:ascii="Times New Roman"/>
          <w:b/>
          <w:i w:val="false"/>
          <w:color w:val="000000"/>
        </w:rPr>
        <w:t>
мәліметтер (есепке 10-тарау)</w:t>
      </w:r>
    </w:p>
    <w:bookmarkEnd w:id="40"/>
    <w:bookmarkStart w:name="z54" w:id="41"/>
    <w:p>
      <w:pPr>
        <w:spacing w:after="0"/>
        <w:ind w:left="0"/>
        <w:jc w:val="both"/>
      </w:pPr>
      <w:r>
        <w:rPr>
          <w:rFonts w:ascii="Times New Roman"/>
          <w:b w:val="false"/>
          <w:i w:val="false"/>
          <w:color w:val="000000"/>
          <w:sz w:val="28"/>
        </w:rPr>
        <w:t>
      15. Есептің 10-тарауы құқық бұзушылықтар жасаған кәмелетке толмағандар туралы мәліметтерден тұрады.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 қылмыстық жауаптылыққа тартылған кәмелетке толмағандар санын бейнелейді.</w:t>
      </w:r>
      <w:r>
        <w:br/>
      </w:r>
      <w:r>
        <w:rPr>
          <w:rFonts w:ascii="Times New Roman"/>
          <w:b w:val="false"/>
          <w:i w:val="false"/>
          <w:color w:val="000000"/>
          <w:sz w:val="28"/>
        </w:rPr>
        <w:t>
      2-бағанда құқық бұзушылық жасаған әйел жынысты адамдар саны көрсетіледі.</w:t>
      </w:r>
      <w:r>
        <w:br/>
      </w:r>
      <w:r>
        <w:rPr>
          <w:rFonts w:ascii="Times New Roman"/>
          <w:b w:val="false"/>
          <w:i w:val="false"/>
          <w:color w:val="000000"/>
          <w:sz w:val="28"/>
        </w:rPr>
        <w:t>
      3-баған құқық бұзушылық жасаған, әр түрлі оқу мекемелерінде оқитын кәмелетке толмағандар туралы мәліметтерден тұрады.</w:t>
      </w:r>
      <w:r>
        <w:br/>
      </w:r>
      <w:r>
        <w:rPr>
          <w:rFonts w:ascii="Times New Roman"/>
          <w:b w:val="false"/>
          <w:i w:val="false"/>
          <w:color w:val="000000"/>
          <w:sz w:val="28"/>
        </w:rPr>
        <w:t>
      4-бағанда құқық бұзушылық жасаған, оқымайтын және жұмыс істемейтін кәмелетке толмағандар саны бейнеленеді.</w:t>
      </w:r>
      <w:r>
        <w:br/>
      </w:r>
      <w:r>
        <w:rPr>
          <w:rFonts w:ascii="Times New Roman"/>
          <w:b w:val="false"/>
          <w:i w:val="false"/>
          <w:color w:val="000000"/>
          <w:sz w:val="28"/>
        </w:rPr>
        <w:t>
      5-бағанда топта құқық бұзушылық жасаған кәмелетке толмағандар саны бөлініп көрсетіледі.</w:t>
      </w:r>
      <w:r>
        <w:br/>
      </w:r>
      <w:r>
        <w:rPr>
          <w:rFonts w:ascii="Times New Roman"/>
          <w:b w:val="false"/>
          <w:i w:val="false"/>
          <w:color w:val="000000"/>
          <w:sz w:val="28"/>
        </w:rPr>
        <w:t>
      6-бағанда ересектердің қатысуымен топта құқық бұзушылық жасаған кәмелетке толмағандар саны бөлініп көрсетіледі.</w:t>
      </w:r>
      <w:r>
        <w:br/>
      </w:r>
      <w:r>
        <w:rPr>
          <w:rFonts w:ascii="Times New Roman"/>
          <w:b w:val="false"/>
          <w:i w:val="false"/>
          <w:color w:val="000000"/>
          <w:sz w:val="28"/>
        </w:rPr>
        <w:t>
      7-баған кәмелетке толмағандар ісі жөніндегі бөлімшелерде есепте тұратын кәмелетке толмағандар туралы мәліметтерден тұрады.</w:t>
      </w:r>
      <w:r>
        <w:br/>
      </w:r>
      <w:r>
        <w:rPr>
          <w:rFonts w:ascii="Times New Roman"/>
          <w:b w:val="false"/>
          <w:i w:val="false"/>
          <w:color w:val="000000"/>
          <w:sz w:val="28"/>
        </w:rPr>
        <w:t>
      8-баған ертеректе құқық бұзушылық жасаған кәмелетке толмағандар туралы мәліметтерден тұрады.</w:t>
      </w:r>
      <w:r>
        <w:br/>
      </w:r>
      <w:r>
        <w:rPr>
          <w:rFonts w:ascii="Times New Roman"/>
          <w:b w:val="false"/>
          <w:i w:val="false"/>
          <w:color w:val="000000"/>
          <w:sz w:val="28"/>
        </w:rPr>
        <w:t>
      9-баған ертеректе құқық бұзушылық жасаған және шартты түрде босатылған кәмелетке толмағандар туралы мәліметтерден тұрады.</w:t>
      </w:r>
    </w:p>
    <w:bookmarkEnd w:id="41"/>
    <w:bookmarkStart w:name="z55" w:id="42"/>
    <w:p>
      <w:pPr>
        <w:spacing w:after="0"/>
        <w:ind w:left="0"/>
        <w:jc w:val="left"/>
      </w:pPr>
      <w:r>
        <w:rPr>
          <w:rFonts w:ascii="Times New Roman"/>
          <w:b/>
          <w:i w:val="false"/>
          <w:color w:val="000000"/>
        </w:rPr>
        <w:t xml:space="preserve"> 
13. Қаруды және техникалық құралдарды қолданумен жасалған</w:t>
      </w:r>
      <w:r>
        <w:br/>
      </w:r>
      <w:r>
        <w:rPr>
          <w:rFonts w:ascii="Times New Roman"/>
          <w:b/>
          <w:i w:val="false"/>
          <w:color w:val="000000"/>
        </w:rPr>
        <w:t>
тіркелген құқық бұзушылықтар туралы мәліметте</w:t>
      </w:r>
      <w:r>
        <w:br/>
      </w:r>
      <w:r>
        <w:rPr>
          <w:rFonts w:ascii="Times New Roman"/>
          <w:b/>
          <w:i w:val="false"/>
          <w:color w:val="000000"/>
        </w:rPr>
        <w:t>
(есепке 1-қосымша)</w:t>
      </w:r>
    </w:p>
    <w:bookmarkEnd w:id="42"/>
    <w:bookmarkStart w:name="z56" w:id="43"/>
    <w:p>
      <w:pPr>
        <w:spacing w:after="0"/>
        <w:ind w:left="0"/>
        <w:jc w:val="both"/>
      </w:pPr>
      <w:r>
        <w:rPr>
          <w:rFonts w:ascii="Times New Roman"/>
          <w:b w:val="false"/>
          <w:i w:val="false"/>
          <w:color w:val="000000"/>
          <w:sz w:val="28"/>
        </w:rPr>
        <w:t>
      16. Осы қосымша қару және техникалық құралдар қолданып жасалған, есепті мерзімде тіркелген құқық бұзушылықтар санынан мәліметтерден тұрады.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1-бағанда қару, жарылғыш заттар, техникалық құралдар және компьютерлік техниканы қолданып жасалған, есепті мерзімде тіркелген құқық бұзушылықтар саны көрсетіледі.</w:t>
      </w:r>
      <w:r>
        <w:br/>
      </w:r>
      <w:r>
        <w:rPr>
          <w:rFonts w:ascii="Times New Roman"/>
          <w:b w:val="false"/>
          <w:i w:val="false"/>
          <w:color w:val="000000"/>
          <w:sz w:val="28"/>
        </w:rPr>
        <w:t>
      2-бағанда есепті мерзімде қаруды қолданумен жасалған, тіркелген құқық бұзушылықтар саны көрсетіледі.</w:t>
      </w:r>
      <w:r>
        <w:br/>
      </w:r>
      <w:r>
        <w:rPr>
          <w:rFonts w:ascii="Times New Roman"/>
          <w:b w:val="false"/>
          <w:i w:val="false"/>
          <w:color w:val="000000"/>
          <w:sz w:val="28"/>
        </w:rPr>
        <w:t>
      3-бағанда есепті мерзімде тіркелгендер қатарынан оқ ататын қаруды қолданып жасалған, есепті мерзімде тіркелген құқық бұзушылықтар саны көрсетіледі.</w:t>
      </w:r>
      <w:r>
        <w:br/>
      </w:r>
      <w:r>
        <w:rPr>
          <w:rFonts w:ascii="Times New Roman"/>
          <w:b w:val="false"/>
          <w:i w:val="false"/>
          <w:color w:val="000000"/>
          <w:sz w:val="28"/>
        </w:rPr>
        <w:t>
      4-бағанда есепті мерзімде тіркелгендер қатарынан ойық ұңғылы атыс қаруын қолданып жасалған, есепті мерзімде тіркелген құқық бұзушылықтар саны көрсетіледі.</w:t>
      </w:r>
      <w:r>
        <w:br/>
      </w:r>
      <w:r>
        <w:rPr>
          <w:rFonts w:ascii="Times New Roman"/>
          <w:b w:val="false"/>
          <w:i w:val="false"/>
          <w:color w:val="000000"/>
          <w:sz w:val="28"/>
        </w:rPr>
        <w:t>
      5-бағанда есепті мерзімде аяқталғандар қатарынан ұңғылы атыс қаруын қолданып жасалған құқық бұзушылықтар саны көрсетіледі.</w:t>
      </w:r>
      <w:r>
        <w:br/>
      </w:r>
      <w:r>
        <w:rPr>
          <w:rFonts w:ascii="Times New Roman"/>
          <w:b w:val="false"/>
          <w:i w:val="false"/>
          <w:color w:val="000000"/>
          <w:sz w:val="28"/>
        </w:rPr>
        <w:t>
      6-бағанда есепті мерзімде аяқталғандар қатарынан ұңғысыз атыс қаруын қолданып жасалған құқық бұзушылықтар саны көрсетіледі.</w:t>
      </w:r>
      <w:r>
        <w:br/>
      </w:r>
      <w:r>
        <w:rPr>
          <w:rFonts w:ascii="Times New Roman"/>
          <w:b w:val="false"/>
          <w:i w:val="false"/>
          <w:color w:val="000000"/>
          <w:sz w:val="28"/>
        </w:rPr>
        <w:t>
      7-бағанда есепті мерзімде аяқталғандар қатарынан жарақаттау әрекетіндегі патронмен ату мүмкіндігі бар газды атыс қаруын қолданып жасалған құқық бұзушылықтар саны көрсетіледі.</w:t>
      </w:r>
      <w:r>
        <w:br/>
      </w:r>
      <w:r>
        <w:rPr>
          <w:rFonts w:ascii="Times New Roman"/>
          <w:b w:val="false"/>
          <w:i w:val="false"/>
          <w:color w:val="000000"/>
          <w:sz w:val="28"/>
        </w:rPr>
        <w:t>
      8-бағанда есепті мерзімде аяқталғандар қатарынан майдагерлік атыс қаруын қолданумен жасалған құқық бұзушылықтар саны көрсетіледі.</w:t>
      </w:r>
      <w:r>
        <w:br/>
      </w:r>
      <w:r>
        <w:rPr>
          <w:rFonts w:ascii="Times New Roman"/>
          <w:b w:val="false"/>
          <w:i w:val="false"/>
          <w:color w:val="000000"/>
          <w:sz w:val="28"/>
        </w:rPr>
        <w:t>
      9-бағанда есепті мерзімде аяқталғандар қатарынан газды қаруды қолданумен жасалған құқық бұзушылықтар саны көрсетіледі.</w:t>
      </w:r>
      <w:r>
        <w:br/>
      </w:r>
      <w:r>
        <w:rPr>
          <w:rFonts w:ascii="Times New Roman"/>
          <w:b w:val="false"/>
          <w:i w:val="false"/>
          <w:color w:val="000000"/>
          <w:sz w:val="28"/>
        </w:rPr>
        <w:t>
      10-бағанда есепті мерзімде аяқталғандар қатарынан пневматикалық қаруды қолданумен жасалған құқық бұзушылықтар саны көрсетіледі.</w:t>
      </w:r>
      <w:r>
        <w:br/>
      </w:r>
      <w:r>
        <w:rPr>
          <w:rFonts w:ascii="Times New Roman"/>
          <w:b w:val="false"/>
          <w:i w:val="false"/>
          <w:color w:val="000000"/>
          <w:sz w:val="28"/>
        </w:rPr>
        <w:t>
      11-бағанда есепті мерзімде аяқталғандар қатарынан лақтырынды қаруды қолданумен жасалған құқық бұзушылықтар саны көрсетіледі.</w:t>
      </w:r>
      <w:r>
        <w:br/>
      </w:r>
      <w:r>
        <w:rPr>
          <w:rFonts w:ascii="Times New Roman"/>
          <w:b w:val="false"/>
          <w:i w:val="false"/>
          <w:color w:val="000000"/>
          <w:sz w:val="28"/>
        </w:rPr>
        <w:t>
      12-бағанда есепті мерзімде аяқталғандар қатарынан электрлі қаруды қолданумен жасалған құқық бұзушылықтар саны көрсетіледі.</w:t>
      </w:r>
      <w:r>
        <w:br/>
      </w:r>
      <w:r>
        <w:rPr>
          <w:rFonts w:ascii="Times New Roman"/>
          <w:b w:val="false"/>
          <w:i w:val="false"/>
          <w:color w:val="000000"/>
          <w:sz w:val="28"/>
        </w:rPr>
        <w:t>
      13-бағанда есепті мерзімде аяқталғандар қатарынан суық қаруды қолданумен жасалған құқық бұзушылықтар саны көрсетіледі.</w:t>
      </w:r>
      <w:r>
        <w:br/>
      </w:r>
      <w:r>
        <w:rPr>
          <w:rFonts w:ascii="Times New Roman"/>
          <w:b w:val="false"/>
          <w:i w:val="false"/>
          <w:color w:val="000000"/>
          <w:sz w:val="28"/>
        </w:rPr>
        <w:t>
      14-16-бағандарда есепті мерзімде аяқталғандар қатарынан қару қолданумен жасалған құқық бұзушылықтар түрлері бойынша бөлініп көрсетіледі: азаматтық, әскери, жауынгерлік қол атқыш.</w:t>
      </w:r>
      <w:r>
        <w:br/>
      </w:r>
      <w:r>
        <w:rPr>
          <w:rFonts w:ascii="Times New Roman"/>
          <w:b w:val="false"/>
          <w:i w:val="false"/>
          <w:color w:val="000000"/>
          <w:sz w:val="28"/>
        </w:rPr>
        <w:t>
      18-бағанда есепті мерзімде аяқталғандар қатарынан тіркелмеген қаруды қолданумен жасалған құқық бұзушылықтар көрсетіледі.</w:t>
      </w:r>
      <w:r>
        <w:br/>
      </w:r>
      <w:r>
        <w:rPr>
          <w:rFonts w:ascii="Times New Roman"/>
          <w:b w:val="false"/>
          <w:i w:val="false"/>
          <w:color w:val="000000"/>
          <w:sz w:val="28"/>
        </w:rPr>
        <w:t>
      19-бағанда есепті мерзімде тіркелгендер қатарынан шетелдік азаматтардың қаруды қолданып жасаған құқық бұзушылықтар саны көрсетіледі.</w:t>
      </w:r>
      <w:r>
        <w:br/>
      </w:r>
      <w:r>
        <w:rPr>
          <w:rFonts w:ascii="Times New Roman"/>
          <w:b w:val="false"/>
          <w:i w:val="false"/>
          <w:color w:val="000000"/>
          <w:sz w:val="28"/>
        </w:rPr>
        <w:t>
      20-бағанда есепті мерзімде тіркелгендер қатарынан азаматтығы жоқ адамдардың қаруды қолданып жасаған құқық бұзушылықтар саны көрсетіледі.</w:t>
      </w:r>
      <w:r>
        <w:br/>
      </w:r>
      <w:r>
        <w:rPr>
          <w:rFonts w:ascii="Times New Roman"/>
          <w:b w:val="false"/>
          <w:i w:val="false"/>
          <w:color w:val="000000"/>
          <w:sz w:val="28"/>
        </w:rPr>
        <w:t>
      21-бағанда есепті мерзімде тіркелгендер қатарынан отбасылық-тұрмыстық салада қаруды қолданып жасалған құқық бұзушылықтар саны ерекшеленеді.</w:t>
      </w:r>
      <w:r>
        <w:br/>
      </w:r>
      <w:r>
        <w:rPr>
          <w:rFonts w:ascii="Times New Roman"/>
          <w:b w:val="false"/>
          <w:i w:val="false"/>
          <w:color w:val="000000"/>
          <w:sz w:val="28"/>
        </w:rPr>
        <w:t>
      22-бағанда есепті мерзімде тіркелгендер қатарынан қоғамдық орындарда қаруды қолданып жасалған құқық бұзушылықтар саны көрсетіледі, соның ішінде 23-бағанда көшелерде, алаңдарда, саябақтарда, гүлзарларда қару қолданып жасалған құқық бұзушылықтар саны көрсетіледі.</w:t>
      </w:r>
      <w:r>
        <w:br/>
      </w:r>
      <w:r>
        <w:rPr>
          <w:rFonts w:ascii="Times New Roman"/>
          <w:b w:val="false"/>
          <w:i w:val="false"/>
          <w:color w:val="000000"/>
          <w:sz w:val="28"/>
        </w:rPr>
        <w:t>
      24-бағанда техникалық құралдарды қолданып жасалған құқық бұзушылықтар саны көрсетіледі.</w:t>
      </w:r>
      <w:r>
        <w:br/>
      </w:r>
      <w:r>
        <w:rPr>
          <w:rFonts w:ascii="Times New Roman"/>
          <w:b w:val="false"/>
          <w:i w:val="false"/>
          <w:color w:val="000000"/>
          <w:sz w:val="28"/>
        </w:rPr>
        <w:t>
      25-бағанда қоғамдық орындарда техникалық құралдарды қолданып жасалған құқық бұзушылықтар саны көрсетіледі, соның ішінде 26-бағанда көшелерде, алаңдарда, саябақтарда, гүлзарларда техникалық құралдарды қолданып жасалған құқық бұзушылықтар саны көрсетіледі.</w:t>
      </w:r>
      <w:r>
        <w:br/>
      </w:r>
      <w:r>
        <w:rPr>
          <w:rFonts w:ascii="Times New Roman"/>
          <w:b w:val="false"/>
          <w:i w:val="false"/>
          <w:color w:val="000000"/>
          <w:sz w:val="28"/>
        </w:rPr>
        <w:t>
      27-бағанда есепті мерзімде тіркелгендер қатарынан жарылғыш заттарды қолданып жасалған құқық бұзушылықтар саны ерекшеленеді.</w:t>
      </w:r>
      <w:r>
        <w:br/>
      </w:r>
      <w:r>
        <w:rPr>
          <w:rFonts w:ascii="Times New Roman"/>
          <w:b w:val="false"/>
          <w:i w:val="false"/>
          <w:color w:val="000000"/>
          <w:sz w:val="28"/>
        </w:rPr>
        <w:t>
      28-бағанда есепті мерзімде тіркелгендер қатарынан қоғамдық орындарда жарылғыш заттарды қолданып жасалған құқық бұзушылықтар саны көрсетіледі, соның ішінде 29-бағанда көшелерде, алаңдарда, саябақтарда, гүлзарларда жарылғыш заттарды қолданып жасалған құқық бұзушылықтар саны көрсетіледі.</w:t>
      </w:r>
      <w:r>
        <w:br/>
      </w:r>
      <w:r>
        <w:rPr>
          <w:rFonts w:ascii="Times New Roman"/>
          <w:b w:val="false"/>
          <w:i w:val="false"/>
          <w:color w:val="000000"/>
          <w:sz w:val="28"/>
        </w:rPr>
        <w:t>
      30-бағанда есепті мерзімде тіркелгендер қатарынан компьютерлік техниканы қолданып жасалған құқық бұзушылықтар саны ерекшеленеді.</w:t>
      </w:r>
    </w:p>
    <w:bookmarkEnd w:id="43"/>
    <w:bookmarkStart w:name="z57" w:id="44"/>
    <w:p>
      <w:pPr>
        <w:spacing w:after="0"/>
        <w:ind w:left="0"/>
        <w:jc w:val="left"/>
      </w:pPr>
      <w:r>
        <w:rPr>
          <w:rFonts w:ascii="Times New Roman"/>
          <w:b/>
          <w:i w:val="false"/>
          <w:color w:val="000000"/>
        </w:rPr>
        <w:t xml:space="preserve"> 
14. Құқық бұзушылықты ашуға жәрдемдесетін күштер және құралдар</w:t>
      </w:r>
      <w:r>
        <w:br/>
      </w:r>
      <w:r>
        <w:rPr>
          <w:rFonts w:ascii="Times New Roman"/>
          <w:b/>
          <w:i w:val="false"/>
          <w:color w:val="000000"/>
        </w:rPr>
        <w:t>
туралы мәліметтер (есепке 2-қосымша)</w:t>
      </w:r>
    </w:p>
    <w:bookmarkEnd w:id="44"/>
    <w:bookmarkStart w:name="z58" w:id="45"/>
    <w:p>
      <w:pPr>
        <w:spacing w:after="0"/>
        <w:ind w:left="0"/>
        <w:jc w:val="both"/>
      </w:pPr>
      <w:r>
        <w:rPr>
          <w:rFonts w:ascii="Times New Roman"/>
          <w:b w:val="false"/>
          <w:i w:val="false"/>
          <w:color w:val="000000"/>
          <w:sz w:val="28"/>
        </w:rPr>
        <w:t>
      17. Осы қосымша құқық қорғау органдары қызметтерінің құқық бұзушылықты ашуға қатысуы, құқық бұзушылықты ашуға жәрдемдесетін құралдардың пайдаланылуы (есепті мерзімде тергеп-тексерілген қылмыстық істер қатарынан) туралы мәліметтерден тұрады және қылмыстық қудалау органының ішкі ведомстволық көрсеткіші болып табылады.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1-91-бағандарда қылмыскерді анықтауда қылмыстық істердің аяқталған тергеп-тексерулері бойынша қатысулардың және қосымшаның «А» бағанында көрсетілген күштер және құралдар пайдаланылған қылмыс жағдайларының саны көрсетіледі (сәйкесінше қызметтердің қызметкерлері бойынша бөлумен).</w:t>
      </w:r>
      <w:r>
        <w:br/>
      </w:r>
      <w:r>
        <w:rPr>
          <w:rFonts w:ascii="Times New Roman"/>
          <w:b w:val="false"/>
          <w:i w:val="false"/>
          <w:color w:val="000000"/>
          <w:sz w:val="28"/>
        </w:rPr>
        <w:t>
</w:t>
      </w:r>
      <w:r>
        <w:rPr>
          <w:rFonts w:ascii="Times New Roman"/>
          <w:b w:val="false"/>
          <w:i w:val="false"/>
          <w:color w:val="000000"/>
          <w:sz w:val="28"/>
        </w:rPr>
        <w:t>
      Қосымша бағандарында көрсетіледі: «А» бағанында – құқық бұзушылықтардың жеке түрлерін ашуға жәрдемдескен негізгі күштер және құралдар; 1-бағанда – негізгі күштер мен құралдардың қатысуының жалпы саны; 2-бағанда – кісі өлтіруді ашуға қатысу (ҚР ҚК </w:t>
      </w:r>
      <w:r>
        <w:rPr>
          <w:rFonts w:ascii="Times New Roman"/>
          <w:b w:val="false"/>
          <w:i w:val="false"/>
          <w:color w:val="000000"/>
          <w:sz w:val="28"/>
        </w:rPr>
        <w:t>99-бабы</w:t>
      </w:r>
      <w:r>
        <w:rPr>
          <w:rFonts w:ascii="Times New Roman"/>
          <w:b w:val="false"/>
          <w:i w:val="false"/>
          <w:color w:val="000000"/>
          <w:sz w:val="28"/>
        </w:rPr>
        <w:t>); 3-бағанда – денсаулыққа қасақана зиян келтіруді ашуға қатысу (ҚР ҚК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108-баптары</w:t>
      </w:r>
      <w:r>
        <w:rPr>
          <w:rFonts w:ascii="Times New Roman"/>
          <w:b w:val="false"/>
          <w:i w:val="false"/>
          <w:color w:val="000000"/>
          <w:sz w:val="28"/>
        </w:rPr>
        <w:t>); 4-бағанда (3-бағаннан) соның ішінде ауыр (ҚР ҚК </w:t>
      </w:r>
      <w:r>
        <w:rPr>
          <w:rFonts w:ascii="Times New Roman"/>
          <w:b w:val="false"/>
          <w:i w:val="false"/>
          <w:color w:val="000000"/>
          <w:sz w:val="28"/>
        </w:rPr>
        <w:t>106-бабы</w:t>
      </w:r>
      <w:r>
        <w:rPr>
          <w:rFonts w:ascii="Times New Roman"/>
          <w:b w:val="false"/>
          <w:i w:val="false"/>
          <w:color w:val="000000"/>
          <w:sz w:val="28"/>
        </w:rPr>
        <w:t>); 5-бағанда – зорлауды ашуға қатысу (ҚР ҚК </w:t>
      </w:r>
      <w:r>
        <w:rPr>
          <w:rFonts w:ascii="Times New Roman"/>
          <w:b w:val="false"/>
          <w:i w:val="false"/>
          <w:color w:val="000000"/>
          <w:sz w:val="28"/>
        </w:rPr>
        <w:t>120-бабы</w:t>
      </w:r>
      <w:r>
        <w:rPr>
          <w:rFonts w:ascii="Times New Roman"/>
          <w:b w:val="false"/>
          <w:i w:val="false"/>
          <w:color w:val="000000"/>
          <w:sz w:val="28"/>
        </w:rPr>
        <w:t>); 6-бағанда – қарақшылықты ашуға қатысу (ҚР ҚК </w:t>
      </w:r>
      <w:r>
        <w:rPr>
          <w:rFonts w:ascii="Times New Roman"/>
          <w:b w:val="false"/>
          <w:i w:val="false"/>
          <w:color w:val="000000"/>
          <w:sz w:val="28"/>
        </w:rPr>
        <w:t>192-бабы</w:t>
      </w:r>
      <w:r>
        <w:rPr>
          <w:rFonts w:ascii="Times New Roman"/>
          <w:b w:val="false"/>
          <w:i w:val="false"/>
          <w:color w:val="000000"/>
          <w:sz w:val="28"/>
        </w:rPr>
        <w:t>); 7-бағанда – тонауды ашуға қатысу (ҚР ҚК </w:t>
      </w:r>
      <w:r>
        <w:rPr>
          <w:rFonts w:ascii="Times New Roman"/>
          <w:b w:val="false"/>
          <w:i w:val="false"/>
          <w:color w:val="000000"/>
          <w:sz w:val="28"/>
        </w:rPr>
        <w:t>188-бабы</w:t>
      </w:r>
      <w:r>
        <w:rPr>
          <w:rFonts w:ascii="Times New Roman"/>
          <w:b w:val="false"/>
          <w:i w:val="false"/>
          <w:color w:val="000000"/>
          <w:sz w:val="28"/>
        </w:rPr>
        <w:t>); 8-бағанда – ұрлауды ашуға қатысу (ҚР ҚК </w:t>
      </w:r>
      <w:r>
        <w:rPr>
          <w:rFonts w:ascii="Times New Roman"/>
          <w:b w:val="false"/>
          <w:i w:val="false"/>
          <w:color w:val="000000"/>
          <w:sz w:val="28"/>
        </w:rPr>
        <w:t>188-бабы</w:t>
      </w:r>
      <w:r>
        <w:rPr>
          <w:rFonts w:ascii="Times New Roman"/>
          <w:b w:val="false"/>
          <w:i w:val="false"/>
          <w:color w:val="000000"/>
          <w:sz w:val="28"/>
        </w:rPr>
        <w:t>); 9-бағанда –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қылмыстық істері тоқтатылған құқық бұзушылықтар бойынша; 10-бағанда – есірткі құралдарының заңсыз айналымымен байланысты құқық бұзушылықтарды ашуға қатысу (ҚР ҚК </w:t>
      </w:r>
      <w:r>
        <w:rPr>
          <w:rFonts w:ascii="Times New Roman"/>
          <w:b w:val="false"/>
          <w:i w:val="false"/>
          <w:color w:val="000000"/>
          <w:sz w:val="28"/>
        </w:rPr>
        <w:t>296</w:t>
      </w:r>
      <w:r>
        <w:rPr>
          <w:rFonts w:ascii="Times New Roman"/>
          <w:b w:val="false"/>
          <w:i w:val="false"/>
          <w:color w:val="000000"/>
          <w:sz w:val="28"/>
        </w:rPr>
        <w:t>-</w:t>
      </w:r>
      <w:r>
        <w:rPr>
          <w:rFonts w:ascii="Times New Roman"/>
          <w:b w:val="false"/>
          <w:i w:val="false"/>
          <w:color w:val="000000"/>
          <w:sz w:val="28"/>
        </w:rPr>
        <w:t>303-баптары</w:t>
      </w:r>
      <w:r>
        <w:rPr>
          <w:rFonts w:ascii="Times New Roman"/>
          <w:b w:val="false"/>
          <w:i w:val="false"/>
          <w:color w:val="000000"/>
          <w:sz w:val="28"/>
        </w:rPr>
        <w:t>); 11-бағанда – парақорлықты ашуға қатысу (ҚР ҚК </w:t>
      </w:r>
      <w:r>
        <w:rPr>
          <w:rFonts w:ascii="Times New Roman"/>
          <w:b w:val="false"/>
          <w:i w:val="false"/>
          <w:color w:val="000000"/>
          <w:sz w:val="28"/>
        </w:rPr>
        <w:t>366</w:t>
      </w:r>
      <w:r>
        <w:rPr>
          <w:rFonts w:ascii="Times New Roman"/>
          <w:b w:val="false"/>
          <w:i w:val="false"/>
          <w:color w:val="000000"/>
          <w:sz w:val="28"/>
        </w:rPr>
        <w:t>-368-баптары); 12-бағанда – сенім тапсырылған бөтеннің мүлкін иеленумен немесе шығындаумен байланысты құқық бұзушылықтарды ашуға қатысу (ҚР ҚК </w:t>
      </w:r>
      <w:r>
        <w:rPr>
          <w:rFonts w:ascii="Times New Roman"/>
          <w:b w:val="false"/>
          <w:i w:val="false"/>
          <w:color w:val="000000"/>
          <w:sz w:val="28"/>
        </w:rPr>
        <w:t>189-бабы</w:t>
      </w:r>
      <w:r>
        <w:rPr>
          <w:rFonts w:ascii="Times New Roman"/>
          <w:b w:val="false"/>
          <w:i w:val="false"/>
          <w:color w:val="000000"/>
          <w:sz w:val="28"/>
        </w:rPr>
        <w:t>); 13-бағанда – алаяқтықты ашуға қатысу (ҚР ҚК </w:t>
      </w:r>
      <w:r>
        <w:rPr>
          <w:rFonts w:ascii="Times New Roman"/>
          <w:b w:val="false"/>
          <w:i w:val="false"/>
          <w:color w:val="000000"/>
          <w:sz w:val="28"/>
        </w:rPr>
        <w:t>190-бабы</w:t>
      </w:r>
      <w:r>
        <w:rPr>
          <w:rFonts w:ascii="Times New Roman"/>
          <w:b w:val="false"/>
          <w:i w:val="false"/>
          <w:color w:val="000000"/>
          <w:sz w:val="28"/>
        </w:rPr>
        <w:t>); 14-29-бағандарда ҚР ҚК сәйкес экономикалық қызмет саласындағы құқық бұзушылықтардың жеке түрлері бейнеленеді; 30-бағанда – ақпаратқа, ақпараттық жүйеге немесе ақпараттық-коммуникативтік желіге заңсыз қолжетімділік бойынша құқық бұзушылықтарды ашуға қатысу (ҚР ҚК </w:t>
      </w:r>
      <w:r>
        <w:rPr>
          <w:rFonts w:ascii="Times New Roman"/>
          <w:b w:val="false"/>
          <w:i w:val="false"/>
          <w:color w:val="000000"/>
          <w:sz w:val="28"/>
        </w:rPr>
        <w:t>205-бабы</w:t>
      </w:r>
      <w:r>
        <w:rPr>
          <w:rFonts w:ascii="Times New Roman"/>
          <w:b w:val="false"/>
          <w:i w:val="false"/>
          <w:color w:val="000000"/>
          <w:sz w:val="28"/>
        </w:rPr>
        <w:t>).</w:t>
      </w:r>
    </w:p>
    <w:bookmarkEnd w:id="45"/>
    <w:bookmarkStart w:name="z60" w:id="46"/>
    <w:p>
      <w:pPr>
        <w:spacing w:after="0"/>
        <w:ind w:left="0"/>
        <w:jc w:val="left"/>
      </w:pPr>
      <w:r>
        <w:rPr>
          <w:rFonts w:ascii="Times New Roman"/>
          <w:b/>
          <w:i w:val="false"/>
          <w:color w:val="000000"/>
        </w:rPr>
        <w:t xml:space="preserve"> 
15. Бұрынғы жылдары ашылмағандар қатарынан ашылған құқық</w:t>
      </w:r>
      <w:r>
        <w:br/>
      </w:r>
      <w:r>
        <w:rPr>
          <w:rFonts w:ascii="Times New Roman"/>
          <w:b/>
          <w:i w:val="false"/>
          <w:color w:val="000000"/>
        </w:rPr>
        <w:t>
бұзушылықтар туралы мәліметтер (есепке 3-қосымша)</w:t>
      </w:r>
    </w:p>
    <w:bookmarkEnd w:id="46"/>
    <w:bookmarkStart w:name="z61" w:id="47"/>
    <w:p>
      <w:pPr>
        <w:spacing w:after="0"/>
        <w:ind w:left="0"/>
        <w:jc w:val="both"/>
      </w:pPr>
      <w:r>
        <w:rPr>
          <w:rFonts w:ascii="Times New Roman"/>
          <w:b w:val="false"/>
          <w:i w:val="false"/>
          <w:color w:val="000000"/>
          <w:sz w:val="28"/>
        </w:rPr>
        <w:t>
      18. Осы қосымша бұрынғы жылдары ашылмағандар қатарынан ашылған құқық бұзушылықтар туралы мәліметтерден тұрады.</w:t>
      </w:r>
      <w:r>
        <w:br/>
      </w:r>
      <w:r>
        <w:rPr>
          <w:rFonts w:ascii="Times New Roman"/>
          <w:b w:val="false"/>
          <w:i w:val="false"/>
          <w:color w:val="000000"/>
          <w:sz w:val="28"/>
        </w:rPr>
        <w:t>
      Жолдарда ҚР ҚК баптарына және бөлімдеріне сәйкес құқық бұзушылықтар туралы мәліметтер бейнеленеді.</w:t>
      </w:r>
      <w:r>
        <w:br/>
      </w:r>
      <w:r>
        <w:rPr>
          <w:rFonts w:ascii="Times New Roman"/>
          <w:b w:val="false"/>
          <w:i w:val="false"/>
          <w:color w:val="000000"/>
          <w:sz w:val="28"/>
        </w:rPr>
        <w:t>
      1-бағанда бұрынғы жылдары ашылмағандар қатарынан істері есепті мерзімде аяқталған құқық бұзушылықтар саны бейнеленеді.</w:t>
      </w:r>
      <w:r>
        <w:br/>
      </w:r>
      <w:r>
        <w:rPr>
          <w:rFonts w:ascii="Times New Roman"/>
          <w:b w:val="false"/>
          <w:i w:val="false"/>
          <w:color w:val="000000"/>
          <w:sz w:val="28"/>
        </w:rPr>
        <w:t>
      2-бағанда 1-бағаннан бұрынғы жылдары ашылмағандар қатарынан істері есепті мерзімде сотқа жолданған құқық бұзушылықтар саны бейнеленеді.</w:t>
      </w:r>
      <w:r>
        <w:br/>
      </w:r>
      <w:r>
        <w:rPr>
          <w:rFonts w:ascii="Times New Roman"/>
          <w:b w:val="false"/>
          <w:i w:val="false"/>
          <w:color w:val="000000"/>
          <w:sz w:val="28"/>
        </w:rPr>
        <w:t>
      3-бағанда 1-бағаннан бұрынғы жылдары ашылмағандар қатарынан істері ҚР ҚПК </w:t>
      </w:r>
      <w:r>
        <w:rPr>
          <w:rFonts w:ascii="Times New Roman"/>
          <w:b w:val="false"/>
          <w:i w:val="false"/>
          <w:color w:val="000000"/>
          <w:sz w:val="28"/>
        </w:rPr>
        <w:t>36-бабы</w:t>
      </w:r>
      <w:r>
        <w:rPr>
          <w:rFonts w:ascii="Times New Roman"/>
          <w:b w:val="false"/>
          <w:i w:val="false"/>
          <w:color w:val="000000"/>
          <w:sz w:val="28"/>
        </w:rPr>
        <w:t xml:space="preserve"> және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бойынша тоқтатылған құқық бұзушылықтар саны бейнеленеді.</w:t>
      </w:r>
      <w:r>
        <w:br/>
      </w:r>
      <w:r>
        <w:rPr>
          <w:rFonts w:ascii="Times New Roman"/>
          <w:b w:val="false"/>
          <w:i w:val="false"/>
          <w:color w:val="000000"/>
          <w:sz w:val="28"/>
        </w:rPr>
        <w:t>
      4-9-бағандарда бұрынғы жылдары ашылмағандар қатарынан істері есепті мерзімде: жедел жолмен (4-баған); тергеу жолымен (5-баған); бірлескен әрекеттермен (6-баған); кінәсін мойындап келу кезінде (7-бағанда), прокурормен (8-баған); өзгедей (9-баған) аяқталған құқық бұзушылықтар саны бейнеленеді.</w:t>
      </w:r>
    </w:p>
    <w:bookmarkEnd w:id="47"/>
    <w:bookmarkStart w:name="z62" w:id="48"/>
    <w:p>
      <w:pPr>
        <w:spacing w:after="0"/>
        <w:ind w:left="0"/>
        <w:jc w:val="left"/>
      </w:pPr>
      <w:r>
        <w:rPr>
          <w:rFonts w:ascii="Times New Roman"/>
          <w:b/>
          <w:i w:val="false"/>
          <w:color w:val="000000"/>
        </w:rPr>
        <w:t xml:space="preserve"> 
16. Жасалған суицидтер туралы мәліметтер (есепке 4-қосымша)</w:t>
      </w:r>
    </w:p>
    <w:bookmarkEnd w:id="48"/>
    <w:bookmarkStart w:name="z63" w:id="49"/>
    <w:p>
      <w:pPr>
        <w:spacing w:after="0"/>
        <w:ind w:left="0"/>
        <w:jc w:val="both"/>
      </w:pPr>
      <w:r>
        <w:rPr>
          <w:rFonts w:ascii="Times New Roman"/>
          <w:b w:val="false"/>
          <w:i w:val="false"/>
          <w:color w:val="000000"/>
          <w:sz w:val="28"/>
        </w:rPr>
        <w:t>
      19. СДТБТ-нде қылмыстық құқық бұузышылықтар туралы арыздар, хабарламалар тіркелген, суицид және (немесе) оған талпыныс жасаған адамдардың жалпы саны туралы мәліметтерден тұрады.</w:t>
      </w:r>
      <w:r>
        <w:br/>
      </w:r>
      <w:r>
        <w:rPr>
          <w:rFonts w:ascii="Times New Roman"/>
          <w:b w:val="false"/>
          <w:i w:val="false"/>
          <w:color w:val="000000"/>
          <w:sz w:val="28"/>
        </w:rPr>
        <w:t>
      Жолдарда суицид және (немесе) оған талпыныс жасаған адамдардың саны туралы мәліметтер азаматтығы, жыныстық, жастық белгілері бойынша, соның ішінде кәмелетке толмағандарды ерекшелеумен, отбасының және әскери қызметшінің құрамы және материалдық-әлеуметтік қамтамасыз етілуі бойынша ажыратылып көрсетіледі.</w:t>
      </w:r>
      <w:r>
        <w:br/>
      </w:r>
      <w:r>
        <w:rPr>
          <w:rFonts w:ascii="Times New Roman"/>
          <w:b w:val="false"/>
          <w:i w:val="false"/>
          <w:color w:val="000000"/>
          <w:sz w:val="28"/>
        </w:rPr>
        <w:t>
      Бағандардың көрсеткіштері СДТБТ-1 және СДТБТ-2 нысандарының деректемелеріне сәйкес келуі тиіс.</w:t>
      </w:r>
      <w:r>
        <w:br/>
      </w:r>
      <w:r>
        <w:rPr>
          <w:rFonts w:ascii="Times New Roman"/>
          <w:b w:val="false"/>
          <w:i w:val="false"/>
          <w:color w:val="000000"/>
          <w:sz w:val="28"/>
        </w:rPr>
        <w:t>
      1-6-бағандар суицид және (немесе) оған талпынысты сау күйінде, алкогольдік, есірткілік, токсикомандық мастану, психиканың өзге ауру күйінде жасаған адамдар туралы мәліметтерден тұрады.</w:t>
      </w:r>
      <w:r>
        <w:br/>
      </w:r>
      <w:r>
        <w:rPr>
          <w:rFonts w:ascii="Times New Roman"/>
          <w:b w:val="false"/>
          <w:i w:val="false"/>
          <w:color w:val="000000"/>
          <w:sz w:val="28"/>
        </w:rPr>
        <w:t>
      1-баған 2, 3, 4, 5 және 6-бағандардың сомасына тең болуы тиіс.</w:t>
      </w:r>
      <w:r>
        <w:br/>
      </w:r>
      <w:r>
        <w:rPr>
          <w:rFonts w:ascii="Times New Roman"/>
          <w:b w:val="false"/>
          <w:i w:val="false"/>
          <w:color w:val="000000"/>
          <w:sz w:val="28"/>
        </w:rPr>
        <w:t>
      7-24-бағандарда суицидтік мінез-құлыққа әкелген факторлар тізбеленуі тиіс. 7-баған 8-24-бағандардың сомасына тең болуы тиіс.</w:t>
      </w:r>
      <w:r>
        <w:br/>
      </w:r>
      <w:r>
        <w:rPr>
          <w:rFonts w:ascii="Times New Roman"/>
          <w:b w:val="false"/>
          <w:i w:val="false"/>
          <w:color w:val="000000"/>
          <w:sz w:val="28"/>
        </w:rPr>
        <w:t>
      25-40-бағандарда суицид және (немесе) оған талпыныс жасау тәсілдері көрсетіледі. 25-баған 26-34, 40-бағандардың сомасына тең болуы тиіс. Сонымен бірге 34-баған 35-39-бағандардың сомасына тең болуы тиіс.</w:t>
      </w:r>
      <w:r>
        <w:br/>
      </w:r>
      <w:r>
        <w:rPr>
          <w:rFonts w:ascii="Times New Roman"/>
          <w:b w:val="false"/>
          <w:i w:val="false"/>
          <w:color w:val="000000"/>
          <w:sz w:val="28"/>
        </w:rPr>
        <w:t>
      41-49-бағандар суицид және (немесе) оған талпыныс жасау орны туралы мәліметтерді бейнелейді. 41-баған 42-49-бағандардың сомасына тең болуы тиіс.</w:t>
      </w:r>
    </w:p>
    <w:bookmarkEnd w:id="49"/>
    <w:bookmarkStart w:name="z64"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8 қазандағы </w:t>
      </w:r>
      <w:r>
        <w:br/>
      </w:r>
      <w:r>
        <w:rPr>
          <w:rFonts w:ascii="Times New Roman"/>
          <w:b w:val="false"/>
          <w:i w:val="false"/>
          <w:color w:val="000000"/>
          <w:sz w:val="28"/>
        </w:rPr>
        <w:t>
№ 111 бұйрығына 3-қосымша</w:t>
      </w:r>
    </w:p>
    <w:bookmarkEnd w:id="50"/>
    <w:bookmarkStart w:name="z65" w:id="51"/>
    <w:p>
      <w:pPr>
        <w:spacing w:after="0"/>
        <w:ind w:left="0"/>
        <w:jc w:val="left"/>
      </w:pPr>
      <w:r>
        <w:rPr>
          <w:rFonts w:ascii="Times New Roman"/>
          <w:b/>
          <w:i w:val="false"/>
          <w:color w:val="000000"/>
        </w:rPr>
        <w:t xml:space="preserve"> 
Қазақстан Республикасы Бас Прокурорының</w:t>
      </w:r>
      <w:r>
        <w:br/>
      </w:r>
      <w:r>
        <w:rPr>
          <w:rFonts w:ascii="Times New Roman"/>
          <w:b/>
          <w:i w:val="false"/>
          <w:color w:val="000000"/>
        </w:rPr>
        <w:t>
күшін жойған бұйрықтарының</w:t>
      </w:r>
      <w:r>
        <w:br/>
      </w:r>
      <w:r>
        <w:rPr>
          <w:rFonts w:ascii="Times New Roman"/>
          <w:b/>
          <w:i w:val="false"/>
          <w:color w:val="000000"/>
        </w:rPr>
        <w:t>
ТІЗБЕСІ</w:t>
      </w:r>
    </w:p>
    <w:bookmarkEnd w:id="51"/>
    <w:bookmarkStart w:name="z66" w:id="52"/>
    <w:p>
      <w:pPr>
        <w:spacing w:after="0"/>
        <w:ind w:left="0"/>
        <w:jc w:val="both"/>
      </w:pPr>
      <w:r>
        <w:rPr>
          <w:rFonts w:ascii="Times New Roman"/>
          <w:b w:val="false"/>
          <w:i w:val="false"/>
          <w:color w:val="000000"/>
          <w:sz w:val="28"/>
        </w:rPr>
        <w:t>
      1. «Тіркелген қылмыстар және қылмыстық қудалау органдары қызметінің нәтижелері туралы» № 1-М нысанды есепті және оны құрастыру жөніндегі Нұсқаулықты бекіту туралы» Қазақстан Республикасы Бас Прокурорының 2003 жылғы 31 қазандағы № 62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2576 тіркелген).</w:t>
      </w:r>
      <w:r>
        <w:br/>
      </w:r>
      <w:r>
        <w:rPr>
          <w:rFonts w:ascii="Times New Roman"/>
          <w:b w:val="false"/>
          <w:i w:val="false"/>
          <w:color w:val="000000"/>
          <w:sz w:val="28"/>
        </w:rPr>
        <w:t>
</w:t>
      </w:r>
      <w:r>
        <w:rPr>
          <w:rFonts w:ascii="Times New Roman"/>
          <w:b w:val="false"/>
          <w:i w:val="false"/>
          <w:color w:val="000000"/>
          <w:sz w:val="28"/>
        </w:rPr>
        <w:t>
      2. «Қылмыс жасаған тұлғалар туралы» № 2-Л нысанды есепті және оны құрастыру жөніндегі Нұсқаулықты бекіту туралы» Қазақстан Республикасы Бас Прокурорының 2003 жылғы 31 қазандағы № 63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2577 тіркелген).</w:t>
      </w:r>
      <w:r>
        <w:br/>
      </w:r>
      <w:r>
        <w:rPr>
          <w:rFonts w:ascii="Times New Roman"/>
          <w:b w:val="false"/>
          <w:i w:val="false"/>
          <w:color w:val="000000"/>
          <w:sz w:val="28"/>
        </w:rPr>
        <w:t>
</w:t>
      </w:r>
      <w:r>
        <w:rPr>
          <w:rFonts w:ascii="Times New Roman"/>
          <w:b w:val="false"/>
          <w:i w:val="false"/>
          <w:color w:val="000000"/>
          <w:sz w:val="28"/>
        </w:rPr>
        <w:t>
      3. «Құқықтық статистика және арнайы есепке алу мәселелері бойынша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2004 жылғы 1 қазандағы № 48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3170 тіркелген).</w:t>
      </w:r>
      <w:r>
        <w:br/>
      </w:r>
      <w:r>
        <w:rPr>
          <w:rFonts w:ascii="Times New Roman"/>
          <w:b w:val="false"/>
          <w:i w:val="false"/>
          <w:color w:val="000000"/>
          <w:sz w:val="28"/>
        </w:rPr>
        <w:t>
</w:t>
      </w:r>
      <w:r>
        <w:rPr>
          <w:rFonts w:ascii="Times New Roman"/>
          <w:b w:val="false"/>
          <w:i w:val="false"/>
          <w:color w:val="000000"/>
          <w:sz w:val="28"/>
        </w:rPr>
        <w:t>
      4. «Тіркелген қылмыстар және қылмыстық қудалау органдарының қызмет нәтижелері туралы» № 1-М нысанды есепті және оны құрастыру жөніндегі Нұсқаулықты бекіту туралы» Қазақстан Республикасы Бас Прокурорының 2003 жылғы 31 қазандағы № 62 бұйрығына өзгертулер мен толықтырулар енгізу туралы» Қазақстан Республикасы Бас Прокурорының 2005 жылғы 12 желтоқсандағы № 64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4009 тіркелген).</w:t>
      </w:r>
      <w:r>
        <w:br/>
      </w:r>
      <w:r>
        <w:rPr>
          <w:rFonts w:ascii="Times New Roman"/>
          <w:b w:val="false"/>
          <w:i w:val="false"/>
          <w:color w:val="000000"/>
          <w:sz w:val="28"/>
        </w:rPr>
        <w:t>
</w:t>
      </w:r>
      <w:r>
        <w:rPr>
          <w:rFonts w:ascii="Times New Roman"/>
          <w:b w:val="false"/>
          <w:i w:val="false"/>
          <w:color w:val="000000"/>
          <w:sz w:val="28"/>
        </w:rPr>
        <w:t>
      5. «Тіркелген қылмыстар және қылмыстық қудалау органдары қызметінің нәтижелері туралы» № 1-М нысанды есепті және оны құрастыру жөніндегі Нұсқаулықты бекіту туралы» Қазақстан Республикасы Бас Прокурорының 2003 жылғы 31 қазандағы № 62 бұйрығына өзгертулер мен толықтырулар енгізу туралы» Қазақстан Республикасы Бас Прокурорының 2006 жылғы 10 тамыздағы № 42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4390 тіркелген).</w:t>
      </w:r>
      <w:r>
        <w:br/>
      </w:r>
      <w:r>
        <w:rPr>
          <w:rFonts w:ascii="Times New Roman"/>
          <w:b w:val="false"/>
          <w:i w:val="false"/>
          <w:color w:val="000000"/>
          <w:sz w:val="28"/>
        </w:rPr>
        <w:t>
</w:t>
      </w:r>
      <w:r>
        <w:rPr>
          <w:rFonts w:ascii="Times New Roman"/>
          <w:b w:val="false"/>
          <w:i w:val="false"/>
          <w:color w:val="000000"/>
          <w:sz w:val="28"/>
        </w:rPr>
        <w:t>
      6. «Статистикалық есептілікті қалыптастыру мәселелері бойынша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2006 жылғы 25 желтоқсандағы </w:t>
      </w:r>
      <w:r>
        <w:rPr>
          <w:rFonts w:ascii="Times New Roman"/>
          <w:b w:val="false"/>
          <w:i w:val="false"/>
          <w:color w:val="000000"/>
          <w:sz w:val="28"/>
        </w:rPr>
        <w:t>бұйрығы</w:t>
      </w:r>
      <w:r>
        <w:rPr>
          <w:rFonts w:ascii="Times New Roman"/>
          <w:b w:val="false"/>
          <w:i w:val="false"/>
          <w:color w:val="000000"/>
          <w:sz w:val="28"/>
        </w:rPr>
        <w:t xml:space="preserve"> 1-тармағының 1) және 2)-тармақшалары (Мемлекеттік нормативтік құқықтық актілерді тіркеу тізілімінде № 4512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2007 жылғы 30 шілдедегі № 32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4908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2010 жылғы 20 қаңтардағы бұйрығы 1-тармағының </w:t>
      </w:r>
      <w:r>
        <w:rPr>
          <w:rFonts w:ascii="Times New Roman"/>
          <w:b w:val="false"/>
          <w:i w:val="false"/>
          <w:color w:val="000000"/>
          <w:sz w:val="28"/>
        </w:rPr>
        <w:t>2)-тармақшасы</w:t>
      </w:r>
      <w:r>
        <w:rPr>
          <w:rFonts w:ascii="Times New Roman"/>
          <w:b w:val="false"/>
          <w:i w:val="false"/>
          <w:color w:val="000000"/>
          <w:sz w:val="28"/>
        </w:rPr>
        <w:t xml:space="preserve"> (Мемлекеттік нормативтік құқықтық актілерді тіркеу тізілімінде № 6016 тіркелген).</w:t>
      </w:r>
      <w:r>
        <w:br/>
      </w:r>
      <w:r>
        <w:rPr>
          <w:rFonts w:ascii="Times New Roman"/>
          <w:b w:val="false"/>
          <w:i w:val="false"/>
          <w:color w:val="000000"/>
          <w:sz w:val="28"/>
        </w:rPr>
        <w:t>
</w:t>
      </w:r>
      <w:r>
        <w:rPr>
          <w:rFonts w:ascii="Times New Roman"/>
          <w:b w:val="false"/>
          <w:i w:val="false"/>
          <w:color w:val="000000"/>
          <w:sz w:val="28"/>
        </w:rPr>
        <w:t>
      9. «Қылмыстық қудалау органдарының қылмыстар, оқиғалар жөніндегі өтініштерді, хабарламаларды және өзге де ақпаратты қарауы туралы» № 2-ЗС нысанды есепті және оның құрылуы жөніндегі Нұсқаулықты бекіту туралы» Қазақстан Республикасы Бас Прокурорының 2011 жылғы 12 қыркүйектегі № 84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7233 тіркелген).</w:t>
      </w:r>
      <w:r>
        <w:br/>
      </w:r>
      <w:r>
        <w:rPr>
          <w:rFonts w:ascii="Times New Roman"/>
          <w:b w:val="false"/>
          <w:i w:val="false"/>
          <w:color w:val="000000"/>
          <w:sz w:val="28"/>
        </w:rPr>
        <w:t>
</w:t>
      </w:r>
      <w:r>
        <w:rPr>
          <w:rFonts w:ascii="Times New Roman"/>
          <w:b w:val="false"/>
          <w:i w:val="false"/>
          <w:color w:val="000000"/>
          <w:sz w:val="28"/>
        </w:rPr>
        <w:t>
      10. «Қылмыстық қудалау органдарының қылмыстар, оқиғалар жөніндегі өтініштерді, хабарламаларды және өзге де ақпаратты қарауы туралы» № 2-ЗС нысанды есепті және оның құрылуы жөніндегі Нұсқаулықты бекіту туралы» Қазақстан Республикасы Бас Прокурорының 2011 жылғы 12 қыркүйектегі № 84 бұйрығына өзгертулер мен толықтырулар енгізу туралы» Қазақстан Республикасы Бас Прокурорының 2011 жылғы 14 желтоқсандағы № 137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7394 тіркелген).</w:t>
      </w:r>
      <w:r>
        <w:br/>
      </w:r>
      <w:r>
        <w:rPr>
          <w:rFonts w:ascii="Times New Roman"/>
          <w:b w:val="false"/>
          <w:i w:val="false"/>
          <w:color w:val="000000"/>
          <w:sz w:val="28"/>
        </w:rPr>
        <w:t>
</w:t>
      </w:r>
      <w:r>
        <w:rPr>
          <w:rFonts w:ascii="Times New Roman"/>
          <w:b w:val="false"/>
          <w:i w:val="false"/>
          <w:color w:val="000000"/>
          <w:sz w:val="28"/>
        </w:rPr>
        <w:t>
      11.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2011 жылғы 30 желтоқсандағы № 146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7399 тіркелген).</w:t>
      </w:r>
      <w:r>
        <w:br/>
      </w:r>
      <w:r>
        <w:rPr>
          <w:rFonts w:ascii="Times New Roman"/>
          <w:b w:val="false"/>
          <w:i w:val="false"/>
          <w:color w:val="000000"/>
          <w:sz w:val="28"/>
        </w:rPr>
        <w:t>
</w:t>
      </w:r>
      <w:r>
        <w:rPr>
          <w:rFonts w:ascii="Times New Roman"/>
          <w:b w:val="false"/>
          <w:i w:val="false"/>
          <w:color w:val="000000"/>
          <w:sz w:val="28"/>
        </w:rPr>
        <w:t>
      12. «Қазақстан Республикасы Бас Прокурорының кейбір нормативтік құқықтық актілеріне өзгертулер мен толықтырулар енгізу туралы» Қазақстан Республикасы Бас Прокурорының 2013 жылғы 10 сәуірдегі № 38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8431 тіркелген).</w:t>
      </w:r>
      <w:r>
        <w:br/>
      </w:r>
      <w:r>
        <w:rPr>
          <w:rFonts w:ascii="Times New Roman"/>
          <w:b w:val="false"/>
          <w:i w:val="false"/>
          <w:color w:val="000000"/>
          <w:sz w:val="28"/>
        </w:rPr>
        <w:t>
</w:t>
      </w:r>
      <w:r>
        <w:rPr>
          <w:rFonts w:ascii="Times New Roman"/>
          <w:b w:val="false"/>
          <w:i w:val="false"/>
          <w:color w:val="000000"/>
          <w:sz w:val="28"/>
        </w:rPr>
        <w:t>
      13. «Тіркелген қылмыстар мен қылмыстық қудалау органдары қызметінің нәтижелері туралы» № 1-М нысанды есепті және оны құрастыру жөніндегі Нұсқаулықты бекіту» Қазақстан Республикасының Бас Прокурорының 2003 жылғы 31 қазандағы № 62 бұйрығына өзгертулер мен толықтырулар енгізу туралы» 2014 жылғы 1 сәуірдегі № 30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9373 тіркелген).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