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177f3" w14:textId="c517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органдардың әкімшілік құқық бұзушылықтар жөніндегі істерді қарау нәтижелері туралы" № 1-ӘІ есеп нысанын және оны қалыптастыру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2014 жылғы 7 қазандағы № 109 бұйрығы. Қазақстан Республикасының Әділет министрлігінде 2014 жылы 5 қарашада № 9856 тіркелді. Күші жойылды - Қазақстан Республикасы Бас Прокурорының 2023 жылғы 27 қаңтардағы № 43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Бас Прокурорының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Бас Прокурорының 27.09.2022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күнiнен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Әкімшілік құқық бұзушылықтар туралы 2014 жылы 5 шілдеде Қазақстан Республикасының жаңа </w:t>
      </w:r>
      <w:r>
        <w:rPr>
          <w:rFonts w:ascii="Times New Roman"/>
          <w:b w:val="false"/>
          <w:i w:val="false"/>
          <w:color w:val="000000"/>
          <w:sz w:val="28"/>
        </w:rPr>
        <w:t>кодексінің</w:t>
      </w:r>
      <w:r>
        <w:rPr>
          <w:rFonts w:ascii="Times New Roman"/>
          <w:b w:val="false"/>
          <w:i w:val="false"/>
          <w:color w:val="000000"/>
          <w:sz w:val="28"/>
        </w:rPr>
        <w:t xml:space="preserve"> қабылдауына байланысты уәкілетті органдармен әкімшілік құқық бұзушылықтар туралы істерді қарау жөнінде бірыңғай есепті қалыптастыру мақсатында, "Прокуратура туралы" 2017 жылғы 30 маусымдағы Қазақстан Республикасы Заңының 37-бабының </w:t>
      </w:r>
      <w:r>
        <w:rPr>
          <w:rFonts w:ascii="Times New Roman"/>
          <w:b w:val="false"/>
          <w:i w:val="false"/>
          <w:color w:val="000000"/>
          <w:sz w:val="28"/>
        </w:rPr>
        <w:t>6)-тармақшасын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04.09.2017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"Уәкілетті органдардың әкімшілік құқық бұзушылықтар жөніндегі істерді қарау нәтижелері туралы" № 1-ӘІ есеп нысаны;</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"Уәкілетті органдардың әкімшілік құқық бұзушылықтар жөніндегі істерді қарау нәтижелері туралы" № 1-ӘІ есебін қалыптастыру жөніндегі нұсқаулық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27.09.2022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күнiнен кейін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Келесі бұйрықтардың күші жойылды деп танылсын:</w:t>
      </w:r>
    </w:p>
    <w:bookmarkEnd w:id="2"/>
    <w:bookmarkStart w:name="z6" w:id="3"/>
    <w:p>
      <w:pPr>
        <w:spacing w:after="0"/>
        <w:ind w:left="0"/>
        <w:jc w:val="both"/>
      </w:pPr>
      <w:r>
        <w:rPr>
          <w:rFonts w:ascii="Times New Roman"/>
          <w:b w:val="false"/>
          <w:i w:val="false"/>
          <w:color w:val="000000"/>
          <w:sz w:val="28"/>
        </w:rPr>
        <w:t xml:space="preserve">
      1) Қазақстан Республикасы Бас Прокурорының 2012 жылдың 24 қыркүйегіндегі </w:t>
      </w:r>
      <w:r>
        <w:rPr>
          <w:rFonts w:ascii="Times New Roman"/>
          <w:b w:val="false"/>
          <w:i w:val="false"/>
          <w:color w:val="000000"/>
          <w:sz w:val="28"/>
        </w:rPr>
        <w:t>№ 113</w:t>
      </w:r>
      <w:r>
        <w:rPr>
          <w:rFonts w:ascii="Times New Roman"/>
          <w:b w:val="false"/>
          <w:i w:val="false"/>
          <w:color w:val="000000"/>
          <w:sz w:val="28"/>
        </w:rPr>
        <w:t xml:space="preserve"> "Уәкілетті органдармен әкімшілік құқық бұзушылықтар жөніндегі істерді қарау нәтижелері туралы" № 1-ӘІ нысанды есебін және оны құрастыру бойынша Нұсқаулықты бекіту туралы" (Қазақстан Республикасы нормативтік құқықтық актілерді мемлекеттік тіркеу тізілімінде № 8047 санымен тіркелген);</w:t>
      </w:r>
    </w:p>
    <w:bookmarkEnd w:id="3"/>
    <w:bookmarkStart w:name="z7" w:id="4"/>
    <w:p>
      <w:pPr>
        <w:spacing w:after="0"/>
        <w:ind w:left="0"/>
        <w:jc w:val="both"/>
      </w:pPr>
      <w:r>
        <w:rPr>
          <w:rFonts w:ascii="Times New Roman"/>
          <w:b w:val="false"/>
          <w:i w:val="false"/>
          <w:color w:val="000000"/>
          <w:sz w:val="28"/>
        </w:rPr>
        <w:t xml:space="preserve">
      2) Қазақстан Республикасы Бас Прокурорының 2014 жылдың 12 маусымындағы № 58 "Қазақстан Республикасы Бас Прокурорының кейбір нормативтік құқықтық актілеріне өзгертулер енгізу туралы" бұйрығының 1-тармағы </w:t>
      </w:r>
      <w:r>
        <w:rPr>
          <w:rFonts w:ascii="Times New Roman"/>
          <w:b w:val="false"/>
          <w:i w:val="false"/>
          <w:color w:val="000000"/>
          <w:sz w:val="28"/>
        </w:rPr>
        <w:t>2) тармақшысын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9599 санымен тіркелген, 2014 жылы 30 шілдеде "Әділет" Қазақстан Республикасының Ақпаратық – құқықтық жүйесінде жарияланған).</w:t>
      </w:r>
    </w:p>
    <w:bookmarkEnd w:id="4"/>
    <w:bookmarkStart w:name="z8" w:id="5"/>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 осы бұйрықты жолдасын:</w:t>
      </w:r>
    </w:p>
    <w:bookmarkEnd w:id="5"/>
    <w:bookmarkStart w:name="z9" w:id="6"/>
    <w:p>
      <w:pPr>
        <w:spacing w:after="0"/>
        <w:ind w:left="0"/>
        <w:jc w:val="both"/>
      </w:pPr>
      <w:r>
        <w:rPr>
          <w:rFonts w:ascii="Times New Roman"/>
          <w:b w:val="false"/>
          <w:i w:val="false"/>
          <w:color w:val="000000"/>
          <w:sz w:val="28"/>
        </w:rPr>
        <w:t>
      3) мемлекеттік тіркеу үшін Қазақстан Республикасының Әділет министрлігіне;</w:t>
      </w:r>
    </w:p>
    <w:bookmarkEnd w:id="6"/>
    <w:bookmarkStart w:name="z10" w:id="7"/>
    <w:p>
      <w:pPr>
        <w:spacing w:after="0"/>
        <w:ind w:left="0"/>
        <w:jc w:val="both"/>
      </w:pPr>
      <w:r>
        <w:rPr>
          <w:rFonts w:ascii="Times New Roman"/>
          <w:b w:val="false"/>
          <w:i w:val="false"/>
          <w:color w:val="000000"/>
          <w:sz w:val="28"/>
        </w:rPr>
        <w:t>
      4) "Әділет" ақпараттық-құқық жүйесінде ресми жариялауға;</w:t>
      </w:r>
    </w:p>
    <w:bookmarkEnd w:id="7"/>
    <w:bookmarkStart w:name="z11" w:id="8"/>
    <w:p>
      <w:pPr>
        <w:spacing w:after="0"/>
        <w:ind w:left="0"/>
        <w:jc w:val="both"/>
      </w:pPr>
      <w:r>
        <w:rPr>
          <w:rFonts w:ascii="Times New Roman"/>
          <w:b w:val="false"/>
          <w:i w:val="false"/>
          <w:color w:val="000000"/>
          <w:sz w:val="28"/>
        </w:rPr>
        <w:t>
      5) мәлімет және қызметте пайдалану үшін мүдделі құқықтық статистика және арнайы есепке алу субъектілеріне, орындау үшін Комитеттің аумақтық органдарына.</w:t>
      </w:r>
    </w:p>
    <w:bookmarkEnd w:id="8"/>
    <w:bookmarkStart w:name="z12" w:id="9"/>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9"/>
    <w:bookmarkStart w:name="z13" w:id="10"/>
    <w:p>
      <w:pPr>
        <w:spacing w:after="0"/>
        <w:ind w:left="0"/>
        <w:jc w:val="both"/>
      </w:pPr>
      <w:r>
        <w:rPr>
          <w:rFonts w:ascii="Times New Roman"/>
          <w:b w:val="false"/>
          <w:i w:val="false"/>
          <w:color w:val="000000"/>
          <w:sz w:val="28"/>
        </w:rPr>
        <w:t>
      5. Осы бұйрық 2015 жылдың 1-қаңтарынан қолданысқа енгізіледі.</w:t>
      </w:r>
    </w:p>
    <w:bookmarkEnd w:id="10"/>
    <w:bookmarkStart w:name="z14" w:id="11"/>
    <w:p>
      <w:pPr>
        <w:spacing w:after="0"/>
        <w:ind w:left="0"/>
        <w:jc w:val="both"/>
      </w:pPr>
      <w:r>
        <w:rPr>
          <w:rFonts w:ascii="Times New Roman"/>
          <w:b w:val="false"/>
          <w:i w:val="false"/>
          <w:color w:val="000000"/>
          <w:sz w:val="28"/>
        </w:rPr>
        <w:t xml:space="preserve">
             </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 w:id="12"/>
          <w:p>
            <w:pPr>
              <w:spacing w:after="20"/>
              <w:ind w:left="20"/>
              <w:jc w:val="both"/>
            </w:pPr>
            <w:r>
              <w:rPr>
                <w:rFonts w:ascii="Times New Roman"/>
                <w:b w:val="false"/>
                <w:i w:val="false"/>
                <w:color w:val="000000"/>
                <w:sz w:val="20"/>
              </w:rPr>
              <w:t>
Қазақстан Республикасының</w:t>
            </w:r>
          </w:p>
          <w:bookmarkEnd w:id="12"/>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 xml:space="preserve">2014 жылғы 7 қазандағы </w:t>
            </w:r>
            <w:r>
              <w:br/>
            </w:r>
            <w:r>
              <w:rPr>
                <w:rFonts w:ascii="Times New Roman"/>
                <w:b w:val="false"/>
                <w:i w:val="false"/>
                <w:color w:val="000000"/>
                <w:sz w:val="20"/>
              </w:rPr>
              <w:t xml:space="preserve">№ 109 бұйрығына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"Уәкілетті органдардың әкімшілік құқық бұзушылықтар жөніндегі істерді қарау нәтижелері туралы" № 1-ӘІ есебі</w:t>
      </w:r>
    </w:p>
    <w:p>
      <w:pPr>
        <w:spacing w:after="0"/>
        <w:ind w:left="0"/>
        <w:jc w:val="both"/>
      </w:pPr>
      <w:r>
        <w:rPr>
          <w:rFonts w:ascii="Times New Roman"/>
          <w:b w:val="false"/>
          <w:i w:val="false"/>
          <w:color w:val="ff0000"/>
          <w:sz w:val="28"/>
        </w:rPr>
        <w:t xml:space="preserve">
      Ескерту. 1-қосымша жаңа редакцияда – ҚР Бас Прокурорының 27.09.2022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күнiнен кейін қолданысқа енгізіледі) бұйрығымен.</w:t>
      </w:r>
    </w:p>
    <w:p>
      <w:pPr>
        <w:spacing w:after="0"/>
        <w:ind w:left="0"/>
        <w:jc w:val="left"/>
      </w:pPr>
      <w:r>
        <w:rPr>
          <w:rFonts w:ascii="Times New Roman"/>
          <w:b/>
          <w:i w:val="false"/>
          <w:color w:val="000000"/>
        </w:rPr>
        <w:t xml:space="preserve"> 1-бөлім. Әкімшілік іс жүргізулердің бірыңғай тізілімінде тіркелген әкімшілік құқық бұзушылықтар және олады қарау нәтижелері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Әкімшілк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(бұдан әрі – ӘҚБтК) баптары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әкімшілік құқық бұзушылықтардың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қаралған әкімшілік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жауаптылыққа тарту туралы қаулы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қаулылар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Сотпен қаралған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қараған</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тартылды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тартылды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істер бойынша іс жүргізуді тоқтату туралы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қолдану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жазалар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айыппұл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қамаққа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құқықтан айыру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шегінен шетелдіктерді немесе азаматтығы жоқ адамдарды шығарып жіберу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Рұқсаттан айыру не оның қолданылуын тоқтата тұру, сондай-ақ тізілімнен алып тастау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оның жекелеген түрлерін тоқтата тұру немесе оған тыйым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құқықтан айыру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шегінен шетелдіктерді немесе азаматтығы жоқ адамдарды шығарып жіберу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Рұқсаттан айыру не оның қолданылуын тоқтата тұру, сондай-ақ тізілімнен алып тастау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оның жекелеген түрлерін тоқтата тұру немесе оған тыйым салу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тұрғызылып жатқан немесе тұрғызылған құрылысты мәжбүрлеп бұзу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келтірілген залал сомасы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пайдасына өндірілді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іс жүргізу бойынша өндіріп алынған айыппұл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ӘҚБтК 819-бабының 2-бөлігі қолданылатын қаулылар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Мәжбүрлеу тәртібімен өндіріп алу туралы қаулылар жіберілді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Мәжбүрлеу тәртібімен орындалды (тұлғалар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 айыппұл бойынша қаулылар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тартылды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тартылды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лауазымды адамдары тартылды (ӘҚБтК-нің 30-бабы)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 тартылды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left"/>
      </w:pPr>
      <w:r>
        <w:rPr>
          <w:rFonts w:ascii="Times New Roman"/>
          <w:b/>
          <w:i w:val="false"/>
          <w:color w:val="000000"/>
        </w:rPr>
        <w:t xml:space="preserve"> "Уәкілетті органдардың әкімшілік құқық бұзушылықтар жөніндегі істерді қарау нәтижелері туралы" № 1- ӘІ есебі 2-бөлім. Жаңадан ашылған мән-жайлар бойынша қайта қарау жөніндегі өтініштерді қарау нәтижелері туралы мәлеметтер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ӘҚБтК баптары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жаңадан ашылған мән-жайлар бойынша келіп түскен өтініштер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іс жүргізуге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жауаптылыққа тартылған адамның, жәбірленушінің немесе олардың заңды өкілдерінің өтініші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адамның, прокурордың өтініші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және жойылды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және жойылды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және жойылды</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және жойылды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және жойылды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rPr>
          <w:rFonts w:ascii="Times New Roman"/>
          <w:b/>
          <w:i w:val="false"/>
          <w:color w:val="000000"/>
        </w:rPr>
        <w:t xml:space="preserve"> "Уәкілетті органдардың әкімшілік құқық бұзушылықтар жөніндегі істерді қарау нәтижелері туралы" № 1- ӘІ есебі 3-бөлім. Бірінші сатыдағы соттардың әкімшілік құқық бұзушылық туралы істерді қарау жөніндегі жұмысы туралы 1-кесте. Әкімшілік құқық бұзушылық туралы істердің қозғалысы және оларды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ӘҚБтК-нің 816-бабы 1-бөлігінің 4, 5-тармақтарына сәйкес ұйғарымар шығарылды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қаралған әкімшілік құқық бұзушылық 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қатысты қаулылар шығарылған адамдардың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қолдану туралы қаулы шығарылды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әкімшілік құқық бұзушылық туралы іс жүргізуді тоқтату туралы қаулы шығарылды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жауаптылықтан босату туралы қаулы шығарылды (ӘҚБтК-нің 46-бабы 4-бөлігінің 62, 63, 64-1, 68-баптары)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судьяның, органның қарауына беру туралы қаулы шығарылды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сараланды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ӘҚБтК белгіленгеннен жоғары мерзімдерде (4-бағаннан)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қалдық</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жазаның негізгі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айыппұл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қамаққа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құқықтан айыру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шегінен шетелдіктерді немесе азаматтығы жоқ адамдарды шығарып жіберу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Рұқсаттан айыру не оның қолданылуын тоқтата тұру, сондай-ақ тізілімнен алып тастау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оның жекелеген түрлерін тоқтата тұру немесе оған тыйым салу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жазаның қосымша шаралары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құқықтан айыру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шегінен шетелдіктерді немесе азаматтығы жоқ адамдарды шығарып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Рұқсаттан айыру не оның қолданылуын тоқтата тұру, сондай-ақ тізілімнен алып тастау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оның жекелеген түрлерін тоқтата тұру немесе оған тыйым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тұрғызылып жатқан немесе тұрғызылған құрылысты мәжбүрлеп бұзу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ӘҚБтК-нің 50-бабының 2-бөлігі негізінде босатылғандар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төленген айыппұл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өндірілді (ӘҚБтК-нің 59-бабы)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Кешіктірмей қарау туралы өтінішхат бойынша істер қаралды (4-бағаннан)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тартылды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тәрбиелік ықпал ету шараларын қолдана отырып, әкімшілік жауаптылықтан босату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лауазымды адамдары тартылды (ӘҚБтК-нің 30-бабы)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тартылды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тартылды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тартылды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 қаулылар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қатысуымен (4-бағаннан)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прокурорының қатысуымен (4-бағаннан)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қаулысын орындау бойынша іс жүргізу аяқталды (ӘҚБтК-нің 51-тарау, 891-бабы)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қаулыларға келіп түскен жауаптар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медиация арқылы татуласуы (8-бағаннан)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p>
      <w:pPr>
        <w:spacing w:after="0"/>
        <w:ind w:left="0"/>
        <w:jc w:val="left"/>
      </w:pPr>
      <w:r>
        <w:rPr>
          <w:rFonts w:ascii="Times New Roman"/>
          <w:b/>
          <w:i w:val="false"/>
          <w:color w:val="000000"/>
        </w:rPr>
        <w:t xml:space="preserve"> "Уәкілетті органдардың әкімшілік құқық бұзушылықтар жөніндегі істерді қарау нәтижелері туралы" № 1- ӘІ есебі 3-бөлім. Бірінші сатыдағы соттардың әкімшілік құқық бұзушылық туралы істерді қарау жөніндегі жұмысы туралы 2-кесте. Әкімшілік құқық бұзушылық туралы іс бойынша іс жүргізуді жүзеге асыратын органның (лауазымды адамның) әрекеттеріне (әрекетсіздігіне) шағымдану жөніндегі істердің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аяқталмаған істердің қалдығы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істердің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кері қайтарылды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жіберілді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қаулылар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қатысты қаулы шығарылған адамдардың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аяқталған істердің саны (7, 8-бағандардың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белгіленген мерзімнен жоғары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аяқталмаған істердің қалдығы</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қанағаттандырылды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Қанағаттандырудан бас тартылды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ӘҚБтК-нің баптары бойынша жолдар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"Уәкілетті органдардың әкімшілік құқық бұзушылықтар жөніндегі істерді қарау нәтижелері туралы" № 1- ӘІ есебі 3-бөлім. Бірінші сатыдағы соттардың әкімшілік құқық бұзушылық туралы істерді қарау жөніндегі жұмысы туралы 3-кесте. ӘҚБтК-нің 44-1-тарауы тәртібімен шағымдар, наразылықтар бойынша істердің қоғалысы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аяқталмаған істердің қалдығы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істердің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Қайтарылып алынған істер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қайтарылды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жіберілді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ӘҚБтК-нің баптары бойынша жолдар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бойынша қаулылар шығарылды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қайта қарау тәртібінде қаулы шығарылған тұлғалар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 қаулылар шығарылды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өзгеріссіз қалдыру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өзгерту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ӘҚБтК 741, 742-баптары бойынша қаулының күшін жою және істі тоқтату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жаңа қаулы шығару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өзгеріссіз қалдыру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өзгерту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істі тоқтату туралы (ӘҚБтК 741, 742-баптары)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жаңа қаулы шығару туралы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тәртібімен өздеріне қатысты қаулы шығарылған адамдардың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шығарылды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тәртібімен өздеріне қатысты қаулы шығарылған адамдардың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Органдардың (лауазымды адамдардың) өзгеріссіз қалдырылған барлық қаулылары (12, 18, 24-бағандардан)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Органдардың (лауазымды адамдардың) барлық өзгертілген қаулылары (13, 19, 25-бағандардан)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Органдардың (лауазымды адамдардың) күші жойылған қаулыларының барлығы (14, 15, 20, 21, 26, 27-бағандардан)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өзгеріссіз қалдыру туралы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өзгерту туралы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істі тоқтату туралы (ӘҚБтК-нің 741, 742-баптары)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жаңа қаулы шығару туралы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 бойынша қаулының күшін жою немесе оны өзгерту негіздері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аяқталған істердің саны (30-32-бағандардың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ӘҚБтК белгілеген мерзімнен жоғары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аяқталмаған істердің қалдығы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 бойынша қаулыда жазылған істің нақты мән-жайлары туралы органдардың (лауазымды адамдардың) тұжырымдарының шағымды, наразылықты қарау кезінде зерттелген дәлелдемелерге сәйкес келмеуі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 туралы заңды дұрыс қолданбау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ӘҚБтК-нің іс жүргізу нормаларын елеулі түрде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Қаулымен қоланылған әкімшілік жазаның жасалған құқық бұзушылық сипатына, кінәлінің жеке басына немесе заңды тұлғаның мүліктік жағдайына сәйкес келмеуі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"Уәкілетті органдардың әкімшілік құқық бұзушылықтар жөніндегі істерді қарау нәтижелері туралы" № 1- ӘІ есебі 3-бөлім. Бірінші сатыдағы соттардың әкімшілік құқық бұзушылық туралы істерді қарау жөніндегі жұмысы туралы 4-кесте. Жаңадан ашылған мән-жайлар бойынша қайта қарау жөніндегі өтініштерді қарау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жаңадан ашылған мән-жайлар бойынша келіп түскен өтініштер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іс жүргізуге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жауаптылыққа тартылған адамның, жәбірленушінің немесе олардың заңды өкілдерінің өтініші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адамның, прокурордың өтініші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және жойылды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және жойылды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және жойылды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"Уәкілетті органдардың әкімшілік құқық бұзушылықтар жөніндегі істерді қарау нәтижелері туралы" № 1- ӘІ есебі 3-бөлім. Бірінші сатыдағы соттардың әкімшілік құқық бұзушылық туралы істерді қарау жөніндегі жұмысы туралы 5-кесте. Әкімшілік-құқықтық ықпал ету шаралары қолданылған адамдар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ӘҚБтК баптары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қаралды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Әкімшілік-құқықтық ықпал ету шаралары қолданылды (тұлғалар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Жәбірленушінің іздеу, қудалау еркіне қайшы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жасаған адамға жеке тұрғын үйде тұруға тыйым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белгілі бір орындарға бару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қаруын және басқа да қару түрлерін сатып алу, сақтау, алып жүру және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қауіпсіз ұстау қағидаларының білуін тексеру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 қағидаларын білуін тексері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ішімдіктерді, есірткі құралдарын, психотроптық заттарды қолдануға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Отбасы-тұрмыстық қатынастар саласындағы құқыққа қарсы iс-әрекет (73-бап 1-бөлім)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Отбасы-тұрмыстық қатынастар саласындағы құқыққа қарсы iс-әрекет (73-бап 2-бөлім)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Отбасы-тұрмыстық қатынастар саласындағы құқыққа қарсы iс-әрекет (73-бап 3-бөлім)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қасақана жеңіл зиян келтіру (73-1-бап)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Ұрып-соғу (73-2-бап)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немесе басқа да заңды өкілдердің балаларды тәрбиелеу жөніндегі міндеттерді орындамауы (127-бап)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адамды әкiмшiлiк құқық бұзушылық жасауға тарту (128-бап)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адамды масаң күйге дейiн жеткiзу (131-бап)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бұзақылық (434-бап)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адам жасаған бұзақылық (435-бап)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атыс қаруынан, газды, пневматикалық, лақтырылатын және электрлі қарудан оқ ату, пиротехникалық бұйымдарды қолдану (436-бап)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ішімдіктерді iшу немесе қоғамдық орындарға масаң күйде келу (440-бап)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заңды өкілдерінің еріп жүруінсіз түнгі уақытта ойын-сауық мекемелерінде немесе тұрғынжайдан тыс жерде болуы (442-бап)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вандализмі (448-бап)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нұсқамасын бұзу (461-бап)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жүйесiнің мекемелерiнде, арнаулы мекемелерде ұсталатын адамдарға тыйым салынған заттар, бұйымдар мен нәрселер беру (481-бап)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қаруды заңсыз иеленіп алуы, беруі, өткізуі, сақтауы, алып жүруi, тасымалдауы (482-бап)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ұңғысыз атыс қаруын, газды қаруды, жарақат салатын патрондармен ату мүмкіндігі бар газды қаруды, пневматикалық, лақтырылатын және электрлі қаруды құқыққа сыйымсыз қолдану (485-бап)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 жолдың жүру бөлiгiнде орналастыру, қарсы жүрiп өту немесе басып озу қағидаларын бұзу (596-бап)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көлік құралын алкогольдік, есірткілік және (немесе) уытқұмарлық масаң күйде басқаруы, сол сияқты көлік құралын алкогольдік, есірткілік және (немесе) уытқұмарлық масаң күйдегі адамның басқаруына беру (608-бап)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тергеушінің, анықтаушының, сот приставының, сот орындаушысының заңды қызметіне кедергі жасау (667-бап)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үкiмiн, сот шешiмiн немесе өзге де сот актiсiн және атқарушылық құжатты орындамау (669-бап)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"Уәкілетті органдардың әкімшілік құқық бұзушылықтар жөніндегі істерді қарау нәтижелері туралы" № 1- ӘІ есебі 4-бөлім. Облыстық және оларға теңестірілген соттар алқасының әкімшілік құқық бұзушылық туралы істерді қарау жөніндегі жұмысы туралы 1-кесте. Әкімшілік құқық бұзушылық туралы істер бойынша заңды күшіне енбеген қаулыларды қайта қарау жөніндегі істердің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ӘҚБтК баптары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аяқталмаған істердің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істердің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алынған істер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өтінішхаттар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және апелляциялық өтінішхаттар бойынша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өтінішхаттар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және апелляциялық өтінішхаттар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ӘҚБтК-нің баптары бойынша жолдар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Әкімшілік құқық бұзушылық туралы іс бойынша іс жүргізуді жүзеге асыратын органның (лауазымды адамның) әрекеттеріне (әрекетсіздігіне) шағым жасау (ӘҚБтК 44-тарау)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Әкімшілік құқық бұзушылық туралы іс бойынша орган (лауазымды адам) шығарған қаулыларға шағымдану бойынша (ӘҚБтК 45-тарау)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жаңадан ашылған мән-жайлар бойынша шығарылған бірінші сатыдағы соттың қаулыларын қайта қарау бойынша (ӘҚБтК 47-тарау)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қаулылар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 қолдану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азаматтық және саяси құқықтар туралы халықаралық пакті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Әйелдерге қатысты кемсітушіліктің барлық нысандарын жою туралы халықаралық пакті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Экономикалық, әлеуметтік және мәдени құқықтар туралы халықаралық пакті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Нәсілдік кемсітушіліктің барлық нысандарын жою туралы халықаралық конвенция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 құқықтары туралы халықаралық конвенция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адамдардың құқықтары туралы халықаралық конвенция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өтінішхаттар бойынша шығарылған қаулылар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тәртібімен өздеріне қатысты қаулы шығарылған адамдардың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 шығарылған қаулылар</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өзгеріссіз қалдыру туралы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Қауыны өзгерту туралы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істі тоқтату туралы (ӘҚБтК-нің 741, 742-баптары)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жаңа қаулы шығару туралы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ведомстволық бағыныстылығы бойынша жіберу туралы</w:t>
            </w:r>
          </w:p>
        </w:tc>
        <w:tc>
          <w:tcPr>
            <w:tcW w:w="0" w:type="auto"/>
            <w:gridSpan w:val="2"/>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өзгеріссіз қалдыру туралы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өзгерту туралы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істі тоқтату туралы (ӘҚБтК-нің 741, 742-баптары)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жаңа қаулы шығару туралы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ведомстволық бағыныстылығы бойынша жіберу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тәртібімен өздеріне қатысты қаулы шығарылған адамдардың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қаулылар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тәртібімен өздеріне қатысты қаулы шығарылған адамдардың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соттардың өзгеріссіз қалдырылған қаулыларының барлығы ( 11, 18, 25-бағандардан)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шағымдар және апелляциялық өтінішхаттар бойынша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өзгеріссіз қалдыру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өзгерту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істі тоқтату туралы (ӘҚБтК-нің 741, 742-баптары)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жаңа қаулы шығару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ведомстволық бағыныстылығы бойынша жіберу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өзгертілгендерді қоспағанда, бірінші сатыдағы соттардың барлық өзгертілген қаулылары (12, 19, 26-бағандардан)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бірінші сатыдағы соттардың қаулылары өзгертілді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күші жойылғандарды қоспағанда, бірінші сатыдағы соттардың күші жойылған қаулыларының барлығы (ӘҚБтК-нің 741-бабы 1-бөлігінің 4), 7) тармақшалары) (13-15, 20-22, 27-29-бағандардын)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өзгеруңне байланысты бірінші сатыдағы соттар қаулыларының күші жойылды (ӘҚБтК-нің 741-бабы 1-бөлігінің 4), 7) тармақшалары)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 бойынша қаулының күшін жою немесе оны өзгерту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Судьяның әкімшілік құқық бұзушылық туралы іс бойынша қаулыда жазылған істің нақты мән-жайлары туралы тұжырымдарының шағымды, наразылықты қарау кезінде зерттелген дәлелдемелерге сәйкес келмеуі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 туралы заңды дұрыс қолданбау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ӘҚБтК-нің іс жүргізу нормаларын елеулі түрде бұзу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Қаулымен қоланылған әкімшілік жазаның жасалған құқық бұзушылық сипатына, кінәлінің жеке басына немесе заңды тұлғаның мүліктік жағдайына сәйкес келмеуі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 28-бағандардан әкімшілік жазаның негізгі шаралары қолданылды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аяқталған істердің саны (11-15, 18-22 және 25-29 -бағандардың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ӘҚБтК белгілеген мерзімнен жоғары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аяқталмаған істердің қалдығы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айыппұл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қамаққа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құқықтан айыру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шегінен шетелдіктерді немесе азаматтығы жоқ адамдарды шығарып жіберу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Рұқсаттан айыру не оның қолданылуын тоқтата тұру, сондай-ақ тізілімнен алып тастау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оның жекелеген түрлерін тоқтата тұру немесе оған тыйым салу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rPr>
          <w:rFonts w:ascii="Times New Roman"/>
          <w:b/>
          <w:i w:val="false"/>
          <w:color w:val="000000"/>
        </w:rPr>
        <w:t xml:space="preserve"> "Уәкілетті органдардың әкімшілік құқық бұзушылықтар жөніндегі істерді қарау нәтижелері туралы" № 1- ӘІ есебі 5-бөлім. Қазақстан Республикасы Жоғарғы Сотының әкімшілік құқық бұзушылық туралы істерді қарау жөніндегі жұмысы туралы 1-кесте. Кассациялық сатыда жаңадан ашылған мән-жайлар бойынша қайта қарау жөніндегі өтініштерді қарау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жаңадан ашылған мән-жайлар бойынша келіп түскен өтініштер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іс жүргізуге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жауаптылыққа тартылған адамның, жәбірленушінің немесе олардың заңды өкілдерінің өтініші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адамның, прокурордың өтініші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істер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Хаттар-ескертулер жолданды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және жойылды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және жойылды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және жойылды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"Уәкілетті органдардың әкімшілік құқық бұзушылықтар жөніндегі істерді қарау нәтижелері туралы" № 1- ӘІ есебі 5-бөлім. Қазақстан Республикасы Жоғарғы Сотының әкімшілік істерді қарау жөніндегі жұмысы туралы 2-кесте. Соттардың заңды күшіне енген қаулыларына наразылықтары бар істердің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аяқталмаған істердің қалдығы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наразылықтар, шағымдар бойынша келіп түскен істердің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алынған істер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Қаулыға наразылықты қарау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қанағаттанбаған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Әкімшілік құқық бұзушылық туралы іс бойынша іс жүргізуді жүзеге асыратын органның (лауазымды адамның) әрекеттеріне (әрекетсіздігіне) шағым жасау (ӘҚБтК 44-тарау)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Әкімшілік құқық бұзушылық туралы іс бойынша орган (лауазымды адам) шығарған қаулыларға шағымдану бойынша (ӘҚБтК 45-тарау)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жаңадан ашылған мән-жайлар бойынша шығарылған бірінші сатыдағы соттың қаулыларын қайта қарау бойынша (ӘҚБтК 47-тарау)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қаулылар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 қолдану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саяси құқықтар туралы азаматтық пакті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Әйелдерге қатысты кемсітушіліктің барлық нысандарын жою туралы халықаралық пакті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Экономикалық, әлеуметтік және мәдени құқықтар туралы халықаралық пакті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Нәсілдік кемсітушіліктің барлық нысандарын жою туралы халықаралық конвенция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 құқықтары туралы халықаралық конвенция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адамдардың құқықтары туралы халықаралық конвенция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Қарастыру нәтижесі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саты қаулысының күші жойылды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сатының қаулысы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Апелляцялық сатының қаулысы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сатының қаулысы (заңнаманың өзгеруіне байланысты өзгерістерді қоспағанда)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1-ші сатының қаулысы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Апелляцялық сатының қаулысы постановление апелляционной инстанции (заңнаманың өзгеруіне байланысты өзгерістерді қоспағанда)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апелляцялық сатының қаулысы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тоқтатылуымен (ӘҚБтК 741, 742-баптары)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(ӘҚБтК-нің 741-бабы 1-бөлігінің 4), 7) тармақшалары)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қаулы шығара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ведомстволық бағыныстылығы бойынша жіберу туралы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Қарастыру нәтижесі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істер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қаулылар шығарылды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Хаттар-ескертулер жолданды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аяқталған істердің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аяқталмаған істердің қалдығы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 қаулысының күші жойылды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сатының қаулысы қалпына келтірілді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тоқтатылуымен (ӘҚБтК 741, 742-баптары)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(ӘҚБтК-нің 741-бабы 1-бөлігінің 4), 7) тармақшалары)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қаулы шығара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күшін жою және ведомстволық бағыныстылығы бойынша жіберу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"Уәкілетті органдардың әкімшілік құқық бұзушылықтар жөніндегі істерді қарау нәтижелері туралы" № 1- ӘІ есебі 5-бөлім. Қазақстан Республикасы Жоғарғы Сотының әкімшілік құқық бұзушылық туралы істерді қарау жөніндегі жұмысы туралы 3-кесте. Ұсыныс енгізу туралы өтінішхаттарды қарау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қаралмаған өтінішхаттардың қалдығы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ұсынулар енгізу туралы келіп түскен өтінішхаттардың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Ұсынуларды жазбаша түрде енгізу туралы келіп түскен өтінішхаттар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поштаға ұсыну енгізу туралы келіп түскен өтінішхаттар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кері қайтарып алған өтініштердің саны ұсынулар енгізу туралы өтінішхаттар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жеке тұлғалардың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заңды тұлғалар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лауазымды адамдар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енгізу туралы қайтарылған өтінішхаттардың саны (10, 11, 12, 13-бағандардың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ӘҚБтК 848-бабының талаптарына сәйкес келмеуіне байланысты қайтарылды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ӘҚБтК 851-бабының талаптарына байланысты қайтарылды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өзге негіздер бойынша қайтарылды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Өтініштіхат, өтінішхатты кері қайтарып алу туралы өтініш негізінде қайтарылды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талап ете отырып ұсынулар енгізу туралы хатпен бас тартылды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талап етілмей ұсынулар енгізу туралы хатпен бас тартылды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ұсынулар енгізу туралы қаралған өтінішхаттардың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қауіпсіздігі және экономикасы үшін немесе адамдардың денсаулығы, өмірі үшін біржола ауыр зардаптар бойынша түсініктеме енгізілді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бір топтың заңды мүдделерін немесе жария мүдделердің құқықтарын бұзу туралы түсініктеме енгізілді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уәкілетті орган (лауазымды адам ) қолданған құқық нормалары, бірізділік және түсіндіру туралы түсініктеме енгізілді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Хаттар-ескертулер жолданды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енгізу туралы қаралмаған өтінішхаттардың қалдығы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"Уәкілетті органдардың әкімшілік құқық бұзушылықтар жөніндегі істерді қарау нәтижелері туралы" № 1- ӘІ есебі 5-бөлім. Қазақстан Республикасы Жоғарғы Сотының әкімшілік құқық бұзушылық туралы істерді қарау жөніндегі жұмысы туралы 4-кесте. Әкімшілік құқық бұзушылық туралы іс бойынша заңды күшіне енген қаулыларға Қазақстан Республикасы Жоғарғы Соты Төрағасының және Қазақстан Респбуликасы Жоғарғы соты алқасы төрағасының ұсынулары бар істердің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аяқталмаған істердің қалдығы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соттардың актілерін қайта қарау туралы келіп түскен барлық ұсынулар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Жоғарғы Сотының Төрағасы енгізген ұсынулар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алқасының төрағасы енгізген ұсынулар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 қайтарылды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Ұсынынулар кері қайтарып алынған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қаралған ұсынулар саны (11-13-бағандар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ұсынуларды қанағаттандырумен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ұсынуларды қанағаттандырусыз</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Ұсынуларды ішінара қанағаттандыру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істер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сатының қаулысы өзгеріссіз қалды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қаулысы (ұйғарымы) өзгеріссіз қалды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сатының қаулысы өзгертілді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қаулысы өзгертілді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саты қаулысының күші іс тоқтатылып жойылды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қаулы (ұйғарымы) іс тоқтатылып жойылды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саты қаулысының күші жойылып, жаңа қаулы шығарылды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 қаулысының (ұйғарымының) күші жойылып, жаңа қаулы шығарылды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саты қаулысының күші жойылып, ведомстволық байланыстылығы бойынша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 қаулысының (ұйғарымының) күші жойылып, ведомстволық байланыстылығы бойынша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қаулылар шығарылды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Хаттар-ескертулер жолданды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қаралмаған ұсынулардың қалдығы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"Уәкілетті органдардың әкімшілік құқық бұзушылықтар жөніндегі істерді қарау нәтижелері туралы" № 1- ӘІ есебі 5-бөлім. Қазақстан Республикасы Жоғарғы Сотының әкімшілік құқық бұзушылық туралы істерді қарау жөніндегі жұмысы туралы 5-кесте. Соттылықты айқындау туралы істерді қарау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соттылықты айқындау жөнінде өтініш (ұсыну) келіп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қалдық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 xml:space="preserve">2014 жылғы 7 қазандағы </w:t>
            </w:r>
            <w:r>
              <w:br/>
            </w:r>
            <w:r>
              <w:rPr>
                <w:rFonts w:ascii="Times New Roman"/>
                <w:b w:val="false"/>
                <w:i w:val="false"/>
                <w:color w:val="000000"/>
                <w:sz w:val="20"/>
              </w:rPr>
              <w:t xml:space="preserve">№ 109 бұйрығына </w:t>
            </w:r>
            <w:r>
              <w:br/>
            </w:r>
            <w:r>
              <w:rPr>
                <w:rFonts w:ascii="Times New Roman"/>
                <w:b w:val="false"/>
                <w:i w:val="false"/>
                <w:color w:val="000000"/>
                <w:sz w:val="20"/>
              </w:rPr>
              <w:t>2-қосымша</w:t>
            </w:r>
          </w:p>
        </w:tc>
      </w:tr>
    </w:tbl>
    <w:bookmarkStart w:name="z568" w:id="13"/>
    <w:p>
      <w:pPr>
        <w:spacing w:after="0"/>
        <w:ind w:left="0"/>
        <w:jc w:val="left"/>
      </w:pPr>
      <w:r>
        <w:rPr>
          <w:rFonts w:ascii="Times New Roman"/>
          <w:b/>
          <w:i w:val="false"/>
          <w:color w:val="000000"/>
        </w:rPr>
        <w:t xml:space="preserve"> "Уәкілетті органдардың әкімшілік құқық бұзушылықтар жөніндегі істерді қарау нәтижелері туралы" №1-ӘІ есепті қалыптастыру жөніндегі нұсқаулық</w:t>
      </w:r>
    </w:p>
    <w:bookmarkEnd w:id="13"/>
    <w:p>
      <w:pPr>
        <w:spacing w:after="0"/>
        <w:ind w:left="0"/>
        <w:jc w:val="both"/>
      </w:pPr>
      <w:r>
        <w:rPr>
          <w:rFonts w:ascii="Times New Roman"/>
          <w:b w:val="false"/>
          <w:i w:val="false"/>
          <w:color w:val="ff0000"/>
          <w:sz w:val="28"/>
        </w:rPr>
        <w:t xml:space="preserve">
      Ескерту. Нұсқаулық жаңа редакцияда – ҚР Бас Прокурорының 27.09.2022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күнiнен кейін қолданысқа енгізіледі) бұйрығымен.</w:t>
      </w:r>
    </w:p>
    <w:bookmarkStart w:name="z601" w:id="14"/>
    <w:p>
      <w:pPr>
        <w:spacing w:after="0"/>
        <w:ind w:left="0"/>
        <w:jc w:val="left"/>
      </w:pPr>
      <w:r>
        <w:rPr>
          <w:rFonts w:ascii="Times New Roman"/>
          <w:b/>
          <w:i w:val="false"/>
          <w:color w:val="000000"/>
        </w:rPr>
        <w:t xml:space="preserve"> 1-тарау. Жалпы ережелері</w:t>
      </w:r>
    </w:p>
    <w:bookmarkEnd w:id="14"/>
    <w:bookmarkStart w:name="z602" w:id="15"/>
    <w:p>
      <w:pPr>
        <w:spacing w:after="0"/>
        <w:ind w:left="0"/>
        <w:jc w:val="both"/>
      </w:pPr>
      <w:r>
        <w:rPr>
          <w:rFonts w:ascii="Times New Roman"/>
          <w:b w:val="false"/>
          <w:i w:val="false"/>
          <w:color w:val="000000"/>
          <w:sz w:val="28"/>
        </w:rPr>
        <w:t>
      1. Осы Нұсқаулық "Уәкілетті органдардың әкімшілік құқық бұзушылықтар жөніндегі істерді қарау нәтижелері туралы" №1-ӘІ есепті (бұдан әрі – есеп) қалыптастыруды нақтылайды.</w:t>
      </w:r>
    </w:p>
    <w:bookmarkEnd w:id="15"/>
    <w:bookmarkStart w:name="z603" w:id="16"/>
    <w:p>
      <w:pPr>
        <w:spacing w:after="0"/>
        <w:ind w:left="0"/>
        <w:jc w:val="both"/>
      </w:pPr>
      <w:r>
        <w:rPr>
          <w:rFonts w:ascii="Times New Roman"/>
          <w:b w:val="false"/>
          <w:i w:val="false"/>
          <w:color w:val="000000"/>
          <w:sz w:val="28"/>
        </w:rPr>
        <w:t xml:space="preserve">
      2.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(бұдан әрі – ҚР ӘҚБтК) есеп субъектілері әкімшілік құқық бұзушылық туралы істерді қарауға уәкілетті мемлекеттік органдар болып табылды (бұдан әрі – әкімшілік практика субъектілері).</w:t>
      </w:r>
    </w:p>
    <w:bookmarkEnd w:id="16"/>
    <w:bookmarkStart w:name="z604" w:id="17"/>
    <w:p>
      <w:pPr>
        <w:spacing w:after="0"/>
        <w:ind w:left="0"/>
        <w:jc w:val="both"/>
      </w:pPr>
      <w:r>
        <w:rPr>
          <w:rFonts w:ascii="Times New Roman"/>
          <w:b w:val="false"/>
          <w:i w:val="false"/>
          <w:color w:val="000000"/>
          <w:sz w:val="28"/>
        </w:rPr>
        <w:t>
      3. Есепті қалыптастырудың негізі "Әкімшілік іс жүргізулердің бірыңғай тізілімін жүргізу қағидаларын бекіту туралы" Қазақстан Республикасы Бас Прокурорының міндетін атқарушының 2020 жылғы 10 шілдедегі № 85 бұйрығымен бекітілген (Нормативтік құқықтық актілерді мемлекеттік тіркеу тізілімінде № 20962 болып тіркелген) "Әкімшілік құқық бұзушылық туралы істі қозғау туралы" 1-ӘЖ нысанды және "Әкімшілік құқық бұзушылық туралы істің жылжу, қаралу барысы туралы және әкімшілік жазаның орындалу тәртібі туралы" 1-ӘҚ нысанды ақпараттық есепке алу құжаттарының мәліметтері болып табылады.</w:t>
      </w:r>
    </w:p>
    <w:bookmarkEnd w:id="17"/>
    <w:bookmarkStart w:name="z605" w:id="18"/>
    <w:p>
      <w:pPr>
        <w:spacing w:after="0"/>
        <w:ind w:left="0"/>
        <w:jc w:val="both"/>
      </w:pPr>
      <w:r>
        <w:rPr>
          <w:rFonts w:ascii="Times New Roman"/>
          <w:b w:val="false"/>
          <w:i w:val="false"/>
          <w:color w:val="000000"/>
          <w:sz w:val="28"/>
        </w:rPr>
        <w:t>
      4. Есеп жинақ есептен, өңірлер, әкімшілік практиканың әр субъектісі бойынша есептерден тұрады.</w:t>
      </w:r>
    </w:p>
    <w:bookmarkEnd w:id="18"/>
    <w:bookmarkStart w:name="z606" w:id="19"/>
    <w:p>
      <w:pPr>
        <w:spacing w:after="0"/>
        <w:ind w:left="0"/>
        <w:jc w:val="both"/>
      </w:pPr>
      <w:r>
        <w:rPr>
          <w:rFonts w:ascii="Times New Roman"/>
          <w:b w:val="false"/>
          <w:i w:val="false"/>
          <w:color w:val="000000"/>
          <w:sz w:val="28"/>
        </w:rPr>
        <w:t>
      5. Әкімшілік практиканың субъектілері Қазақстан Республикасы Бас прокуратурасының Құқықтық статистика және арнайы есепке алу жөніндегі комитетінің (бұдан әрі – Комитет), сот органдарының ақпараттық жүйесіндегі мәліметтердің тұтастығын, объективтілігін, нақтылығы мен жеткіліктілігін қамтамасыз етеді.</w:t>
      </w:r>
    </w:p>
    <w:bookmarkEnd w:id="19"/>
    <w:bookmarkStart w:name="z607" w:id="20"/>
    <w:p>
      <w:pPr>
        <w:spacing w:after="0"/>
        <w:ind w:left="0"/>
        <w:jc w:val="both"/>
      </w:pPr>
      <w:r>
        <w:rPr>
          <w:rFonts w:ascii="Times New Roman"/>
          <w:b w:val="false"/>
          <w:i w:val="false"/>
          <w:color w:val="000000"/>
          <w:sz w:val="28"/>
        </w:rPr>
        <w:t>
      6. Комитеттің аумақтық органдарының бастықтары жергілікті жерлерде Комитеттің ақпараттық жүйелеріне келіп түсетін мәліметтердің нақтылығын қамтамасыз етеді.</w:t>
      </w:r>
    </w:p>
    <w:bookmarkEnd w:id="20"/>
    <w:bookmarkStart w:name="z608" w:id="21"/>
    <w:p>
      <w:pPr>
        <w:spacing w:after="0"/>
        <w:ind w:left="0"/>
        <w:jc w:val="left"/>
      </w:pPr>
      <w:r>
        <w:rPr>
          <w:rFonts w:ascii="Times New Roman"/>
          <w:b/>
          <w:i w:val="false"/>
          <w:color w:val="000000"/>
        </w:rPr>
        <w:t xml:space="preserve"> 2-тарау. Есепті қалыптастыру мерзімдері</w:t>
      </w:r>
    </w:p>
    <w:bookmarkEnd w:id="21"/>
    <w:bookmarkStart w:name="z609" w:id="22"/>
    <w:p>
      <w:pPr>
        <w:spacing w:after="0"/>
        <w:ind w:left="0"/>
        <w:jc w:val="both"/>
      </w:pPr>
      <w:r>
        <w:rPr>
          <w:rFonts w:ascii="Times New Roman"/>
          <w:b w:val="false"/>
          <w:i w:val="false"/>
          <w:color w:val="000000"/>
          <w:sz w:val="28"/>
        </w:rPr>
        <w:t>
      7. Республика бойынша, сондай-ақ өңірлер және әрбір әкімшілік практика субъектісі бойынша жинақ есеп Комитеттің орталық аппаратында ай сайын автоматтандырылған режимде үдемелі қорытындымен қалыптастырылады.</w:t>
      </w:r>
    </w:p>
    <w:bookmarkEnd w:id="22"/>
    <w:bookmarkStart w:name="z610" w:id="23"/>
    <w:p>
      <w:pPr>
        <w:spacing w:after="0"/>
        <w:ind w:left="0"/>
        <w:jc w:val="both"/>
      </w:pPr>
      <w:r>
        <w:rPr>
          <w:rFonts w:ascii="Times New Roman"/>
          <w:b w:val="false"/>
          <w:i w:val="false"/>
          <w:color w:val="000000"/>
          <w:sz w:val="28"/>
        </w:rPr>
        <w:t>
      8. Есепті кезеңнің соңғы күнінде сағат 00.00-ге дейін (Астана қаласының уақыты бойынша) Комитеттің ақпараттық жүйелеріне есепке алу құжаттарды түпкілікті жүктегеннен кейін белгілі бір кезеңде қалыптастырылған есепті есептеу жүргізіледі (статистикалық кесім).</w:t>
      </w:r>
    </w:p>
    <w:bookmarkEnd w:id="23"/>
    <w:p>
      <w:pPr>
        <w:spacing w:after="0"/>
        <w:ind w:left="0"/>
        <w:jc w:val="both"/>
      </w:pPr>
      <w:r>
        <w:rPr>
          <w:rFonts w:ascii="Times New Roman"/>
          <w:b w:val="false"/>
          <w:i w:val="false"/>
          <w:color w:val="000000"/>
          <w:sz w:val="28"/>
        </w:rPr>
        <w:t>
      Белгілі бір уақыт аралығында қалыптастырылып, бекітілген есеп (статистикалық кесім) түзетілмейді.</w:t>
      </w:r>
    </w:p>
    <w:p>
      <w:pPr>
        <w:spacing w:after="0"/>
        <w:ind w:left="0"/>
        <w:jc w:val="both"/>
      </w:pPr>
      <w:r>
        <w:rPr>
          <w:rFonts w:ascii="Times New Roman"/>
          <w:b w:val="false"/>
          <w:i w:val="false"/>
          <w:color w:val="000000"/>
          <w:sz w:val="28"/>
        </w:rPr>
        <w:t xml:space="preserve">
      № 1-ӘІ нысанды есеп ай сайын есепті кезеңнен кейінгі айдың 12-күніне Комитеттің сайтында орналастырылады. </w:t>
      </w:r>
    </w:p>
    <w:p>
      <w:pPr>
        <w:spacing w:after="0"/>
        <w:ind w:left="0"/>
        <w:jc w:val="both"/>
      </w:pPr>
      <w:r>
        <w:rPr>
          <w:rFonts w:ascii="Times New Roman"/>
          <w:b w:val="false"/>
          <w:i w:val="false"/>
          <w:color w:val="000000"/>
          <w:sz w:val="28"/>
        </w:rPr>
        <w:t xml:space="preserve">
      Егер есепті мерзімнің аяқталуы жұмыс күніне келмейтін (демалыс, мереке) болса, онда мерзімнің соңғы күні одан кейінгі бірінші жұмыс күні болып саналады. </w:t>
      </w:r>
    </w:p>
    <w:bookmarkStart w:name="z611" w:id="24"/>
    <w:p>
      <w:pPr>
        <w:spacing w:after="0"/>
        <w:ind w:left="0"/>
        <w:jc w:val="left"/>
      </w:pPr>
      <w:r>
        <w:rPr>
          <w:rFonts w:ascii="Times New Roman"/>
          <w:b/>
          <w:i w:val="false"/>
          <w:color w:val="000000"/>
        </w:rPr>
        <w:t xml:space="preserve"> 3-тарау. Есептің құрылымы</w:t>
      </w:r>
    </w:p>
    <w:bookmarkEnd w:id="24"/>
    <w:bookmarkStart w:name="z612" w:id="25"/>
    <w:p>
      <w:pPr>
        <w:spacing w:after="0"/>
        <w:ind w:left="0"/>
        <w:jc w:val="both"/>
      </w:pPr>
      <w:r>
        <w:rPr>
          <w:rFonts w:ascii="Times New Roman"/>
          <w:b w:val="false"/>
          <w:i w:val="false"/>
          <w:color w:val="000000"/>
          <w:sz w:val="28"/>
        </w:rPr>
        <w:t>
      9. Есеп 5 бөлімнен тұрады және Әкімшілік іс жүргізулердің бірыңғай тізіліміндегі әкімшілік құқық бұзушылықтар туралы тіркелген істер бойынша әкімшілік практика субъектілері қабылдайтын ҚР ӘҚБтК бойынша процестік шешімдерді (есептің 1, 2-бөлімдері), сондай-ақ сот органдарының (есептің 3,4,5-бөлімдері) оларды қарау нәтижелерін көрсетеді.</w:t>
      </w:r>
    </w:p>
    <w:bookmarkEnd w:id="25"/>
    <w:bookmarkStart w:name="z613" w:id="26"/>
    <w:p>
      <w:pPr>
        <w:spacing w:after="0"/>
        <w:ind w:left="0"/>
        <w:jc w:val="both"/>
      </w:pPr>
      <w:r>
        <w:rPr>
          <w:rFonts w:ascii="Times New Roman"/>
          <w:b w:val="false"/>
          <w:i w:val="false"/>
          <w:color w:val="000000"/>
          <w:sz w:val="28"/>
        </w:rPr>
        <w:t>
      10. 1-бағанда есепті кезеңде тіркелген әкімшілік құқық бұзушылықтардың саны көрсетіледі.</w:t>
      </w:r>
    </w:p>
    <w:bookmarkEnd w:id="26"/>
    <w:p>
      <w:pPr>
        <w:spacing w:after="0"/>
        <w:ind w:left="0"/>
        <w:jc w:val="both"/>
      </w:pPr>
      <w:r>
        <w:rPr>
          <w:rFonts w:ascii="Times New Roman"/>
          <w:b w:val="false"/>
          <w:i w:val="false"/>
          <w:color w:val="000000"/>
          <w:sz w:val="28"/>
        </w:rPr>
        <w:t>
      2-бағанда есепті кезеңде қаралған әкімшілік құқық бұзушылықтардың саны көрсетіледі.</w:t>
      </w:r>
    </w:p>
    <w:p>
      <w:pPr>
        <w:spacing w:after="0"/>
        <w:ind w:left="0"/>
        <w:jc w:val="both"/>
      </w:pPr>
      <w:r>
        <w:rPr>
          <w:rFonts w:ascii="Times New Roman"/>
          <w:b w:val="false"/>
          <w:i w:val="false"/>
          <w:color w:val="000000"/>
          <w:sz w:val="28"/>
        </w:rPr>
        <w:t>
      2-бағандағы 3 және 4-бағандарда тиісінше сот, уәкілетті орган қараған істердің саны көрсетіледі.</w:t>
      </w:r>
    </w:p>
    <w:p>
      <w:pPr>
        <w:spacing w:after="0"/>
        <w:ind w:left="0"/>
        <w:jc w:val="both"/>
      </w:pPr>
      <w:r>
        <w:rPr>
          <w:rFonts w:ascii="Times New Roman"/>
          <w:b w:val="false"/>
          <w:i w:val="false"/>
          <w:color w:val="000000"/>
          <w:sz w:val="28"/>
        </w:rPr>
        <w:t>
      5-бағанда әкімшілік жауаптылыққа тарту туралы шығарылған қаулыларға қатысты адамдардың саны көрсетіледі.</w:t>
      </w:r>
    </w:p>
    <w:p>
      <w:pPr>
        <w:spacing w:after="0"/>
        <w:ind w:left="0"/>
        <w:jc w:val="both"/>
      </w:pPr>
      <w:r>
        <w:rPr>
          <w:rFonts w:ascii="Times New Roman"/>
          <w:b w:val="false"/>
          <w:i w:val="false"/>
          <w:color w:val="000000"/>
          <w:sz w:val="28"/>
        </w:rPr>
        <w:t>
      6 және 7-бағандарда 5-бағандағы тартылған жеке және заңды тұлғалардың саны көрсетіледі.</w:t>
      </w:r>
    </w:p>
    <w:p>
      <w:pPr>
        <w:spacing w:after="0"/>
        <w:ind w:left="0"/>
        <w:jc w:val="both"/>
      </w:pPr>
      <w:r>
        <w:rPr>
          <w:rFonts w:ascii="Times New Roman"/>
          <w:b w:val="false"/>
          <w:i w:val="false"/>
          <w:color w:val="000000"/>
          <w:sz w:val="28"/>
        </w:rPr>
        <w:t>
      8-бағанда әкімшілік құқық бұзушылық туралы істер бойынша іс жүргізуді тоқтату туралы қаулылар шығарылған істердің саны көрсетіледі.</w:t>
      </w:r>
    </w:p>
    <w:p>
      <w:pPr>
        <w:spacing w:after="0"/>
        <w:ind w:left="0"/>
        <w:jc w:val="both"/>
      </w:pPr>
      <w:r>
        <w:rPr>
          <w:rFonts w:ascii="Times New Roman"/>
          <w:b w:val="false"/>
          <w:i w:val="false"/>
          <w:color w:val="000000"/>
          <w:sz w:val="28"/>
        </w:rPr>
        <w:t>
      9-бағанда өндіріп алуды қолдану туралы қаулылар шығарылған істердің саны көрсетіледі.</w:t>
      </w:r>
    </w:p>
    <w:p>
      <w:pPr>
        <w:spacing w:after="0"/>
        <w:ind w:left="0"/>
        <w:jc w:val="both"/>
      </w:pPr>
      <w:r>
        <w:rPr>
          <w:rFonts w:ascii="Times New Roman"/>
          <w:b w:val="false"/>
          <w:i w:val="false"/>
          <w:color w:val="000000"/>
          <w:sz w:val="28"/>
        </w:rPr>
        <w:t>
      ҚР ӘҚБтК-нің ведомстволық бағыныстағы баптарының санкцияларына байланысты негізгі және қосымша өндіріп алу шаралары көрсетіледі.</w:t>
      </w:r>
    </w:p>
    <w:p>
      <w:pPr>
        <w:spacing w:after="0"/>
        <w:ind w:left="0"/>
        <w:jc w:val="both"/>
      </w:pPr>
      <w:r>
        <w:rPr>
          <w:rFonts w:ascii="Times New Roman"/>
          <w:b w:val="false"/>
          <w:i w:val="false"/>
          <w:color w:val="000000"/>
          <w:sz w:val="28"/>
        </w:rPr>
        <w:t xml:space="preserve">
      Келесі бағандарда мемлекетке келтірілген залалдың, мемлекеттің мүддесіне өндіріп алынған, тағайындалған және өндіріп алынған айыппұл (теңгеде) сомалары, әкімшілік құқық бұзушылықтар туралы істер бойынша тоқтатылған іс жүргізу бойынша өтелген айыппұл сомасы, ҚР ӘҚБтК-нің </w:t>
      </w:r>
      <w:r>
        <w:rPr>
          <w:rFonts w:ascii="Times New Roman"/>
          <w:b w:val="false"/>
          <w:i w:val="false"/>
          <w:color w:val="000000"/>
          <w:sz w:val="28"/>
        </w:rPr>
        <w:t>819-бабының</w:t>
      </w:r>
      <w:r>
        <w:rPr>
          <w:rFonts w:ascii="Times New Roman"/>
          <w:b w:val="false"/>
          <w:i w:val="false"/>
          <w:color w:val="000000"/>
          <w:sz w:val="28"/>
        </w:rPr>
        <w:t xml:space="preserve"> 2-бөлігін қолдана отырып қаулылардың саны, мәжбүрлі түрде орындауға жіберілген қаулылардың саны, мәжбүрлі тәртіпте орындалған әкімшілік іс жүргізулердің саны (адамдар) орындалған айыппұлдар бойынша қаулылардың саны, әкімшілік жауаптылыққа тартылған жеке кәсіпкерлердің, кәмелетке толмағандардың (кәмелетке толмағандар туралы істерді қарауға құзыреттілігі болған кезде) және мемлекеттік органдардың лауазымды адамдарының (ҚР ӘҚБтК-нің </w:t>
      </w:r>
      <w:r>
        <w:rPr>
          <w:rFonts w:ascii="Times New Roman"/>
          <w:b w:val="false"/>
          <w:i w:val="false"/>
          <w:color w:val="000000"/>
          <w:sz w:val="28"/>
        </w:rPr>
        <w:t>30-бабы</w:t>
      </w:r>
      <w:r>
        <w:rPr>
          <w:rFonts w:ascii="Times New Roman"/>
          <w:b w:val="false"/>
          <w:i w:val="false"/>
          <w:color w:val="000000"/>
          <w:sz w:val="28"/>
        </w:rPr>
        <w:t>) саны көрсетіледі.</w:t>
      </w:r>
    </w:p>
    <w:bookmarkStart w:name="z614" w:id="27"/>
    <w:p>
      <w:pPr>
        <w:spacing w:after="0"/>
        <w:ind w:left="0"/>
        <w:jc w:val="both"/>
      </w:pPr>
      <w:r>
        <w:rPr>
          <w:rFonts w:ascii="Times New Roman"/>
          <w:b w:val="false"/>
          <w:i w:val="false"/>
          <w:color w:val="000000"/>
          <w:sz w:val="28"/>
        </w:rPr>
        <w:t>
      11. Кестелердің жолдары ҚР ӘҚБтК-де көзделген әкімшілік құқық бұзушылықтардың тізбесін құрайды.</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