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22d5" w14:textId="fdc2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Қылмыстық-құқықтық саладағы сот статистикалық есептерінің нысандарын және оларды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21 қазандағы № 124 бұйрығы. Қазақстан Республикасының Әділет министрлігінде 2014 жылы 19 қарашада № 9882 тіркелді. Күші жойылды - Қазақстан Республикасы Бас прокурорының 2016 жылғы 25 сәуірдегі № 84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25.04.2016 </w:t>
      </w:r>
      <w:r>
        <w:rPr>
          <w:rFonts w:ascii="Times New Roman"/>
          <w:b w:val="false"/>
          <w:i w:val="false"/>
          <w:color w:val="ff0000"/>
          <w:sz w:val="28"/>
        </w:rPr>
        <w:t>№ 84</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жаңа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Қылмыстық-процестік</w:t>
      </w:r>
      <w:r>
        <w:rPr>
          <w:rFonts w:ascii="Times New Roman"/>
          <w:b w:val="false"/>
          <w:i w:val="false"/>
          <w:color w:val="000000"/>
          <w:sz w:val="28"/>
        </w:rPr>
        <w:t xml:space="preserve"> кодекстерінің қабылдануына байланысты, «Прокуратура туралы» Қазақстан Республикасының 1995 жылғы 21 желтоқсандағы Заңының 11-бабының </w:t>
      </w:r>
      <w:r>
        <w:rPr>
          <w:rFonts w:ascii="Times New Roman"/>
          <w:b w:val="false"/>
          <w:i w:val="false"/>
          <w:color w:val="000000"/>
          <w:sz w:val="28"/>
        </w:rPr>
        <w:t>4-1)-тармақшасын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1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 1 «Қылмыстық істерді қарау жөніндегі бірінші сатыдағы соттардың жұмысы туралы» есеп нысаны;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 6 «Қылмыстық істерді қарау жөніндегі апелляциялық сатыдағы соттардың жұмысы туралы» есеп нысаны;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 6а «Өлім жазасына және өмір бойы бас бостандығынан айыруға сотталған адамдар туралы қылмыстық істерді апелляциялық сатыдағы соттардың жұмысы туралы» есеп нысаны; </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 6К «Қылмыстық істерді қарау жөніндегі кассациялық сатыдағы соттардың жұмысы туралы» есеп нысаны; </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5-қосымшасына</w:t>
      </w:r>
      <w:r>
        <w:rPr>
          <w:rFonts w:ascii="Times New Roman"/>
          <w:b w:val="false"/>
          <w:i w:val="false"/>
          <w:color w:val="000000"/>
          <w:sz w:val="28"/>
        </w:rPr>
        <w:t xml:space="preserve"> сәйкес № 6Ка «Өлім жазасына және өмір бойы бас бостандығынан айыруға сотталған адамдар туралы қылмыстық істерді қарау жөніндегі кассациялық сатыдағы соттардың жұмысы туралы» есеп нысаны; </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6-қосымшасына</w:t>
      </w:r>
      <w:r>
        <w:rPr>
          <w:rFonts w:ascii="Times New Roman"/>
          <w:b w:val="false"/>
          <w:i w:val="false"/>
          <w:color w:val="000000"/>
          <w:sz w:val="28"/>
        </w:rPr>
        <w:t xml:space="preserve"> сәйкес № 8 «Қылмыстық істерді қадағалау сатысында қарау жөніндегі соттардың жұмысы туралы» есеп нысаны;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7-қосымшасына</w:t>
      </w:r>
      <w:r>
        <w:rPr>
          <w:rFonts w:ascii="Times New Roman"/>
          <w:b w:val="false"/>
          <w:i w:val="false"/>
          <w:color w:val="000000"/>
          <w:sz w:val="28"/>
        </w:rPr>
        <w:t xml:space="preserve"> сәйкес № 8а «Өлім жазасына және өмір бойы бас бостандығынан айыруға сотталған адамдарға қатысты қылмыстық істерді қадағалау сатысында қарау бойынша» есеп нысаны; </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8-қосымшасына</w:t>
      </w:r>
      <w:r>
        <w:rPr>
          <w:rFonts w:ascii="Times New Roman"/>
          <w:b w:val="false"/>
          <w:i w:val="false"/>
          <w:color w:val="000000"/>
          <w:sz w:val="28"/>
        </w:rPr>
        <w:t xml:space="preserve"> сәйкес № 2-Ж «Соттардың жеке айыптау істері бойынша шағымдарды қарауы туралы» есеп нысаны; </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16-қосымшасыларына</w:t>
      </w:r>
      <w:r>
        <w:rPr>
          <w:rFonts w:ascii="Times New Roman"/>
          <w:b w:val="false"/>
          <w:i w:val="false"/>
          <w:color w:val="000000"/>
          <w:sz w:val="28"/>
        </w:rPr>
        <w:t xml:space="preserve"> сәйкес электрондық ақпараттық есепке алу құжаттары ЭАЕҚ 1, ЭАЕҚ 1.1, ЭАЕҚ 1.2, ЭАЕҚ 2, ЭАЕҚ 3, ЭАЕҚ 4, ЭАЕҚ 5, ЭАЕҚ «Адам туралы»; </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қылмыстық-құқықтық саладағы сот статистикалық есептерді қалыптастыру жөніндегі Нұсқаулық.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жолдасын: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министрлігіне мемлекеттік тіркеуге; </w:t>
      </w:r>
      <w:r>
        <w:br/>
      </w:r>
      <w:r>
        <w:rPr>
          <w:rFonts w:ascii="Times New Roman"/>
          <w:b w:val="false"/>
          <w:i w:val="false"/>
          <w:color w:val="000000"/>
          <w:sz w:val="28"/>
        </w:rPr>
        <w:t>
</w:t>
      </w:r>
      <w:r>
        <w:rPr>
          <w:rFonts w:ascii="Times New Roman"/>
          <w:b w:val="false"/>
          <w:i w:val="false"/>
          <w:color w:val="000000"/>
          <w:sz w:val="28"/>
        </w:rPr>
        <w:t xml:space="preserve">
      2) «Әділет» ақпараттық-құқықтық жүйесінде ресми жариялауға; </w:t>
      </w:r>
      <w:r>
        <w:br/>
      </w:r>
      <w:r>
        <w:rPr>
          <w:rFonts w:ascii="Times New Roman"/>
          <w:b w:val="false"/>
          <w:i w:val="false"/>
          <w:color w:val="000000"/>
          <w:sz w:val="28"/>
        </w:rPr>
        <w:t>
</w:t>
      </w:r>
      <w:r>
        <w:rPr>
          <w:rFonts w:ascii="Times New Roman"/>
          <w:b w:val="false"/>
          <w:i w:val="false"/>
          <w:color w:val="000000"/>
          <w:sz w:val="28"/>
        </w:rPr>
        <w:t xml:space="preserve">
      3) сот органдарына – құқықтық статистика және арнайы есепке алу субъектілеріне және Комитеттің аумақтық органдарына орындау үшін.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2015 жылдың 1-қаңтарынан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21 қазандағы</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1-қосымша        </w:t>
      </w:r>
    </w:p>
    <w:bookmarkEnd w:id="1"/>
    <w:bookmarkStart w:name="z20" w:id="2"/>
    <w:p>
      <w:pPr>
        <w:spacing w:after="0"/>
        <w:ind w:left="0"/>
        <w:jc w:val="both"/>
      </w:pPr>
      <w:r>
        <w:rPr>
          <w:rFonts w:ascii="Times New Roman"/>
          <w:b w:val="false"/>
          <w:i w:val="false"/>
          <w:color w:val="000000"/>
          <w:sz w:val="28"/>
        </w:rPr>
        <w:t>
Қылмыстық істерді қарау жөніндегі бірінші сатыдағы соттардың жұмысы туралы есеп 1 нысан</w:t>
      </w:r>
    </w:p>
    <w:bookmarkEnd w:id="2"/>
    <w:bookmarkStart w:name="z21" w:id="3"/>
    <w:p>
      <w:pPr>
        <w:spacing w:after="0"/>
        <w:ind w:left="0"/>
        <w:jc w:val="both"/>
      </w:pPr>
      <w:r>
        <w:rPr>
          <w:rFonts w:ascii="Times New Roman"/>
          <w:b w:val="false"/>
          <w:i w:val="false"/>
          <w:color w:val="000000"/>
          <w:sz w:val="28"/>
        </w:rPr>
        <w:t>
"Қылмыстық істердің қозғалысы" А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3538"/>
        <w:gridCol w:w="1062"/>
        <w:gridCol w:w="1821"/>
        <w:gridCol w:w="1508"/>
        <w:gridCol w:w="1174"/>
        <w:gridCol w:w="795"/>
        <w:gridCol w:w="728"/>
        <w:gridCol w:w="752"/>
      </w:tblGrid>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аяқталмаған істер саны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істер келіп түсті</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келіп түскен істер бойынша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күшін жойғаннан кейін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бұзушылықтарын жойғаннан кейін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іздестіруден кейін</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азаматтардың істері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915"/>
        <w:gridCol w:w="915"/>
        <w:gridCol w:w="916"/>
        <w:gridCol w:w="917"/>
        <w:gridCol w:w="827"/>
        <w:gridCol w:w="827"/>
        <w:gridCol w:w="827"/>
        <w:gridCol w:w="1814"/>
        <w:gridCol w:w="3987"/>
        <w:gridCol w:w="828"/>
      </w:tblGrid>
      <w:tr>
        <w:trPr>
          <w:trHeight w:val="4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аяқталғандардан</w:t>
            </w:r>
          </w:p>
        </w:tc>
      </w:tr>
      <w:tr>
        <w:trPr>
          <w:trHeight w:val="88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 шығарып істер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7-бағаннан</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істердің барлық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12-бағаннан</w:t>
            </w:r>
          </w:p>
        </w:tc>
      </w:tr>
      <w:tr>
        <w:trPr>
          <w:trHeight w:val="885"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алқабилердің қатысуымен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ісі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ісі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қаралды</w:t>
            </w: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ісі бойынша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жәбірленушімен бітісуге байланысты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айыптан бас тартуына байланысты ҚР ҚПК 35-бабының 2-бөлімі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w:t>
            </w:r>
            <w:r>
              <w:rPr>
                <w:rFonts w:ascii="Times New Roman"/>
                <w:b w:val="false"/>
                <w:i w:val="false"/>
                <w:color w:val="000000"/>
                <w:sz w:val="20"/>
              </w:rPr>
              <w:t>35-бабы</w:t>
            </w:r>
            <w:r>
              <w:rPr>
                <w:rFonts w:ascii="Times New Roman"/>
                <w:b w:val="false"/>
                <w:i w:val="false"/>
                <w:color w:val="000000"/>
                <w:sz w:val="20"/>
              </w:rPr>
              <w:t>1-бөлімінің 1), 2), 5), 6), 7) және 8)-тармақтарында көзделген негіздер бойынша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негіздер бойынша</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1920"/>
        <w:gridCol w:w="1920"/>
        <w:gridCol w:w="2740"/>
        <w:gridCol w:w="2102"/>
        <w:gridCol w:w="2510"/>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бұзушылықтарын жою үшін жолданды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жолданды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20-бағаннан</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шаралар қолданылды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сотталушыны іздестіруге байланысты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негіздер</w:t>
            </w:r>
          </w:p>
        </w:tc>
        <w:tc>
          <w:tcPr>
            <w:tcW w:w="0" w:type="auto"/>
            <w:vMerge/>
            <w:tcBorders>
              <w:top w:val="nil"/>
              <w:left w:val="single" w:color="cfcfcf" w:sz="5"/>
              <w:bottom w:val="single" w:color="cfcfcf" w:sz="5"/>
              <w:right w:val="single" w:color="cfcfcf" w:sz="5"/>
            </w:tcBorders>
          </w:tcPr>
          <w:p/>
        </w:tc>
      </w:tr>
      <w:tr>
        <w:trPr>
          <w:trHeight w:val="30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2521"/>
        <w:gridCol w:w="1813"/>
        <w:gridCol w:w="1342"/>
        <w:gridCol w:w="2813"/>
        <w:gridCol w:w="1729"/>
        <w:gridCol w:w="1236"/>
      </w:tblGrid>
      <w:tr>
        <w:trPr>
          <w:trHeight w:val="495"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аяқталған істердің барлық саны (7,12,18,19,20)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24-бағаннан</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аяқталмаған істер қалдығы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тоқтатылды (29-бағаннан)</w:t>
            </w:r>
          </w:p>
        </w:tc>
      </w:tr>
      <w:tr>
        <w:trPr>
          <w:trHeight w:val="88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істер бойынша адамдар 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ісі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алқабилердің қатысуымен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 бұзып (ҚР ҚПК </w:t>
            </w:r>
            <w:r>
              <w:rPr>
                <w:rFonts w:ascii="Times New Roman"/>
                <w:b w:val="false"/>
                <w:i w:val="false"/>
                <w:color w:val="000000"/>
                <w:sz w:val="20"/>
              </w:rPr>
              <w:t>319-б</w:t>
            </w:r>
            <w:r>
              <w:rPr>
                <w:rFonts w:ascii="Times New Roman"/>
                <w:b w:val="false"/>
                <w:i w:val="false"/>
                <w:color w:val="000000"/>
                <w:sz w:val="20"/>
              </w:rPr>
              <w:t xml:space="preserve">. 4-б.; </w:t>
            </w:r>
            <w:r>
              <w:rPr>
                <w:rFonts w:ascii="Times New Roman"/>
                <w:b w:val="false"/>
                <w:i w:val="false"/>
                <w:color w:val="000000"/>
                <w:sz w:val="20"/>
              </w:rPr>
              <w:t>322-б</w:t>
            </w:r>
            <w:r>
              <w:rPr>
                <w:rFonts w:ascii="Times New Roman"/>
                <w:b w:val="false"/>
                <w:i w:val="false"/>
                <w:color w:val="000000"/>
                <w:sz w:val="20"/>
              </w:rPr>
              <w:t xml:space="preserve">.4,5-б.; </w:t>
            </w:r>
            <w:r>
              <w:rPr>
                <w:rFonts w:ascii="Times New Roman"/>
                <w:b w:val="false"/>
                <w:i w:val="false"/>
                <w:color w:val="000000"/>
                <w:sz w:val="20"/>
              </w:rPr>
              <w:t>382-б</w:t>
            </w:r>
            <w:r>
              <w:rPr>
                <w:rFonts w:ascii="Times New Roman"/>
                <w:b w:val="false"/>
                <w:i w:val="false"/>
                <w:color w:val="000000"/>
                <w:sz w:val="20"/>
              </w:rPr>
              <w:t xml:space="preserve">. 2-б., </w:t>
            </w:r>
            <w:r>
              <w:rPr>
                <w:rFonts w:ascii="Times New Roman"/>
                <w:b w:val="false"/>
                <w:i w:val="false"/>
                <w:color w:val="000000"/>
                <w:sz w:val="20"/>
              </w:rPr>
              <w:t>411-б</w:t>
            </w:r>
            <w:r>
              <w:rPr>
                <w:rFonts w:ascii="Times New Roman"/>
                <w:b w:val="false"/>
                <w:i w:val="false"/>
                <w:color w:val="000000"/>
                <w:sz w:val="20"/>
              </w:rPr>
              <w:t>. 2-б.)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6"/>
        <w:gridCol w:w="716"/>
        <w:gridCol w:w="717"/>
        <w:gridCol w:w="718"/>
        <w:gridCol w:w="717"/>
        <w:gridCol w:w="719"/>
        <w:gridCol w:w="710"/>
        <w:gridCol w:w="710"/>
        <w:gridCol w:w="710"/>
        <w:gridCol w:w="710"/>
        <w:gridCol w:w="932"/>
        <w:gridCol w:w="710"/>
        <w:gridCol w:w="711"/>
        <w:gridCol w:w="3394"/>
      </w:tblGrid>
      <w:tr>
        <w:trPr>
          <w:trHeight w:val="49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істер қатарынан</w:t>
            </w:r>
          </w:p>
        </w:tc>
      </w:tr>
      <w:tr>
        <w:trPr>
          <w:trHeight w:val="88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сотталды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31-бағаннан</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ақталды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38-бағаннан</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(қылмыстық қудалау) тоқтатылған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42-баған</w:t>
            </w:r>
          </w:p>
        </w:tc>
      </w:tr>
      <w:tr>
        <w:trPr>
          <w:trHeight w:val="885" w:hRule="atLeast"/>
        </w:trPr>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кәмелкетке толмаған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алқабилердің қатысуымен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ұстаудан босатылды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ықпал ету шаралары қолданылды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бітісуге байланысты адамдар босатылды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адамға қатысты басқа шешім шығарылды</w:t>
            </w: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алқабилердің қатысуымен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ұстаудан босатылды</w:t>
            </w: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ұстаудан босатылды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және 8)-тармақтарынде көзделген негіздер бойынша</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99"/>
        <w:gridCol w:w="699"/>
        <w:gridCol w:w="699"/>
        <w:gridCol w:w="699"/>
        <w:gridCol w:w="700"/>
        <w:gridCol w:w="700"/>
        <w:gridCol w:w="700"/>
        <w:gridCol w:w="701"/>
        <w:gridCol w:w="701"/>
        <w:gridCol w:w="701"/>
        <w:gridCol w:w="701"/>
        <w:gridCol w:w="701"/>
        <w:gridCol w:w="701"/>
        <w:gridCol w:w="701"/>
        <w:gridCol w:w="701"/>
        <w:gridCol w:w="701"/>
        <w:gridCol w:w="701"/>
        <w:gridCol w:w="701"/>
      </w:tblGrid>
      <w:tr>
        <w:trPr>
          <w:trHeight w:val="495"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ҚР ҚПК бұзушылықтарын жою үшін жолданған адамдар саны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қаулылар шығарылды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48-бағаннан</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Эпизодтар саны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сараптама тағайындалды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Адвокаттың қатысуы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қорытындысы бойынша залал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 қаулысына дейін сотта өтелген залал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өтеуге анықтаған залалдың қорытынды сомасы (мың теңге)</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Процестік шығындардың сомасы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тұлғаға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тұлғаға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тұлғаға</w:t>
            </w:r>
          </w:p>
        </w:tc>
        <w:tc>
          <w:tcPr>
            <w:tcW w:w="0" w:type="auto"/>
            <w:vMerge/>
            <w:tcBorders>
              <w:top w:val="nil"/>
              <w:left w:val="single" w:color="cfcfcf" w:sz="5"/>
              <w:bottom w:val="single" w:color="cfcfcf" w:sz="5"/>
              <w:right w:val="single" w:color="cfcfcf" w:sz="5"/>
            </w:tcBorders>
          </w:tcP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10"/>
        <w:gridCol w:w="600"/>
        <w:gridCol w:w="645"/>
        <w:gridCol w:w="915"/>
        <w:gridCol w:w="1108"/>
        <w:gridCol w:w="1253"/>
        <w:gridCol w:w="780"/>
        <w:gridCol w:w="1141"/>
        <w:gridCol w:w="690"/>
        <w:gridCol w:w="1411"/>
        <w:gridCol w:w="1266"/>
        <w:gridCol w:w="849"/>
        <w:gridCol w:w="781"/>
        <w:gridCol w:w="759"/>
      </w:tblGrid>
      <w:tr>
        <w:trPr>
          <w:trHeight w:val="49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 қаралатын азаматтық талап-арыз сомасы</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біріктірілді</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өндіріске істер шығарылды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сараланды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69-бағаннан</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нақты шаралар көрсетіліп жауаптар келіп түсті</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Медиатордың қатысуымен қаралды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жасауға септескен себептер мен шарттарды жою туралы (ҚПК 405-б. 1-б.)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немесе алдын ала тергеу өндірісі кезінде жол берілген бұзушылықтар туралы (ҚР ҚПК 405-б. 2-б.)</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прокурорлық қадағалау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 атына (ҚР ҚПК </w:t>
            </w:r>
            <w:r>
              <w:rPr>
                <w:rFonts w:ascii="Times New Roman"/>
                <w:b w:val="false"/>
                <w:i w:val="false"/>
                <w:color w:val="000000"/>
                <w:sz w:val="20"/>
              </w:rPr>
              <w:t>405-б</w:t>
            </w:r>
            <w:r>
              <w:rPr>
                <w:rFonts w:ascii="Times New Roman"/>
                <w:b w:val="false"/>
                <w:i w:val="false"/>
                <w:color w:val="000000"/>
                <w:sz w:val="20"/>
              </w:rPr>
              <w:t xml:space="preserve">. 3-б., ҚПК </w:t>
            </w:r>
            <w:r>
              <w:rPr>
                <w:rFonts w:ascii="Times New Roman"/>
                <w:b w:val="false"/>
                <w:i w:val="false"/>
                <w:color w:val="000000"/>
                <w:sz w:val="20"/>
              </w:rPr>
              <w:t>53-б.</w:t>
            </w:r>
            <w:r>
              <w:rPr>
                <w:rFonts w:ascii="Times New Roman"/>
                <w:b w:val="false"/>
                <w:i w:val="false"/>
                <w:color w:val="000000"/>
                <w:sz w:val="20"/>
              </w:rPr>
              <w:t xml:space="preserve"> 5-б.)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 атына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өндірісі тәртібін бұзатын және төрағалық етушінің заңды өкіміне бағынбайтын процесс қатысушыларына қатысты (ҚР ҚПК 648-б. 3-б.)</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бұзушылықтар туралы (ҚР ҚПК 405-б. 4-б.)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ынталандыру сипатындағы (ҚР ҚПК 405-б. 5-б.)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4"/>
    <w:p>
      <w:pPr>
        <w:spacing w:after="0"/>
        <w:ind w:left="0"/>
        <w:jc w:val="both"/>
      </w:pPr>
      <w:r>
        <w:rPr>
          <w:rFonts w:ascii="Times New Roman"/>
          <w:b w:val="false"/>
          <w:i w:val="false"/>
          <w:color w:val="000000"/>
          <w:sz w:val="28"/>
        </w:rPr>
        <w:t>
"Қылмыстық істерді қарау жөніндегі бірінші сатыдағы соттардың жұмысы туралы есеп" № 1 нысан</w:t>
      </w:r>
    </w:p>
    <w:bookmarkEnd w:id="4"/>
    <w:bookmarkStart w:name="z23" w:id="5"/>
    <w:p>
      <w:pPr>
        <w:spacing w:after="0"/>
        <w:ind w:left="0"/>
        <w:jc w:val="both"/>
      </w:pPr>
      <w:r>
        <w:rPr>
          <w:rFonts w:ascii="Times New Roman"/>
          <w:b w:val="false"/>
          <w:i w:val="false"/>
          <w:color w:val="000000"/>
          <w:sz w:val="28"/>
        </w:rPr>
        <w:t>
"Жаңадан ашылған мән-жайлар бойынша қайта қарау жөніндегі өтінішхаттарды қарау" А кестесіне қосымша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1696"/>
        <w:gridCol w:w="1605"/>
        <w:gridCol w:w="1209"/>
        <w:gridCol w:w="1499"/>
        <w:gridCol w:w="2838"/>
        <w:gridCol w:w="1484"/>
        <w:gridCol w:w="1666"/>
      </w:tblGrid>
      <w:tr>
        <w:trPr>
          <w:trHeight w:val="585"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өтінішхаттар қалдығы</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мерзімінде жаңадан ашылған мән-жайлар бойынша өтінішхаттар келіп түсті </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ашылған мән-жайлар бойынша өндіріске қабылданды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Тергеп-тексеруді ұйымдастыру үшін прокурорға жолданды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нәтижелері бойынша шешімдер</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өтінішхаттар қалдығы</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 қанағаттандырылды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қанағаттандырусыз қалдырылды</w:t>
            </w:r>
          </w:p>
        </w:tc>
        <w:tc>
          <w:tcPr>
            <w:tcW w:w="0" w:type="auto"/>
            <w:vMerge/>
            <w:tcBorders>
              <w:top w:val="nil"/>
              <w:left w:val="single" w:color="cfcfcf" w:sz="5"/>
              <w:bottom w:val="single" w:color="cfcfcf" w:sz="5"/>
              <w:right w:val="single" w:color="cfcfcf" w:sz="5"/>
            </w:tcBorders>
          </w:tcPr>
          <w:p/>
        </w:tc>
      </w:tr>
      <w:tr>
        <w:trPr>
          <w:trHeight w:val="255"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6"/>
    <w:p>
      <w:pPr>
        <w:spacing w:after="0"/>
        <w:ind w:left="0"/>
        <w:jc w:val="both"/>
      </w:pPr>
      <w:r>
        <w:rPr>
          <w:rFonts w:ascii="Times New Roman"/>
          <w:b w:val="false"/>
          <w:i w:val="false"/>
          <w:color w:val="000000"/>
          <w:sz w:val="28"/>
        </w:rPr>
        <w:t xml:space="preserve">
"Қылмыстық істерді қарау жөніндегі бірінші сатыдағы соттардың жұмысы туралы есеп" № 1 нысан </w:t>
      </w:r>
    </w:p>
    <w:bookmarkEnd w:id="6"/>
    <w:bookmarkStart w:name="z25" w:id="7"/>
    <w:p>
      <w:pPr>
        <w:spacing w:after="0"/>
        <w:ind w:left="0"/>
        <w:jc w:val="both"/>
      </w:pPr>
      <w:r>
        <w:rPr>
          <w:rFonts w:ascii="Times New Roman"/>
          <w:b w:val="false"/>
          <w:i w:val="false"/>
          <w:color w:val="000000"/>
          <w:sz w:val="28"/>
        </w:rPr>
        <w:t>
"Медициналық сипаттағы мәжбүрлеу шараларын қолдану туралы істерді қарау нәтижелері" Б кестесі (аудандық соттар толтырады)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501"/>
        <w:gridCol w:w="659"/>
        <w:gridCol w:w="1396"/>
        <w:gridCol w:w="1304"/>
        <w:gridCol w:w="1452"/>
        <w:gridCol w:w="1189"/>
        <w:gridCol w:w="752"/>
        <w:gridCol w:w="659"/>
        <w:gridCol w:w="683"/>
        <w:gridCol w:w="660"/>
        <w:gridCol w:w="706"/>
        <w:gridCol w:w="842"/>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аяқталмаған істер саны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істер келіп түсті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шараларды қабылдау туралы қаулы шығарылған іс келіп түсті (А кестесінің 23-бағанынан)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шараларды қолдану туралы қаулы шығарылып қаралды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жолданды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 (прокурорға немесе жеке айыптаушыға)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қайтарылып алынды және басқасы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аяқталған барлық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белгілеген мерзімді бұзушылықпен (9-топтан)</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адамдардың істері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109"/>
        <w:gridCol w:w="1868"/>
        <w:gridCol w:w="2806"/>
        <w:gridCol w:w="1690"/>
        <w:gridCol w:w="1310"/>
        <w:gridCol w:w="1154"/>
        <w:gridCol w:w="819"/>
        <w:gridCol w:w="1333"/>
      </w:tblGrid>
      <w:tr>
        <w:trPr>
          <w:trHeight w:val="225"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аяқталмай қалған істер саны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уақытша тоқтатылды (11-бағаннан)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сипаттағы шаралар қабылданған адамдар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13-бағаннан</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 (9-бағаннан)</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 бақылауда болу және психиатрда емделу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типтегі стационарда емделу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типтегі стационарда емделу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бақылаумен арнайы типтегі стационарда емдеу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емдеудің басқа әдістері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8"/>
    <w:p>
      <w:pPr>
        <w:spacing w:after="0"/>
        <w:ind w:left="0"/>
        <w:jc w:val="both"/>
      </w:pPr>
      <w:r>
        <w:rPr>
          <w:rFonts w:ascii="Times New Roman"/>
          <w:b w:val="false"/>
          <w:i w:val="false"/>
          <w:color w:val="000000"/>
          <w:sz w:val="28"/>
        </w:rPr>
        <w:t>
"Қылмыстық істерді қарау жөніндегі бірінші сатыдағы соттардың жұмысы туралы есеп" № 1 нысан</w:t>
      </w:r>
    </w:p>
    <w:bookmarkEnd w:id="8"/>
    <w:bookmarkStart w:name="z27" w:id="9"/>
    <w:p>
      <w:pPr>
        <w:spacing w:after="0"/>
        <w:ind w:left="0"/>
        <w:jc w:val="both"/>
      </w:pPr>
      <w:r>
        <w:rPr>
          <w:rFonts w:ascii="Times New Roman"/>
          <w:b w:val="false"/>
          <w:i w:val="false"/>
          <w:color w:val="000000"/>
          <w:sz w:val="28"/>
        </w:rPr>
        <w:t>
"Сот актілерін орындауға байланысты мәселелерді қарау" В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416"/>
        <w:gridCol w:w="914"/>
        <w:gridCol w:w="915"/>
        <w:gridCol w:w="730"/>
        <w:gridCol w:w="1126"/>
        <w:gridCol w:w="1205"/>
        <w:gridCol w:w="1470"/>
        <w:gridCol w:w="1390"/>
        <w:gridCol w:w="1101"/>
      </w:tblGrid>
      <w:tr>
        <w:trPr>
          <w:trHeight w:val="525"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материалдардың қалдығы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келіп түсті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кері қайтарылып алынды, қайтарылды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берілді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бойынша материал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5-бағаннан</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бұзушылықпен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қанағаттандырылды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ішінара қанағаттандырылды</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орындау мерзімін кейінге қалдыру туралы (ҚР ҚПК 475-б.)</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сотталушының ауыр науқастануына байланысты (ҚР ҚПК </w:t>
            </w:r>
            <w:r>
              <w:rPr>
                <w:rFonts w:ascii="Times New Roman"/>
                <w:b w:val="false"/>
                <w:i w:val="false"/>
                <w:color w:val="000000"/>
                <w:sz w:val="20"/>
              </w:rPr>
              <w:t>475-б</w:t>
            </w:r>
            <w:r>
              <w:rPr>
                <w:rFonts w:ascii="Times New Roman"/>
                <w:b w:val="false"/>
                <w:i w:val="false"/>
                <w:color w:val="000000"/>
                <w:sz w:val="20"/>
              </w:rPr>
              <w:t xml:space="preserve">. 1-б. 1-т.)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сотталушының жүктілігіне немесе сотталушының жасы кіші балаларының болуына байланысты және жасы кіші балаларды жалғыз өзі тәрбиелейтін еркектерге қатысты (ҚР ҚПК 475-б. 1-б. 2-т.)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жазаны дереу өтеу сотталушы немесе оның отбасы үшін ауыр салдарға әкелуі мүмкін болғанда (ҚР ҚПК 475-б. 1-б. 3-т.)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41, 43, 44-бб. тәртібінде жаза түрлерін ауыстыру туралы(ҚР ҚПК </w:t>
            </w:r>
            <w:r>
              <w:rPr>
                <w:rFonts w:ascii="Times New Roman"/>
                <w:b w:val="false"/>
                <w:i w:val="false"/>
                <w:color w:val="000000"/>
                <w:sz w:val="20"/>
              </w:rPr>
              <w:t>476-б</w:t>
            </w:r>
            <w:r>
              <w:rPr>
                <w:rFonts w:ascii="Times New Roman"/>
                <w:b w:val="false"/>
                <w:i w:val="false"/>
                <w:color w:val="000000"/>
                <w:sz w:val="20"/>
              </w:rPr>
              <w:t>. 1-т.)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42-б. тәртібінде жаза түрін ауыстыру туралы (ҚР ҚПК 476-б. 2-т.)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Қоғамнан оқшаулаумен байланысты емес жазаға сотталған, бақылаудан жасырынған және жазаны өтеуден бұлтарған адамдарға қатысты іздеу жариялау, тоқтату және бұлтартпау шарасын таңдау туралы (ҚПК 476-б. 3-т.)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мекемесінің түрін өзгерту туралы (ҚР ҚПК 476-б. 4-т.)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Шартты-мерзімінен бұрын босату туралы (ҚР ҚК </w:t>
            </w:r>
            <w:r>
              <w:rPr>
                <w:rFonts w:ascii="Times New Roman"/>
                <w:b w:val="false"/>
                <w:i w:val="false"/>
                <w:color w:val="000000"/>
                <w:sz w:val="20"/>
              </w:rPr>
              <w:t>72-б</w:t>
            </w: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аса ауыр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ауырлығы орташа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ауырлығы аз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өтелмеген бөлігін жазаның жеңілірек түріне ауыстыру немесе тағайындалған жаза мерзімін қысқарту туралы (ҚР ҚК 73-б.)</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аса ауыр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ауырлығы орташа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ауырлығы аз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Шартты-мерзімінен бұрын босату күшін жою туралы (ҚР ҚК 72-б. 7-б.)</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с.і.түзету жұмыстарын өтейтіндер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әскери қызметі бойынша шектеу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бостандығын шектеу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гауптвахтада ұстау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бас бостандығынан айыру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Ауруға байланысты жазаны өтеуден босату туралы (ҚР ҚК </w:t>
            </w:r>
            <w:r>
              <w:rPr>
                <w:rFonts w:ascii="Times New Roman"/>
                <w:b w:val="false"/>
                <w:i w:val="false"/>
                <w:color w:val="000000"/>
                <w:sz w:val="20"/>
              </w:rPr>
              <w:t>75-б</w:t>
            </w:r>
            <w:r>
              <w:rPr>
                <w:rFonts w:ascii="Times New Roman"/>
                <w:b w:val="false"/>
                <w:i w:val="false"/>
                <w:color w:val="000000"/>
                <w:sz w:val="20"/>
              </w:rPr>
              <w:t xml:space="preserve">., ҚР ҚПК </w:t>
            </w:r>
            <w:r>
              <w:rPr>
                <w:rFonts w:ascii="Times New Roman"/>
                <w:b w:val="false"/>
                <w:i w:val="false"/>
                <w:color w:val="000000"/>
                <w:sz w:val="20"/>
              </w:rPr>
              <w:t>476-б</w:t>
            </w:r>
            <w:r>
              <w:rPr>
                <w:rFonts w:ascii="Times New Roman"/>
                <w:b w:val="false"/>
                <w:i w:val="false"/>
                <w:color w:val="000000"/>
                <w:sz w:val="20"/>
              </w:rPr>
              <w:t>. 7-т.)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құқық бұзушылық жасағаннан кейін психикалық ауытқу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басқа аурулармен ауыратын адамдар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күші бар қылмыстық заңды жариялау нәтижесінде жазадан босату немесе жазаны жұмсарту (ҚР ҚК </w:t>
            </w:r>
            <w:r>
              <w:rPr>
                <w:rFonts w:ascii="Times New Roman"/>
                <w:b w:val="false"/>
                <w:i w:val="false"/>
                <w:color w:val="000000"/>
                <w:sz w:val="20"/>
              </w:rPr>
              <w:t>6-б</w:t>
            </w: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құқық бұзушылықты немесе жазаланатын әрекетті жоятын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жауапкершілікті немесе жазаны жеңілдетуге байланысты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құқық бұзушылық жасаған адам күйінің жақсаруына байланысты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аса ауыр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ауырлығы орташа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ауырлығы аз құқық бұзушылықтар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Рақымшылық туралы акті жариялау нәтижесінде жазадан босату немесе жазаны жеңілдету туралы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соттаудың күшін жою туралы (ҚР ҚК </w:t>
            </w:r>
            <w:r>
              <w:rPr>
                <w:rFonts w:ascii="Times New Roman"/>
                <w:b w:val="false"/>
                <w:i w:val="false"/>
                <w:color w:val="000000"/>
                <w:sz w:val="20"/>
              </w:rPr>
              <w:t>64-б.</w:t>
            </w:r>
            <w:r>
              <w:rPr>
                <w:rFonts w:ascii="Times New Roman"/>
                <w:b w:val="false"/>
                <w:i w:val="false"/>
                <w:color w:val="000000"/>
                <w:sz w:val="20"/>
              </w:rPr>
              <w:t xml:space="preserve">), сотталушы үшін белгіленген міндеттемелердің күшін жою немесе толықтыру туралы (ҚР ҚК </w:t>
            </w:r>
            <w:r>
              <w:rPr>
                <w:rFonts w:ascii="Times New Roman"/>
                <w:b w:val="false"/>
                <w:i w:val="false"/>
                <w:color w:val="000000"/>
                <w:sz w:val="20"/>
              </w:rPr>
              <w:t>63</w:t>
            </w:r>
            <w:r>
              <w:rPr>
                <w:rFonts w:ascii="Times New Roman"/>
                <w:b w:val="false"/>
                <w:i w:val="false"/>
                <w:color w:val="000000"/>
                <w:sz w:val="20"/>
              </w:rPr>
              <w:t xml:space="preserve">, 64-бб., ҚР ҚПК </w:t>
            </w:r>
            <w:r>
              <w:rPr>
                <w:rFonts w:ascii="Times New Roman"/>
                <w:b w:val="false"/>
                <w:i w:val="false"/>
                <w:color w:val="000000"/>
                <w:sz w:val="20"/>
              </w:rPr>
              <w:t>476-б</w:t>
            </w:r>
            <w:r>
              <w:rPr>
                <w:rFonts w:ascii="Times New Roman"/>
                <w:b w:val="false"/>
                <w:i w:val="false"/>
                <w:color w:val="000000"/>
                <w:sz w:val="20"/>
              </w:rPr>
              <w:t>. 8, 9-т.)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Ескіру мерзімінің өтуімен байланысты қылмыстық жауаптылықтан босату туралы (ҚР ҚК </w:t>
            </w:r>
            <w:r>
              <w:rPr>
                <w:rFonts w:ascii="Times New Roman"/>
                <w:b w:val="false"/>
                <w:i w:val="false"/>
                <w:color w:val="000000"/>
                <w:sz w:val="20"/>
              </w:rPr>
              <w:t>71-б</w:t>
            </w: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орындалмаған үкімдер болған жағдайда, егер бұл уақыты бойынша соңғы үкімде шешілмесе, үкімді орындау туралы (ҚР ҚК </w:t>
            </w:r>
            <w:r>
              <w:rPr>
                <w:rFonts w:ascii="Times New Roman"/>
                <w:b w:val="false"/>
                <w:i w:val="false"/>
                <w:color w:val="000000"/>
                <w:sz w:val="20"/>
              </w:rPr>
              <w:t>60-б</w:t>
            </w:r>
            <w:r>
              <w:rPr>
                <w:rFonts w:ascii="Times New Roman"/>
                <w:b w:val="false"/>
                <w:i w:val="false"/>
                <w:color w:val="000000"/>
                <w:sz w:val="20"/>
              </w:rPr>
              <w:t xml:space="preserve">., ҚР ҚПК </w:t>
            </w:r>
            <w:r>
              <w:rPr>
                <w:rFonts w:ascii="Times New Roman"/>
                <w:b w:val="false"/>
                <w:i w:val="false"/>
                <w:color w:val="000000"/>
                <w:sz w:val="20"/>
              </w:rPr>
              <w:t>476-б</w:t>
            </w:r>
            <w:r>
              <w:rPr>
                <w:rFonts w:ascii="Times New Roman"/>
                <w:b w:val="false"/>
                <w:i w:val="false"/>
                <w:color w:val="000000"/>
                <w:sz w:val="20"/>
              </w:rPr>
              <w:t>. 12-т.)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Күзетпен ұстау уақытын, емдеу мекемесінде болу уақытын есепке алу туралы (ҚР ҚК </w:t>
            </w:r>
            <w:r>
              <w:rPr>
                <w:rFonts w:ascii="Times New Roman"/>
                <w:b w:val="false"/>
                <w:i w:val="false"/>
                <w:color w:val="000000"/>
                <w:sz w:val="20"/>
              </w:rPr>
              <w:t>62</w:t>
            </w:r>
            <w:r>
              <w:rPr>
                <w:rFonts w:ascii="Times New Roman"/>
                <w:b w:val="false"/>
                <w:i w:val="false"/>
                <w:color w:val="000000"/>
                <w:sz w:val="20"/>
              </w:rPr>
              <w:t xml:space="preserve">, </w:t>
            </w:r>
            <w:r>
              <w:rPr>
                <w:rFonts w:ascii="Times New Roman"/>
                <w:b w:val="false"/>
                <w:i w:val="false"/>
                <w:color w:val="000000"/>
                <w:sz w:val="20"/>
              </w:rPr>
              <w:t>97</w:t>
            </w:r>
            <w:r>
              <w:rPr>
                <w:rFonts w:ascii="Times New Roman"/>
                <w:b w:val="false"/>
                <w:i w:val="false"/>
                <w:color w:val="000000"/>
                <w:sz w:val="20"/>
              </w:rPr>
              <w:t xml:space="preserve">, </w:t>
            </w:r>
            <w:r>
              <w:rPr>
                <w:rFonts w:ascii="Times New Roman"/>
                <w:b w:val="false"/>
                <w:i w:val="false"/>
                <w:color w:val="000000"/>
                <w:sz w:val="20"/>
              </w:rPr>
              <w:t>98-бб</w:t>
            </w:r>
            <w:r>
              <w:rPr>
                <w:rFonts w:ascii="Times New Roman"/>
                <w:b w:val="false"/>
                <w:i w:val="false"/>
                <w:color w:val="000000"/>
                <w:sz w:val="20"/>
              </w:rPr>
              <w:t xml:space="preserve">., ҚР ҚПК </w:t>
            </w:r>
            <w:r>
              <w:rPr>
                <w:rFonts w:ascii="Times New Roman"/>
                <w:b w:val="false"/>
                <w:i w:val="false"/>
                <w:color w:val="000000"/>
                <w:sz w:val="20"/>
              </w:rPr>
              <w:t>476-б</w:t>
            </w:r>
            <w:r>
              <w:rPr>
                <w:rFonts w:ascii="Times New Roman"/>
                <w:b w:val="false"/>
                <w:i w:val="false"/>
                <w:color w:val="000000"/>
                <w:sz w:val="20"/>
              </w:rPr>
              <w:t>. 13-т.)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сипаттағы мәжбүрлеу шараларын қолдануды ұзарту, өзгерту немесе тоқтату туралы (ҚР ҚК 96, 98-бб., ҚР ҚПК 476-б. 14-т.)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ШТТ сәйкес түзету жұмыстарына сотталушының жалақысынан ұстау көлемін азайту туралы (ҚР ҚПК 476-б. 16-т.)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ұсыныстар, соның ішінде үкімді орындау кезінде туындайтын күмәндар мен түсінбеушіліктерді түсіндіру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Сотталушының қайтыс болуына байланысты өндірісті тоқтату туралы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сот-психиатриялық сараптама үшін психоневрологиялық диспансерге мәжбүрлі орналастыру туралы (ҚР ҚПК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279</w:t>
            </w:r>
            <w:r>
              <w:rPr>
                <w:rFonts w:ascii="Times New Roman"/>
                <w:b w:val="false"/>
                <w:i w:val="false"/>
                <w:color w:val="000000"/>
                <w:sz w:val="20"/>
              </w:rPr>
              <w:t xml:space="preserve">, </w:t>
            </w:r>
            <w:r>
              <w:rPr>
                <w:rFonts w:ascii="Times New Roman"/>
                <w:b w:val="false"/>
                <w:i w:val="false"/>
                <w:color w:val="000000"/>
                <w:sz w:val="20"/>
              </w:rPr>
              <w:t>513-бб</w:t>
            </w:r>
            <w:r>
              <w:rPr>
                <w:rFonts w:ascii="Times New Roman"/>
                <w:b w:val="false"/>
                <w:i w:val="false"/>
                <w:color w:val="000000"/>
                <w:sz w:val="20"/>
              </w:rPr>
              <w:t xml:space="preserve">.)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орындарынан босатылған адамдарды әкiмшiлiк қадағалау туралы" ҚР Заңының </w:t>
            </w:r>
            <w:r>
              <w:rPr>
                <w:rFonts w:ascii="Times New Roman"/>
                <w:b w:val="false"/>
                <w:i w:val="false"/>
                <w:color w:val="000000"/>
                <w:sz w:val="20"/>
              </w:rPr>
              <w:t>2-бабының</w:t>
            </w:r>
            <w:r>
              <w:rPr>
                <w:rFonts w:ascii="Times New Roman"/>
                <w:b w:val="false"/>
                <w:i w:val="false"/>
                <w:color w:val="000000"/>
                <w:sz w:val="20"/>
              </w:rPr>
              <w:t xml:space="preserve"> "а" тармағы бойынша әкімшілік қадағалау белгілеу туралы (бұдан әрі- Заң)</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2-бабының "б" тармағы бойынша әкімшілік қадағалау белгілеу туралы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2-бабының "в" тармағы бойынша әкімшілік қадағалау белгілеу туралы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Қадағаланатын адамға қатысты шектеу белгілеу туралы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өзгерту туралы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Мемлекетттік тілде қаралды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236"/>
        <w:gridCol w:w="1835"/>
        <w:gridCol w:w="1885"/>
        <w:gridCol w:w="2036"/>
        <w:gridCol w:w="1084"/>
        <w:gridCol w:w="2188"/>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Тоқтатылды</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Ұзартылды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шешімдер қабылданды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w:t>
            </w:r>
          </w:p>
        </w:tc>
      </w:tr>
      <w:tr>
        <w:trPr>
          <w:trHeight w:val="58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ұсыныстарды қанағаттандырудан бас тартылды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қалдырылды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0"/>
    <w:p>
      <w:pPr>
        <w:spacing w:after="0"/>
        <w:ind w:left="0"/>
        <w:jc w:val="both"/>
      </w:pPr>
      <w:r>
        <w:rPr>
          <w:rFonts w:ascii="Times New Roman"/>
          <w:b w:val="false"/>
          <w:i w:val="false"/>
          <w:color w:val="000000"/>
          <w:sz w:val="28"/>
        </w:rPr>
        <w:t>
"Қылмыстық істерді қарау жөніндегі бірінші сатыдағы соттардың жұмысы туралы есеп" № 1 нысан</w:t>
      </w:r>
      <w:r>
        <w:br/>
      </w:r>
      <w:r>
        <w:rPr>
          <w:rFonts w:ascii="Times New Roman"/>
          <w:b w:val="false"/>
          <w:i w:val="false"/>
          <w:color w:val="000000"/>
          <w:sz w:val="28"/>
        </w:rPr>
        <w:t>
</w:t>
      </w:r>
      <w:r>
        <w:rPr>
          <w:rFonts w:ascii="Times New Roman"/>
          <w:b w:val="false"/>
          <w:i w:val="false"/>
          <w:color w:val="000000"/>
          <w:sz w:val="28"/>
        </w:rPr>
        <w:t xml:space="preserve">
"Қылмыстық тергеу органдарының, прокурордың әрекеттеріне (әрекетсіздігіне) және шешімдеріне шағымдарды тергеу судьяларының қарауы туралы" Г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1609"/>
        <w:gridCol w:w="2320"/>
        <w:gridCol w:w="1782"/>
        <w:gridCol w:w="1437"/>
        <w:gridCol w:w="1157"/>
      </w:tblGrid>
      <w:tr>
        <w:trPr>
          <w:trHeight w:val="31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шағым қалдығы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келіп түсті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қайтарылып алынды, қайтарылды және өзгелер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қаралды</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 шешіміне (ҚР ҚПК </w:t>
            </w:r>
            <w:r>
              <w:rPr>
                <w:rFonts w:ascii="Times New Roman"/>
                <w:b w:val="false"/>
                <w:i w:val="false"/>
                <w:color w:val="000000"/>
                <w:sz w:val="20"/>
              </w:rPr>
              <w:t>106-б</w:t>
            </w:r>
            <w:r>
              <w:rPr>
                <w:rFonts w:ascii="Times New Roman"/>
                <w:b w:val="false"/>
                <w:i w:val="false"/>
                <w:color w:val="000000"/>
                <w:sz w:val="20"/>
              </w:rPr>
              <w:t xml:space="preserve">.)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құқық бұзушылық туралы арызды қабылдаудан бас тартуға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сотқа дейінгі тергеп-тексеруді бастау кезінде заңды бұзушылық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тергеп-тексеру мерзімін үзу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қылмыстық істі тоқтату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сот-медициналық өндірісі сараптамасы үшін медициналық ұйымға мәжбүрлі орналастыру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алу өндірісі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тінту өндірісі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өзге әрекеттер (әрекетсіздік) және шешім қабылдау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әрекеттеріне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құқық бұзушылық туралы арызды қабылдаудан бас тартуға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сотқа дейінгі тергеп-тексеруді бастау кезінде заңды бұзушылық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тергеп-тексеру мерзімін үзу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қылмыстық істі тоқтату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сот-медициналық өндірісі сараптамасы үшін медициналық ұйымға мәжбүрлі орналастыру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алу өндірісі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тінту өндірісі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өзге әрекеттер (әрекетсіздік) және шешім қабылдау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органдарының және анықтаушының әрекеттеріне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құқық бұзушылық туралы арызды қабылдаудан бас тартуға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сотқа дейінгі тергеп-тексеруді бастау кезінде заңды бұзушылық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тергеп-тексеру мерзімін үзу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қылмыстық істі тоқтату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сот-медициналық өндірісі сараптамасы үшін медициналық ұйымға мәжбүрлі орналастыру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алу өндірісі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тінту өндірісі туралы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өзге әрекеттер (әрекетсіздік) және шешім қабылдау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уақытта прокурордың және қылмыстық қудалау органдарының әрекеттеріне (әрекетсіздігіне) және шешіміне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ҚР ҚПК 500-бабы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тілде қаралды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952"/>
        <w:gridCol w:w="800"/>
        <w:gridCol w:w="1388"/>
        <w:gridCol w:w="2796"/>
        <w:gridCol w:w="2337"/>
        <w:gridCol w:w="878"/>
        <w:gridCol w:w="849"/>
        <w:gridCol w:w="849"/>
        <w:gridCol w:w="84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6-бағаннан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Тоқтатылды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тоқтатылды</w:t>
            </w:r>
          </w:p>
        </w:tc>
      </w:tr>
      <w:tr>
        <w:trPr>
          <w:trHeight w:val="26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бұзушылықпен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шінара қанағаттандырылды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қанағаттандырусыз қалдырылды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деп танылған процестік шешімдердің күші жойылды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сәйкесінше лауазымды адамның әрекеттерін заңсыз немесе негізсіз деп тану және оның бұзушылықтарды жою міндеттемесі туралы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азаматтардың немесе ұйымдардың құқықтары мен заңды мүдделерінің жол берілген бұзушылықтарын жою міндетін жүктеу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шешімдер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"Қылмыстық істерді қарау жөніндегі бірінші сатыдағы соттардың жұмысы туралы есеп" № 1 нысан</w:t>
      </w:r>
      <w:r>
        <w:br/>
      </w:r>
      <w:r>
        <w:rPr>
          <w:rFonts w:ascii="Times New Roman"/>
          <w:b w:val="false"/>
          <w:i w:val="false"/>
          <w:color w:val="000000"/>
          <w:sz w:val="28"/>
        </w:rPr>
        <w:t>
</w:t>
      </w:r>
      <w:r>
        <w:rPr>
          <w:rFonts w:ascii="Times New Roman"/>
          <w:b w:val="false"/>
          <w:i w:val="false"/>
          <w:color w:val="000000"/>
          <w:sz w:val="28"/>
        </w:rPr>
        <w:t>
"Тергеу судьялары қарайтын мәселелер туралы" Д кестесі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4"/>
        <w:gridCol w:w="1213"/>
        <w:gridCol w:w="1661"/>
        <w:gridCol w:w="2054"/>
        <w:gridCol w:w="1438"/>
      </w:tblGrid>
      <w:tr>
        <w:trPr>
          <w:trHeight w:val="31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өтінішхаттар мен ұсыныстар қалдығы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өтінішхат келіп түсті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ұсыныс келіп түсті</w:t>
            </w:r>
          </w:p>
        </w:tc>
      </w:tr>
      <w:tr>
        <w:trPr>
          <w:trHeight w:val="22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Күзетпен ұстау түрінде бұлтартпау шарасын санкциялау туралы (ҚР ҚПК </w:t>
            </w:r>
            <w:r>
              <w:rPr>
                <w:rFonts w:ascii="Times New Roman"/>
                <w:b w:val="false"/>
                <w:i w:val="false"/>
                <w:color w:val="000000"/>
                <w:sz w:val="20"/>
              </w:rPr>
              <w:t>55-б</w:t>
            </w:r>
            <w:r>
              <w:rPr>
                <w:rFonts w:ascii="Times New Roman"/>
                <w:b w:val="false"/>
                <w:i w:val="false"/>
                <w:color w:val="000000"/>
                <w:sz w:val="20"/>
              </w:rPr>
              <w:t>. 1-т. 1-т.)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 түрінде бұлтартпау шарасын санкциялау туралы (ҚР ҚПК 55-б. 1-т. 2-т.)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лауазымынан шеттетуді санкциялау туралы (ҚР ҚПК 55-б. 1-т. 3-т.)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Жақындауға тыйым салуды санкциялау туралы (ҚР ҚПК 55-б. 1-т. 4-т.)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Экстрадициялық тұтқындау түрінде бұлтартпау шарасын санкциялау туралы (ҚР ҚПК </w:t>
            </w:r>
            <w:r>
              <w:rPr>
                <w:rFonts w:ascii="Times New Roman"/>
                <w:b w:val="false"/>
                <w:i w:val="false"/>
                <w:color w:val="000000"/>
                <w:sz w:val="20"/>
              </w:rPr>
              <w:t>55-б</w:t>
            </w:r>
            <w:r>
              <w:rPr>
                <w:rFonts w:ascii="Times New Roman"/>
                <w:b w:val="false"/>
                <w:i w:val="false"/>
                <w:color w:val="000000"/>
                <w:sz w:val="20"/>
              </w:rPr>
              <w:t>. 1-т. 5-т.)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түрінде бұлтартпау шарасын санкциялау туралы (ҚР ҚПК 55-б. 1-т. 7-т.)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тыйым салуды санкциялау туралы (ҚР ҚПК 55-б. 1-т. 8-т.)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ұстау мерзімін ұзарту туралы (ҚР ҚПК 55-б. 1-т. 6-т.)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9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12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18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 мерзімін ұзарту туралы (ҚР ҚПК 55-б. 1-т. 6-т.)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9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12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18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Экстрадициялық тұтқындау мерзімін ұзарту туралы (ҚР ҚПК </w:t>
            </w:r>
            <w:r>
              <w:rPr>
                <w:rFonts w:ascii="Times New Roman"/>
                <w:b w:val="false"/>
                <w:i w:val="false"/>
                <w:color w:val="000000"/>
                <w:sz w:val="20"/>
              </w:rPr>
              <w:t>55-б.</w:t>
            </w:r>
            <w:r>
              <w:rPr>
                <w:rFonts w:ascii="Times New Roman"/>
                <w:b w:val="false"/>
                <w:i w:val="false"/>
                <w:color w:val="000000"/>
                <w:sz w:val="20"/>
              </w:rPr>
              <w:t xml:space="preserve"> 1-т. 6-т.)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9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12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18 айға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ұсталмайтын адамды сот-психиатриялық және (немесе) сот-медициналық сараптама өндірісі үшін медициналық ұйымға мәжбүрлі орналастыру туралы (ҚР ҚПК 55-б. 1-т. 9-т.)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Ертеректе күзетпен ұстау қолданылған адамды психиатриялық көмек көрсететін, ауруларды қатаң оқшаулау жағдайында ұстауға бейімделген арнайы медициналық ұйымға ауыстыру туралы психикалық ауру дерегін анықтау кезінде (ҚР ҚПК 55-б. 1-т. 10-т.)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Мәйітті эксгумациялау туралы (ҚР ҚПК 55-б. 1-т. 11-т.)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Күдіктінің, айыпталуышының халықаралық іздестіруін жариялау туралы (ҚР ҚПК 55-б. 1-т. 12-т.)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бұзылатын немесе оларды қылмыстық істі шешкенге дейін ұзақ сақтау елеулі материалдық шығынды талап ететін заттай дәлелдемелерді өткізу туралы (ҚР ҚПК </w:t>
            </w:r>
            <w:r>
              <w:rPr>
                <w:rFonts w:ascii="Times New Roman"/>
                <w:b w:val="false"/>
                <w:i w:val="false"/>
                <w:color w:val="000000"/>
                <w:sz w:val="20"/>
              </w:rPr>
              <w:t>55-б</w:t>
            </w:r>
            <w:r>
              <w:rPr>
                <w:rFonts w:ascii="Times New Roman"/>
                <w:b w:val="false"/>
                <w:i w:val="false"/>
                <w:color w:val="000000"/>
                <w:sz w:val="20"/>
              </w:rPr>
              <w:t xml:space="preserve">. 2-т. 2-т.)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дейінгі өндіріс барысында жәбірленушінің және куәгердің жауабын депозитке салу (ҚР ҚПК 55-б. 2-т. 3-т.)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Адвокаттар мен прокурорларды қоспағанда, сотқа дейінгі өндірісте іс жүргізу міндеттемелерін орындамайтын немесе тиісті түрде орындамайтын адамдарға ақшалай өндіріп алу салу туралы (ҚР ҚПК 55-б. 2-т. 4-т.)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 бойынша процестік шығындарды прокурордың ұсынысы бойынша өндіріп алу туралы (ҚР ҚПК 55-б. 2-т. 5-т.)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 үшін маңызы бар қылмыстық іске кез келген мәліметтерді, құжаттарды, заттарды талап ету және қосу туралы (ҚР ҚПК 55-б. 2-т. 6-т.)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қабылданбаса (ҚР ҚПК 55-б. 2-т. 7-т.)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қудалауды жүргізетін органға ертеректе жауап алынған куәні мәжбүрлеп алып келу (ҚР ҚПК 55-б. 2-т. 8-т.)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(ҚР ҚПК </w:t>
            </w:r>
            <w:r>
              <w:rPr>
                <w:rFonts w:ascii="Times New Roman"/>
                <w:b w:val="false"/>
                <w:i w:val="false"/>
                <w:color w:val="000000"/>
                <w:sz w:val="20"/>
              </w:rPr>
              <w:t>55-б</w:t>
            </w:r>
            <w:r>
              <w:rPr>
                <w:rFonts w:ascii="Times New Roman"/>
                <w:b w:val="false"/>
                <w:i w:val="false"/>
                <w:color w:val="000000"/>
                <w:sz w:val="20"/>
              </w:rPr>
              <w:t xml:space="preserve">. 2-т. 9-т.)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қаралды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800"/>
        <w:gridCol w:w="1409"/>
        <w:gridCol w:w="732"/>
        <w:gridCol w:w="1206"/>
        <w:gridCol w:w="1192"/>
        <w:gridCol w:w="903"/>
        <w:gridCol w:w="733"/>
        <w:gridCol w:w="767"/>
        <w:gridCol w:w="1038"/>
        <w:gridCol w:w="660"/>
        <w:gridCol w:w="964"/>
        <w:gridCol w:w="630"/>
        <w:gridCol w:w="630"/>
        <w:gridCol w:w="899"/>
      </w:tblGrid>
      <w:tr>
        <w:trPr>
          <w:trHeight w:val="31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r>
      <w:tr>
        <w:trPr>
          <w:trHeight w:val="6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органдар бойынша</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санаттары бойынша</w:t>
            </w:r>
          </w:p>
        </w:tc>
      </w:tr>
      <w:tr>
        <w:trPr>
          <w:trHeight w:val="96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ҚАЖК</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МҚІжСЖҚІА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Мемлекеттік кіріс комитеті</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полиция</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қудалау органдары</w:t>
            </w:r>
          </w:p>
        </w:tc>
        <w:tc>
          <w:tcPr>
            <w:tcW w:w="0" w:type="auto"/>
            <w:vMerge/>
            <w:tcBorders>
              <w:top w:val="nil"/>
              <w:left w:val="single" w:color="cfcfcf" w:sz="5"/>
              <w:bottom w:val="single" w:color="cfcfcf" w:sz="5"/>
              <w:right w:val="single" w:color="cfcfcf" w:sz="5"/>
            </w:tcBorders>
          </w:tcP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қылмыстар бойынша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қылмыстар бойынша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 қылмыстар бойынша</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 қылмыстар бойынша</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5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99"/>
        <w:gridCol w:w="599"/>
        <w:gridCol w:w="599"/>
        <w:gridCol w:w="577"/>
        <w:gridCol w:w="578"/>
        <w:gridCol w:w="749"/>
        <w:gridCol w:w="578"/>
        <w:gridCol w:w="724"/>
        <w:gridCol w:w="700"/>
        <w:gridCol w:w="773"/>
        <w:gridCol w:w="798"/>
        <w:gridCol w:w="676"/>
        <w:gridCol w:w="896"/>
        <w:gridCol w:w="553"/>
        <w:gridCol w:w="932"/>
        <w:gridCol w:w="794"/>
        <w:gridCol w:w="1043"/>
        <w:gridCol w:w="878"/>
      </w:tblGrid>
      <w:tr>
        <w:trPr>
          <w:trHeight w:val="315"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қайтарылып алынды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берілді</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қаралды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21-бағаннан</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органдар бойынша</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санаттары бойынша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ҚАЖК</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МҚІжСЖҚІА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Мемлекеттік кіріс комитеті</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органдары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полиция</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қудалау органдары</w:t>
            </w:r>
          </w:p>
        </w:tc>
        <w:tc>
          <w:tcPr>
            <w:tcW w:w="0" w:type="auto"/>
            <w:vMerge/>
            <w:tcBorders>
              <w:top w:val="nil"/>
              <w:left w:val="single" w:color="cfcfcf" w:sz="5"/>
              <w:bottom w:val="single" w:color="cfcfcf" w:sz="5"/>
              <w:right w:val="single" w:color="cfcfcf" w:sz="5"/>
            </w:tcBorders>
          </w:tcP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қылмыстар бойынша</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қылмыстар бойынша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 қылмыстар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 қылмыстар бойынша</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тергеп-тексеру қызметі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органдары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gridCol w:w="668"/>
        <w:gridCol w:w="668"/>
        <w:gridCol w:w="669"/>
        <w:gridCol w:w="669"/>
        <w:gridCol w:w="669"/>
        <w:gridCol w:w="669"/>
        <w:gridCol w:w="669"/>
        <w:gridCol w:w="676"/>
        <w:gridCol w:w="676"/>
        <w:gridCol w:w="678"/>
        <w:gridCol w:w="678"/>
        <w:gridCol w:w="678"/>
        <w:gridCol w:w="678"/>
        <w:gridCol w:w="678"/>
        <w:gridCol w:w="670"/>
        <w:gridCol w:w="670"/>
        <w:gridCol w:w="670"/>
        <w:gridCol w:w="831"/>
      </w:tblGrid>
      <w:tr>
        <w:trPr>
          <w:trHeight w:val="3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21-бағаннан</w:t>
            </w:r>
          </w:p>
        </w:tc>
      </w:tr>
      <w:tr>
        <w:trPr>
          <w:trHeight w:val="675"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Күдіктіге қатысты</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Айыпталушыға қатысты</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Сотталушыға қатысты</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соты соттағанға қатысты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 қатысты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Жәбірленушіге қатысты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адамдарға қатысты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тұлғаларға қатысты қанағаттандырылды</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мекендеу орны жоқ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тұлғасы анықталмаған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ертеректе тағайындалған бұлтартпау шарасы бұзылған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жасырыну амалы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іздестіру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айыпталушыны іздестірумен байланысты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жастан жоғары адамдар</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62"/>
        <w:gridCol w:w="762"/>
        <w:gridCol w:w="762"/>
        <w:gridCol w:w="498"/>
        <w:gridCol w:w="788"/>
        <w:gridCol w:w="788"/>
        <w:gridCol w:w="697"/>
        <w:gridCol w:w="629"/>
        <w:gridCol w:w="538"/>
        <w:gridCol w:w="788"/>
        <w:gridCol w:w="902"/>
        <w:gridCol w:w="720"/>
        <w:gridCol w:w="697"/>
        <w:gridCol w:w="925"/>
        <w:gridCol w:w="714"/>
        <w:gridCol w:w="802"/>
        <w:gridCol w:w="1264"/>
      </w:tblGrid>
      <w:tr>
        <w:trPr>
          <w:trHeight w:val="31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 қаралды</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Қаралмаған өтінішхаттар, ұсыныстар қалдығы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 (21-бағаннан)</w:t>
            </w:r>
          </w:p>
        </w:tc>
      </w:tr>
      <w:tr>
        <w:trPr>
          <w:trHeight w:val="6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санаттары бойынша</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қылмыстар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қылмыстар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 қылмыстар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 қылмыстар бойынша</w:t>
            </w: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 бойынша үйде қамау санкцияланды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 бойынша кепілдік санкцияланды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жастан жоғары адамдар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қылмыстар бойынша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қылмыстар бойынша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 қылмыстар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2"/>
    <w:p>
      <w:pPr>
        <w:spacing w:after="0"/>
        <w:ind w:left="0"/>
        <w:jc w:val="both"/>
      </w:pPr>
      <w:r>
        <w:rPr>
          <w:rFonts w:ascii="Times New Roman"/>
          <w:b w:val="false"/>
          <w:i w:val="false"/>
          <w:color w:val="000000"/>
          <w:sz w:val="28"/>
        </w:rPr>
        <w:t>
"Қылмыстық істерді қарау жөніндегі бірінші сатыдағы соттардың жұмысы туралы есеп" № 1 нысан</w:t>
      </w:r>
      <w:r>
        <w:br/>
      </w:r>
      <w:r>
        <w:rPr>
          <w:rFonts w:ascii="Times New Roman"/>
          <w:b w:val="false"/>
          <w:i w:val="false"/>
          <w:color w:val="000000"/>
          <w:sz w:val="28"/>
        </w:rPr>
        <w:t>
</w:t>
      </w:r>
      <w:r>
        <w:rPr>
          <w:rFonts w:ascii="Times New Roman"/>
          <w:b w:val="false"/>
          <w:i w:val="false"/>
          <w:color w:val="000000"/>
          <w:sz w:val="28"/>
        </w:rPr>
        <w:t>
"Рақымшылық бойынша" №1 қосымша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667"/>
        <w:gridCol w:w="1086"/>
        <w:gridCol w:w="1672"/>
        <w:gridCol w:w="1343"/>
        <w:gridCol w:w="1673"/>
        <w:gridCol w:w="1438"/>
        <w:gridCol w:w="1673"/>
        <w:gridCol w:w="1697"/>
      </w:tblGrid>
      <w:tr>
        <w:trPr>
          <w:trHeight w:val="31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Істері тоқтатылған адамдар саны (қаулылар бойынша)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күзетпен ұстаудан босатылғандар (1-топтан)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Істері тоқтатылған адамдар саны (заңды күшіне енбеген үкімдер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күзетпен ұстаудан босатылғандар (3-топтан)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сот қарауында 1-сатыдағы соттар жазадан босатқан адамдар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күзетпен ұстаудан босатылғандар (5-топтан)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орындау тәртібінде 1-сатыдағы соттар жазадан босатқан адамдар соның ішінде сотталғандар саны</w:t>
            </w:r>
          </w:p>
        </w:tc>
      </w:tr>
      <w:tr>
        <w:trPr>
          <w:trHeight w:val="25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кәмелетке толмағандар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БАПТАРЫНЫҢ БӨЛІМДЕРІ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527"/>
        <w:gridCol w:w="608"/>
        <w:gridCol w:w="623"/>
        <w:gridCol w:w="1912"/>
        <w:gridCol w:w="1270"/>
        <w:gridCol w:w="1335"/>
        <w:gridCol w:w="1302"/>
        <w:gridCol w:w="1079"/>
        <w:gridCol w:w="1402"/>
        <w:gridCol w:w="823"/>
        <w:gridCol w:w="1111"/>
        <w:gridCol w:w="12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7-бағаннан</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Апелляциялық тәртіпте жазадан босатылған адамдар саны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күзетпен ұстаудан босатылғандар (12-топтан)</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Кассациялық тәртіпте жазадан босатылған адамдар саны </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күзетпен ұстаудан босатылғандар (14-топтан)</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тәртібінде жазадан босатылған адамдар саны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күзетпен ұстаудан босатылғандар (16-топтан)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босатқандардың барлық саны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күзетпен ұстаудан босатылғандар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қатысты сот босатқандардың барлық саны </w:t>
            </w:r>
          </w:p>
        </w:tc>
      </w:tr>
      <w:tr>
        <w:trPr>
          <w:trHeight w:val="30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орындау мерзімін кейінге қалдырумен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жазадан шартты-мерзімінен бұрын босату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2-қосымша        </w:t>
      </w:r>
    </w:p>
    <w:bookmarkEnd w:id="13"/>
    <w:bookmarkStart w:name="z35" w:id="14"/>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 Істердің апелляциялық саты бойынша қозғалысы" А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843"/>
        <w:gridCol w:w="1224"/>
        <w:gridCol w:w="705"/>
        <w:gridCol w:w="768"/>
        <w:gridCol w:w="566"/>
        <w:gridCol w:w="566"/>
        <w:gridCol w:w="566"/>
        <w:gridCol w:w="1341"/>
        <w:gridCol w:w="1263"/>
        <w:gridCol w:w="810"/>
        <w:gridCol w:w="643"/>
        <w:gridCol w:w="787"/>
        <w:gridCol w:w="787"/>
        <w:gridCol w:w="1040"/>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аяқталмаған істер саны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келіп түскен істердің барлық саны</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келіп түсті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Наразылықтары кері қайтарылып алынған істер саны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кері қайтарылып алынған істер саны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уақытта шағымдары және наразылықтары кері қайтарылып алынған істер саны</w:t>
            </w:r>
          </w:p>
        </w:tc>
      </w:tr>
      <w:tr>
        <w:trPr>
          <w:trHeight w:val="3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бойынша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уақытта наразылықтар және шағымдар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өтінішхаты бойынша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 (қаулы) күшін жойғаннан кейін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өтінішхаттар және арыздар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адамдардың істері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132"/>
        <w:gridCol w:w="1015"/>
        <w:gridCol w:w="1284"/>
        <w:gridCol w:w="1664"/>
        <w:gridCol w:w="1855"/>
        <w:gridCol w:w="1501"/>
        <w:gridCol w:w="1856"/>
        <w:gridCol w:w="2046"/>
      </w:tblGrid>
      <w:tr>
        <w:trPr>
          <w:trHeight w:val="69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7-бағаннан</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қараусыз қайтарылды, өндіріс тоқтатылды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берілді</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қараудан бас тартылды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наразылық бойынша істер қаралды</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 (17-бағаннан)</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шағымдар бойынша істер қаралды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 (19-баған)</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уақытта шағымдар және наразылықтар бойынша барлығы істер қаралды</w:t>
            </w:r>
          </w:p>
        </w:tc>
      </w:tr>
      <w:tr>
        <w:trPr>
          <w:trHeight w:val="195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уақытта кері қайтарып алу және қарау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609"/>
        <w:gridCol w:w="1093"/>
        <w:gridCol w:w="1204"/>
        <w:gridCol w:w="3047"/>
        <w:gridCol w:w="1536"/>
        <w:gridCol w:w="1241"/>
        <w:gridCol w:w="1425"/>
        <w:gridCol w:w="947"/>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21-бағаннан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прокурордың өтініш хаты бойынша істер қаралды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8-бағаннан</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аяқталған барлық істер (17, 19, 21, 24, 25-бағандардың сомасы)</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w:t>
            </w:r>
            <w:r>
              <w:rPr>
                <w:rFonts w:ascii="Times New Roman"/>
                <w:b w:val="false"/>
                <w:i w:val="false"/>
                <w:color w:val="000000"/>
                <w:sz w:val="20"/>
              </w:rPr>
              <w:t>425-б</w:t>
            </w:r>
            <w:r>
              <w:rPr>
                <w:rFonts w:ascii="Times New Roman"/>
                <w:b w:val="false"/>
                <w:i w:val="false"/>
                <w:color w:val="000000"/>
                <w:sz w:val="20"/>
              </w:rPr>
              <w:t>. белгіленген мерзімнен артық</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аяқталмаған істер қалдығы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тоқтатылды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 шығарылды</w:t>
            </w:r>
          </w:p>
        </w:tc>
      </w:tr>
      <w:tr>
        <w:trPr>
          <w:trHeight w:val="14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қанағаттандырылды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қанағаттандырылды</w:t>
            </w: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5"/>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r>
        <w:br/>
      </w:r>
      <w:r>
        <w:rPr>
          <w:rFonts w:ascii="Times New Roman"/>
          <w:b w:val="false"/>
          <w:i w:val="false"/>
          <w:color w:val="000000"/>
          <w:sz w:val="28"/>
        </w:rPr>
        <w:t>
</w:t>
      </w:r>
      <w:r>
        <w:rPr>
          <w:rFonts w:ascii="Times New Roman"/>
          <w:b w:val="false"/>
          <w:i w:val="false"/>
          <w:color w:val="000000"/>
          <w:sz w:val="28"/>
        </w:rPr>
        <w:t>
"Бірінші сатыдағы соттардың үкімдеріне шағымдарды және наразылықтарды қарау нәтижесі (тұлғалар ар саны бойынша)" Б кестесі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3954"/>
        <w:gridCol w:w="1177"/>
        <w:gridCol w:w="1500"/>
        <w:gridCol w:w="1715"/>
        <w:gridCol w:w="1608"/>
        <w:gridCol w:w="2405"/>
      </w:tblGrid>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Үкімдерін алқа қараған адамдар саны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Үкімдеріне шағым, наразылық берілген адамдар саны (1-бағаннан)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Үкімдері өзгеріссіз қалдырылған адамдар саны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үкімнің күші жойылды (5, 11-15, 17-бағандардың сомасы)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адамдардың істері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715"/>
        <w:gridCol w:w="1842"/>
        <w:gridCol w:w="1595"/>
        <w:gridCol w:w="1575"/>
        <w:gridCol w:w="1179"/>
        <w:gridCol w:w="2494"/>
        <w:gridCol w:w="1269"/>
      </w:tblGrid>
      <w:tr>
        <w:trPr>
          <w:trHeight w:val="6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айыптай үкімінің күшін жою және ақтау үкімінің қаулысын шығару туралы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үкімінің күшін жою және жаңа айыптау үкімінің қаулысын шығару туралы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үкімінің күшін жою және айыптау үкімінің қаулысын шығару туралы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үкімінің күшін жою және жаңа ақтау үкімінің қаулысын шығару туралы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күшін жою туралы және істі жаңа сот қарауына жолдау туралы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айыптау үкімдері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үкімнің күшін жою туралы және ҚР ҚПК </w:t>
            </w:r>
            <w:r>
              <w:rPr>
                <w:rFonts w:ascii="Times New Roman"/>
                <w:b w:val="false"/>
                <w:i w:val="false"/>
                <w:color w:val="000000"/>
                <w:sz w:val="20"/>
              </w:rPr>
              <w:t>323-б</w:t>
            </w:r>
            <w:r>
              <w:rPr>
                <w:rFonts w:ascii="Times New Roman"/>
                <w:b w:val="false"/>
                <w:i w:val="false"/>
                <w:color w:val="000000"/>
                <w:sz w:val="20"/>
              </w:rPr>
              <w:t>. сәйкес істі прокурорға жолдау туралы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ақтау үкімдері</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715"/>
        <w:gridCol w:w="1842"/>
        <w:gridCol w:w="1595"/>
        <w:gridCol w:w="1575"/>
        <w:gridCol w:w="1179"/>
        <w:gridCol w:w="2494"/>
        <w:gridCol w:w="1269"/>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айыптай үкімінің күшін жою және ақтау үкімінің қаулысын шығару туралы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үкімінің күшін жою және жаңа айыптау үкімінің қаулысын шығару туралы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үкімінің күшін жою және айыптау үкімінің қаулысын шығару туралы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үкімінің күшін жою және жаңа ақтау үкімінің қаулысын шығару туралы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күшін жою туралы және істі жаңа сот қарауына жолдау туралы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айыптау үкімдері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күшін жою туралы және ҚР ҚПК 323-б. сәйкес істі прокурорға жолдау туралы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ақтау үкімдері</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408"/>
        <w:gridCol w:w="1991"/>
        <w:gridCol w:w="1627"/>
        <w:gridCol w:w="1190"/>
        <w:gridCol w:w="1335"/>
        <w:gridCol w:w="1955"/>
        <w:gridCol w:w="2868"/>
      </w:tblGrid>
      <w:tr>
        <w:trPr>
          <w:trHeight w:val="645"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үкім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мына себепті өзгертілді (27-бағаннан)</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өзгертілген және сот тағайындаған жаза мен қылмыстық-атқару жүйесі мекемесінің түрі жеңілдетілген</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азырақ құқық бұзушылық туралы заңды қолданып үкім өзгертілген және өзгертілген біліктілікке сәйкес жаза тағайындалған</w:t>
            </w:r>
          </w:p>
        </w:tc>
      </w:tr>
      <w:tr>
        <w:trPr>
          <w:trHeight w:val="645"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тергеуінің біржақтылығы немесе толық еместігі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 мазмұндалған сот дәлелдерінің істің нақты жағдайларына сәйкес келмеуі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қылмыстық-процестік заңды елеулі бұзушылық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заңды бұрыс қолдану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қылмыстық құқық бұзушылық ауырлығына және сотталушы адамға сәйкес келмеуі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408"/>
        <w:gridCol w:w="1991"/>
        <w:gridCol w:w="1627"/>
        <w:gridCol w:w="1190"/>
        <w:gridCol w:w="1335"/>
        <w:gridCol w:w="1955"/>
        <w:gridCol w:w="2868"/>
      </w:tblGrid>
      <w:tr>
        <w:trPr>
          <w:trHeight w:val="645"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үкім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Үкімдер мына себепті өзгертілді </w:t>
            </w:r>
            <w:r>
              <w:rPr>
                <w:rFonts w:ascii="Times New Roman"/>
                <w:b w:val="false"/>
                <w:i w:val="false"/>
                <w:color w:val="000000"/>
                <w:sz w:val="20"/>
              </w:rPr>
              <w:t>(27-бағаннан)</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өзгертілген және сот тағайындаған жаза мен қылмыстық-атқару жүйесі мекемесінің түрі жеңілдетілген</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азырақ құқық бұзушылық туралы заңды қолданып үкім өзгертілген және өзгертілген біліктілікке сәйкес жаза тағайындалған</w:t>
            </w:r>
          </w:p>
        </w:tc>
      </w:tr>
      <w:tr>
        <w:trPr>
          <w:trHeight w:val="645"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тергеуінің біржақтылығы немесе толық еместігі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 мазмұндалған сот дәлелдерінің істің нақты жағдайларына сәйкес келмеуі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қылмыстық-процестік заңды елеулі бұзушылық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заңды бұрыс қолдану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қылмыстық құқық бұзушылық ауырлығына және сотталушы адамға сәйкес келмеуі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3"/>
        <w:gridCol w:w="3252"/>
        <w:gridCol w:w="2888"/>
        <w:gridCol w:w="2117"/>
      </w:tblGrid>
      <w:tr>
        <w:trPr>
          <w:trHeight w:val="64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өзгертілген және жаза көлемі ұлғайтылған, егер оны ұлғайту арифметикалық қателерді және алдын ала күзетпен ұстауды есептеу кезіндегі қателерді жоюмен, қылмыстық құқық бұзушылық жиынтығы бойынша немесе үкімдер жиынтығы бойынша, сондай-ақ қылмыс қайталанған жағдайда жаза тағайындауды реттейтін қылмыстық заңды бұрыс қолдануды жоюмен байланысты болса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белгіленген жағдайлар, дәлелдемелерді толық зерттеу және талдау, сотталушы әрекеттерінің дұрыс құқықтық біліктілігі және негізгі жаза дұрыс тағайындалған жағдайда қосымша жазаны қолданып, үкімдер өзгертілді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Сотталушыға заңмен көзделгенмен салыстырғанда қылмыстық-атқару жүйесі мекемесінің жеңілірек түрін тағайындаудың күшін жоюмен және ҚР ҚК сәйкес қылмыстық-атқару жүйесінің түрін тағайындаумен үкім өзгертілді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бұл істелмесе немесе бірінші сатыдағы сот бұрыс істесе, қылмыстық тиісінше қайталануының болуын мойындаумен үкімдер өзгертілді</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4333"/>
        <w:gridCol w:w="3080"/>
        <w:gridCol w:w="1902"/>
      </w:tblGrid>
      <w:tr>
        <w:trPr>
          <w:trHeight w:val="64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үкім бойынша шартты сотталушының ҚР ҚК </w:t>
            </w:r>
            <w:r>
              <w:rPr>
                <w:rFonts w:ascii="Times New Roman"/>
                <w:b w:val="false"/>
                <w:i w:val="false"/>
                <w:color w:val="000000"/>
                <w:sz w:val="20"/>
              </w:rPr>
              <w:t>64-б</w:t>
            </w:r>
            <w:r>
              <w:rPr>
                <w:rFonts w:ascii="Times New Roman"/>
                <w:b w:val="false"/>
                <w:i w:val="false"/>
                <w:color w:val="000000"/>
                <w:sz w:val="20"/>
              </w:rPr>
              <w:t xml:space="preserve">. 5-б. сәйкес күшін жоюмен үкімдер өзгертілді және, егер мұны бірінші сатыдағы сот орындамаса, осыған байланысты ҚР ҚК </w:t>
            </w:r>
            <w:r>
              <w:rPr>
                <w:rFonts w:ascii="Times New Roman"/>
                <w:b w:val="false"/>
                <w:i w:val="false"/>
                <w:color w:val="000000"/>
                <w:sz w:val="20"/>
              </w:rPr>
              <w:t>60-б.</w:t>
            </w:r>
            <w:r>
              <w:rPr>
                <w:rFonts w:ascii="Times New Roman"/>
                <w:b w:val="false"/>
                <w:i w:val="false"/>
                <w:color w:val="000000"/>
                <w:sz w:val="20"/>
              </w:rPr>
              <w:t xml:space="preserve"> сәйкес жаза тағайындалды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 </w:t>
            </w:r>
            <w:r>
              <w:rPr>
                <w:rFonts w:ascii="Times New Roman"/>
                <w:b w:val="false"/>
                <w:i w:val="false"/>
                <w:color w:val="000000"/>
                <w:sz w:val="20"/>
              </w:rPr>
              <w:t>72-б</w:t>
            </w:r>
            <w:r>
              <w:rPr>
                <w:rFonts w:ascii="Times New Roman"/>
                <w:b w:val="false"/>
                <w:i w:val="false"/>
                <w:color w:val="000000"/>
                <w:sz w:val="20"/>
              </w:rPr>
              <w:t>. 7-б. 2) және 3)-тармақтарымен көзделген жағдайларда үкімдер өзгертілді, шартты-мерзімінен бұрын босату күші жойылып, ҚР ҚК 60-б. ережелері бойынша жаза тағайындалды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талап арыз бөлігінде, сондай-ақ іс жүргізу шығындарын өндіріп алу, заттай дәлелдер туралы шешімдер мәселелері бойынша үкімге өзгертулен енгізумен үкімдер өзгертілді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 </w:t>
            </w:r>
            <w:r>
              <w:rPr>
                <w:rFonts w:ascii="Times New Roman"/>
                <w:b w:val="false"/>
                <w:i w:val="false"/>
                <w:color w:val="000000"/>
                <w:sz w:val="20"/>
              </w:rPr>
              <w:t>98-б</w:t>
            </w:r>
            <w:r>
              <w:rPr>
                <w:rFonts w:ascii="Times New Roman"/>
                <w:b w:val="false"/>
                <w:i w:val="false"/>
                <w:color w:val="000000"/>
                <w:sz w:val="20"/>
              </w:rPr>
              <w:t>. сәйкес медициналық сипаттағы мәжбүрлеу шарасын қолданып, үкімдер өзгертілді</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147"/>
        <w:gridCol w:w="1653"/>
        <w:gridCol w:w="1204"/>
        <w:gridCol w:w="1047"/>
        <w:gridCol w:w="1092"/>
        <w:gridCol w:w="1657"/>
        <w:gridCol w:w="1156"/>
        <w:gridCol w:w="1224"/>
        <w:gridCol w:w="678"/>
      </w:tblGrid>
      <w:tr>
        <w:trPr>
          <w:trHeight w:val="645" w:hRule="atLeast"/>
        </w:trPr>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Рақымшылыққа байланысты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Прокурордың наразылығы бойынша өзгертілді </w:t>
            </w:r>
            <w:r>
              <w:rPr>
                <w:rFonts w:ascii="Times New Roman"/>
                <w:b w:val="false"/>
                <w:i w:val="false"/>
                <w:color w:val="000000"/>
                <w:sz w:val="20"/>
              </w:rPr>
              <w:t>(27-бағаннан)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45-бағаннан</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қаулылар шығарылды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саты қарағаннан кейін шешім қабылданды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толық қанағаттандырумен</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 туралы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үкімін шығару туралы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үкімін шығару туралы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6"/>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p>
    <w:bookmarkEnd w:id="16"/>
    <w:bookmarkStart w:name="z39" w:id="17"/>
    <w:p>
      <w:pPr>
        <w:spacing w:after="0"/>
        <w:ind w:left="0"/>
        <w:jc w:val="both"/>
      </w:pPr>
      <w:r>
        <w:rPr>
          <w:rFonts w:ascii="Times New Roman"/>
          <w:b w:val="false"/>
          <w:i w:val="false"/>
          <w:color w:val="000000"/>
          <w:sz w:val="28"/>
        </w:rPr>
        <w:t>
"Бірінші сатыдағы соттардың үкімдеріне шағымдарды және наразылықтарды қарау нәтижесі (адамдар саны бойынша)" В кестесі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339"/>
        <w:gridCol w:w="1311"/>
        <w:gridCol w:w="1154"/>
        <w:gridCol w:w="968"/>
        <w:gridCol w:w="976"/>
        <w:gridCol w:w="1011"/>
        <w:gridCol w:w="864"/>
        <w:gridCol w:w="1132"/>
        <w:gridCol w:w="1088"/>
        <w:gridCol w:w="1536"/>
      </w:tblGrid>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Қаулыларын алқа қараған адамдар саны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Қаулыларына шағым, наразылық берілген адамдар саны (1-бағаннан)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Қаулылары өзгеріссіз қалдырылған адамдар саны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істі тоқтату туралы 1-сатыдағы соттардың қаулылары өзгеріссіз қалдырылды</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қаулының күші жойылды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 (5-бағаннан)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6-бағаннан</w:t>
            </w:r>
          </w:p>
        </w:tc>
      </w:tr>
      <w:tr>
        <w:trPr>
          <w:trHeight w:val="3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толық қанағаттандырумен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ішінара қанағаттандырумен</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адамдардың істері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925"/>
        <w:gridCol w:w="1509"/>
        <w:gridCol w:w="1469"/>
        <w:gridCol w:w="1750"/>
        <w:gridCol w:w="1028"/>
        <w:gridCol w:w="1510"/>
        <w:gridCol w:w="1630"/>
        <w:gridCol w:w="1511"/>
      </w:tblGrid>
      <w:tr>
        <w:trPr>
          <w:trHeight w:val="315"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қаулы қабылдап, қаулының күшін жою</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w:t>
            </w:r>
            <w:r>
              <w:rPr>
                <w:rFonts w:ascii="Times New Roman"/>
                <w:b w:val="false"/>
                <w:i w:val="false"/>
                <w:color w:val="000000"/>
                <w:sz w:val="20"/>
              </w:rPr>
              <w:t>323-б</w:t>
            </w:r>
            <w:r>
              <w:rPr>
                <w:rFonts w:ascii="Times New Roman"/>
                <w:b w:val="false"/>
                <w:i w:val="false"/>
                <w:color w:val="000000"/>
                <w:sz w:val="20"/>
              </w:rPr>
              <w:t>. сәйкес істі прокурорға жолдаумен қаулылардың күші жойылды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сотқа дейінгі тергеп-тексеруге жолдаумен қаулылардың күші жойылды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тоқтатып, барлығы күші жойылды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12-бағаннан</w:t>
            </w:r>
          </w:p>
        </w:tc>
      </w:tr>
      <w:tr>
        <w:trPr>
          <w:trHeight w:val="3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құқық бұзушылық оқиғасының немесе құрамының болмауы себепті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дәлелденбеушіліктен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немесе рақымшылық бойынша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айыптан бас тартуға байланысты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негіздер бойынша</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2697"/>
        <w:gridCol w:w="2272"/>
        <w:gridCol w:w="1846"/>
        <w:gridCol w:w="1846"/>
        <w:gridCol w:w="2968"/>
      </w:tblGrid>
      <w:tr>
        <w:trPr>
          <w:trHeight w:val="315"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 туралы 1-сатыдағы соттардың қаулыларының күші жойылды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себепті күші жойылды (5-бағаннан)</w:t>
            </w:r>
          </w:p>
        </w:tc>
      </w:tr>
      <w:tr>
        <w:trPr>
          <w:trHeight w:val="1530" w:hRule="atLeast"/>
        </w:trPr>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тергеуінің біржақтылығына немесе толық еместігіне байланысты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қаулыда мазмұндалған сот дәлелдерінің істің нақты жағдайларына сәйкес келмеуі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қылмыстық-процестік заңды елеулі бұзушылық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заңды бұрыс қолдану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жазаның қылмыстық құқық бұзушылық ауырлығына және сотталушы адамға сәйкес келмеуі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63"/>
        <w:gridCol w:w="1376"/>
        <w:gridCol w:w="1217"/>
        <w:gridCol w:w="1127"/>
        <w:gridCol w:w="1104"/>
        <w:gridCol w:w="1013"/>
        <w:gridCol w:w="1400"/>
        <w:gridCol w:w="1195"/>
        <w:gridCol w:w="1491"/>
        <w:gridCol w:w="1401"/>
      </w:tblGrid>
      <w:tr>
        <w:trPr>
          <w:trHeight w:val="31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қаулы өзгертілді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24-бағаннан</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шағым, наразылық бойынша 1-сатыдағы соттардың басқа қаулылары өзгеріссіз қалдырылды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шағым, наразылық бойынша 1-сатыдағы соттардың басқа қаулыларының күші жойылды</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шағым, наразылық бойынша 1-сатыдағы соттардың басқа қаулылары өзгертілді</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тұрғаның сатының қайта қарауы туралы қаулы шығарылды</w:t>
            </w:r>
          </w:p>
        </w:tc>
      </w:tr>
      <w:tr>
        <w:trPr>
          <w:trHeight w:val="3210" w:hRule="atLeast"/>
        </w:trPr>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наразылық бойынша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толық қанағаттандырумен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ішінара қанағаттандырумен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немесе рақымшылықтың өзгеруі себепті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өзгерістердің басқа негіздері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жаңа қаулы қабылдаумен өзгертілді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8"/>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r>
        <w:br/>
      </w:r>
      <w:r>
        <w:rPr>
          <w:rFonts w:ascii="Times New Roman"/>
          <w:b w:val="false"/>
          <w:i w:val="false"/>
          <w:color w:val="000000"/>
          <w:sz w:val="28"/>
        </w:rPr>
        <w:t>
</w:t>
      </w:r>
      <w:r>
        <w:rPr>
          <w:rFonts w:ascii="Times New Roman"/>
          <w:b w:val="false"/>
          <w:i w:val="false"/>
          <w:color w:val="000000"/>
          <w:sz w:val="28"/>
        </w:rPr>
        <w:t>
"Прокурордың шешімдерінеғ қылмыстық қудалау органдарының әрекеттеріне шағымдарды қарастыру жөніндегі бірінші сатыдағы соттардың қаулыларына шағымдарды және наразылықтарды қарау нәтижелері" Г кестесі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1207"/>
        <w:gridCol w:w="1387"/>
        <w:gridCol w:w="1253"/>
        <w:gridCol w:w="1117"/>
        <w:gridCol w:w="937"/>
        <w:gridCol w:w="983"/>
        <w:gridCol w:w="758"/>
        <w:gridCol w:w="960"/>
        <w:gridCol w:w="938"/>
        <w:gridCol w:w="579"/>
      </w:tblGrid>
      <w:tr>
        <w:trPr>
          <w:trHeight w:val="255"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материалдар қалдығы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материал келіп түсті</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қайтарылып алынды, қайтарылды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жойылды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қалдырылды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шешім қабылданды</w:t>
            </w:r>
          </w:p>
        </w:tc>
        <w:tc>
          <w:tcPr>
            <w:tcW w:w="0" w:type="auto"/>
            <w:vMerge/>
            <w:tcBorders>
              <w:top w:val="nil"/>
              <w:left w:val="single" w:color="cfcfcf" w:sz="5"/>
              <w:bottom w:val="single" w:color="cfcfcf" w:sz="5"/>
              <w:right w:val="single" w:color="cfcfcf" w:sz="5"/>
            </w:tcBorders>
          </w:tcP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 шешіміне (ҚР ҚПК </w:t>
            </w:r>
            <w:r>
              <w:rPr>
                <w:rFonts w:ascii="Times New Roman"/>
                <w:b w:val="false"/>
                <w:i w:val="false"/>
                <w:color w:val="000000"/>
                <w:sz w:val="20"/>
              </w:rPr>
              <w:t>106-б</w:t>
            </w:r>
            <w:r>
              <w:rPr>
                <w:rFonts w:ascii="Times New Roman"/>
                <w:b w:val="false"/>
                <w:i w:val="false"/>
                <w:color w:val="000000"/>
                <w:sz w:val="20"/>
              </w:rPr>
              <w:t xml:space="preserve">.)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құқық бұзушылық туралы арызды қабылдаудан бас тартуға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сотқа дейінгі тергеп-тексеруді бастау кезінде заңды бұзушылық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тергеп-тексеру мерзімін үзу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қылмыстық істі тоқтату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сот-медициналық өндірісі сараптамасы үшін медициналық ұйымға мәжбүрлі орналастыруға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алу өндірісі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тінту өндірісі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өзге әрекеттер (әрекетсіздік) және шешім қабылдау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Тергеушінің әрекеттеріне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құқық бұзушылық туралы арызды қабылдаудан бас тартуға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сотқа дейінгі тергеп-тексеруді бастау кезінде заңды бұзушылық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тергеп-тексеру мерзімін үзу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қылмыстық істі тоқтату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сот-медициналық өндірісі сараптамасы үшін медициналық ұйымға мәжбүрлі орналастыруға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алу өндірісі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тінту өндірісі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өзге әрекеттер (әрекетсіздік) және шешім қабылдау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органдарының және анықтаушының әрекеттеріне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құқық бұзушылық туралы арызды қабылдаудан бас тартуға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сотқа дейінгі тергеп-тексеруді бастау кезінде заңды бұзушылық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тергеп-тексеру мерзімін үзу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қылмыстық істі тоқтату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сот-медициналық өндірісі сараптамасы үшін медициналық ұйымға мәжбүрлі орналастыруға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алу өндірісі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тінту өндірісі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өзге әрекеттер (әрекетсіздік) және шешім қабылдау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уақытта прокурордың шешіміне және қылмыстық қудалау органдарының әрекеттеріне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жаңадан ашылған мән-жайлар бойынша ҚР ҚПК </w:t>
            </w:r>
            <w:r>
              <w:rPr>
                <w:rFonts w:ascii="Times New Roman"/>
                <w:b w:val="false"/>
                <w:i w:val="false"/>
                <w:color w:val="000000"/>
                <w:sz w:val="20"/>
              </w:rPr>
              <w:t>500-бабы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тілде қаралды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r>
        <w:br/>
      </w:r>
      <w:r>
        <w:rPr>
          <w:rFonts w:ascii="Times New Roman"/>
          <w:b w:val="false"/>
          <w:i w:val="false"/>
          <w:color w:val="000000"/>
          <w:sz w:val="28"/>
        </w:rPr>
        <w:t>
</w:t>
      </w:r>
      <w:r>
        <w:rPr>
          <w:rFonts w:ascii="Times New Roman"/>
          <w:b w:val="false"/>
          <w:i w:val="false"/>
          <w:color w:val="000000"/>
          <w:sz w:val="28"/>
        </w:rPr>
        <w:t>
"Тергеу судьялары қабылдаған шешімдерге шағымдарды және наразылықтарды қарау туралы" Д кестесі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838"/>
        <w:gridCol w:w="1113"/>
        <w:gridCol w:w="1227"/>
        <w:gridCol w:w="1034"/>
        <w:gridCol w:w="1074"/>
        <w:gridCol w:w="1173"/>
        <w:gridCol w:w="930"/>
        <w:gridCol w:w="805"/>
        <w:gridCol w:w="1020"/>
        <w:gridCol w:w="1237"/>
      </w:tblGrid>
      <w:tr>
        <w:trPr>
          <w:trHeight w:val="3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қалдық</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шағымдар және наразылықтар келіп түсті</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бойынша қаралды (1 және 2-бағандардан)</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бойынша қаралды (1 және 2-бағандардан)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уақытта шағым және наразылық бойынша қаралды (1 және 2-бағандардан)</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материал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6-бағаннан</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судьясының қаулысын өзгеріссіз қалдыру туралы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судьясының қаулысын өзгерту туралы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судьясының қаулысының күшін жою және жаңа қаулы шығару туралы</w:t>
            </w:r>
          </w:p>
        </w:tc>
      </w:tr>
      <w:tr>
        <w:trPr>
          <w:trHeight w:val="31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ұстау түрінде бұлтартпау шарасын санкциялау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Экстрадициялық тұтқындау түрінде бұлтартпау шарасын санкциялау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қамау түрінде бұлтартпау шарасын санкциялау туралы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түрінде бұлтартпау шарасын санкциялау туралы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Күзетпен ұстау мерзімін ұзарту туралы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 айға дейін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9 айға дейін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12 айға дейін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18 айға дейін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қамау мерзімін ұзарту туралы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 айға дейін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9 айға дейін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12 айға дейін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18 айға дейін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Күдіктіні күзетпен ұстауға санкция беруден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Экстрадициялық тұтқындауды қолдануға санкция беруден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қамауды қолдануға санкция беруден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қолдануға санкция беруден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ұстау мерзімін ұзартудан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 мерзімін ұзартудан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Бұлтартпау шарасын санкциялаудан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Бұлтартпау шарасын санкциялаудан бас тартуды беруден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салудан бас тарту турады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Эксгумация туралы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Эксгумациядан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іздестіруді жариялау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іздестіруді жариялаудан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Сот-психиатриялық және (немесе) сот-медициналық сараптама өндірісі үшін адамды медициналық мекемеге мәжбүрлі орналастыру туралы психикалық ауру дерегін анықтау кезінде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Сот-психиатриялық және (немесе) сот-медициналық сараптама өндірісі үшін адамды медициналық мекемеге мәжбүрлі орналастырудан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нысанын мемлекет кірісіне айналдыру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нысанын мемлекет кірісіне айналдырудан бас тарту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қаралды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812"/>
        <w:gridCol w:w="739"/>
        <w:gridCol w:w="860"/>
        <w:gridCol w:w="1005"/>
        <w:gridCol w:w="1102"/>
        <w:gridCol w:w="981"/>
        <w:gridCol w:w="957"/>
        <w:gridCol w:w="981"/>
        <w:gridCol w:w="861"/>
        <w:gridCol w:w="788"/>
        <w:gridCol w:w="692"/>
        <w:gridCol w:w="692"/>
        <w:gridCol w:w="619"/>
        <w:gridCol w:w="910"/>
        <w:gridCol w:w="669"/>
      </w:tblGrid>
      <w:tr>
        <w:trPr>
          <w:trHeight w:val="3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болғандардан қайтарылды</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болғандардан кері қайтарылып алынды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6-бағаннан</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Қаралмаған шағымдардың және наразылықтардың қалдығы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 шығарылды</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күдіктіге қатысты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айыпталушыға қатысты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сотталушыға қатысты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сотымен сотталушыға қатысты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толмағанға қатысты қаралды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қатысты қаралды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 қаралды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жастан жоғары адамдарға қатысты қаралды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 қылмыстар бойынша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 қылмыстар бойынша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қылмыстар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0"/>
    <w:p>
      <w:pPr>
        <w:spacing w:after="0"/>
        <w:ind w:left="0"/>
        <w:jc w:val="both"/>
      </w:pPr>
      <w:r>
        <w:rPr>
          <w:rFonts w:ascii="Times New Roman"/>
          <w:b w:val="false"/>
          <w:i w:val="false"/>
          <w:color w:val="000000"/>
          <w:sz w:val="28"/>
        </w:rPr>
        <w:t>
"Қылмыстық істерді қарау жөніндегі апелляциялық сатыдағы соттардың жұмысы туралы есеп" № 6 нысан</w:t>
      </w:r>
      <w:r>
        <w:br/>
      </w:r>
      <w:r>
        <w:rPr>
          <w:rFonts w:ascii="Times New Roman"/>
          <w:b w:val="false"/>
          <w:i w:val="false"/>
          <w:color w:val="000000"/>
          <w:sz w:val="28"/>
        </w:rPr>
        <w:t>
</w:t>
      </w:r>
      <w:r>
        <w:rPr>
          <w:rFonts w:ascii="Times New Roman"/>
          <w:b w:val="false"/>
          <w:i w:val="false"/>
          <w:color w:val="000000"/>
          <w:sz w:val="28"/>
        </w:rPr>
        <w:t>
"Сот актілерін орындау мәселелері жөніндегі қаулыларды қайта қарау нәтижелері бойынша мәліметтер" №6 нысан есебіне 1-қосымша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987"/>
        <w:gridCol w:w="2027"/>
        <w:gridCol w:w="1231"/>
        <w:gridCol w:w="1275"/>
        <w:gridCol w:w="1164"/>
        <w:gridCol w:w="1408"/>
        <w:gridCol w:w="1497"/>
        <w:gridCol w:w="1542"/>
      </w:tblGrid>
      <w:tr>
        <w:trPr>
          <w:trHeight w:val="525" w:hRule="atLeast"/>
        </w:trPr>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аяқталмаған материалдардың, жеке шағымдардың және наразылықтардың қалдығы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материалдар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2-бағандардан</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шағым бойынша келіп түсті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қайтарылды, кері қайтарылып алынды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қанағаттандырусыз қалдырылды</w:t>
            </w:r>
          </w:p>
        </w:tc>
        <w:tc>
          <w:tcPr>
            <w:tcW w:w="0" w:type="auto"/>
            <w:vMerge/>
            <w:tcBorders>
              <w:top w:val="nil"/>
              <w:left w:val="single" w:color="cfcfcf" w:sz="5"/>
              <w:bottom w:val="single" w:color="cfcfcf" w:sz="5"/>
              <w:right w:val="single" w:color="cfcfcf" w:sz="5"/>
            </w:tcBorders>
          </w:tcPr>
          <w:p/>
        </w:tc>
      </w:tr>
      <w:tr>
        <w:trPr>
          <w:trHeight w:val="22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Шартты-мерзімінен бұрын босату туралы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колониясына ауыстыру туралы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096"/>
        <w:gridCol w:w="931"/>
        <w:gridCol w:w="1049"/>
        <w:gridCol w:w="1401"/>
        <w:gridCol w:w="908"/>
        <w:gridCol w:w="1308"/>
        <w:gridCol w:w="1167"/>
        <w:gridCol w:w="1519"/>
        <w:gridCol w:w="814"/>
        <w:gridCol w:w="838"/>
        <w:gridCol w:w="886"/>
      </w:tblGrid>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7-бағандардан</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нарызылық бойынша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11-бағандардан</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уақытта жеке шағым және наразылық бойынша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15-бағандардан</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қалдығы</w:t>
            </w:r>
          </w:p>
        </w:tc>
      </w:tr>
      <w:tr>
        <w:trPr>
          <w:trHeight w:val="58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қайтарылды, кері қайтарылып алынды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қанағаттандырусыз қалдырылды</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қайтарылды, кері қайтарылып алынды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қанағаттандырусыз қалдырылды</w:t>
            </w: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қайтарылды, кері қайтарылып алынды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қанағаттандырусыз қалдырылды</w:t>
            </w:r>
          </w:p>
        </w:tc>
        <w:tc>
          <w:tcPr>
            <w:tcW w:w="0" w:type="auto"/>
            <w:vMerge/>
            <w:tcBorders>
              <w:top w:val="nil"/>
              <w:left w:val="single" w:color="cfcfcf" w:sz="5"/>
              <w:bottom w:val="single" w:color="cfcfcf" w:sz="5"/>
              <w:right w:val="single" w:color="cfcfcf" w:sz="5"/>
            </w:tcBorders>
          </w:tcP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5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1"/>
    <w:p>
      <w:pPr>
        <w:spacing w:after="0"/>
        <w:ind w:left="0"/>
        <w:jc w:val="both"/>
      </w:pPr>
      <w:r>
        <w:rPr>
          <w:rFonts w:ascii="Times New Roman"/>
          <w:b w:val="false"/>
          <w:i w:val="false"/>
          <w:color w:val="000000"/>
          <w:sz w:val="28"/>
        </w:rPr>
        <w:t>
"Соттылықты анықтау жөніндегі істерді қарау туралы" №6 нысан есебіне 2-қосымша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7"/>
        <w:gridCol w:w="3216"/>
        <w:gridCol w:w="3187"/>
      </w:tblGrid>
      <w:tr>
        <w:trPr>
          <w:trHeight w:val="24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келіп түсті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қаралды</w:t>
            </w:r>
          </w:p>
        </w:tc>
      </w:tr>
      <w:tr>
        <w:trPr>
          <w:trHeight w:val="12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мемлекеттік тілде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3-қосымша         </w:t>
      </w:r>
    </w:p>
    <w:bookmarkEnd w:id="22"/>
    <w:bookmarkStart w:name="z48" w:id="23"/>
    <w:p>
      <w:pPr>
        <w:spacing w:after="0"/>
        <w:ind w:left="0"/>
        <w:jc w:val="both"/>
      </w:pPr>
      <w:r>
        <w:rPr>
          <w:rFonts w:ascii="Times New Roman"/>
          <w:b w:val="false"/>
          <w:i w:val="false"/>
          <w:color w:val="000000"/>
          <w:sz w:val="28"/>
        </w:rPr>
        <w:t>
"Өлім жазасына және өмір бойына бас бостандығынан айыруға сотталған адамдар туралы қылмыстық істерді апелляциялық сатыдағы соттардың жұмысы туралы есеп" №6а нысаны</w:t>
      </w:r>
      <w:r>
        <w:br/>
      </w:r>
      <w:r>
        <w:rPr>
          <w:rFonts w:ascii="Times New Roman"/>
          <w:b w:val="false"/>
          <w:i w:val="false"/>
          <w:color w:val="000000"/>
          <w:sz w:val="28"/>
        </w:rPr>
        <w:t>
</w:t>
      </w:r>
      <w:r>
        <w:rPr>
          <w:rFonts w:ascii="Times New Roman"/>
          <w:b w:val="false"/>
          <w:i w:val="false"/>
          <w:color w:val="000000"/>
          <w:sz w:val="28"/>
        </w:rPr>
        <w:t>
"Өлім жазасына сотталған тұлғалар туралы істерді апелляциялық тәртіпте қарау туралы" А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446"/>
        <w:gridCol w:w="1035"/>
        <w:gridCol w:w="1127"/>
        <w:gridCol w:w="836"/>
        <w:gridCol w:w="667"/>
        <w:gridCol w:w="818"/>
        <w:gridCol w:w="1018"/>
        <w:gridCol w:w="1109"/>
        <w:gridCol w:w="1146"/>
        <w:gridCol w:w="800"/>
        <w:gridCol w:w="902"/>
        <w:gridCol w:w="1377"/>
      </w:tblGrid>
      <w:tr>
        <w:trPr>
          <w:trHeight w:val="225"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түрлері</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мерзімінің басына істері қалдықта тұрған адамдар саны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Істері есептілік мерзімінде келіп түскен адамдар саны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қалдырылды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жазасы туралы іс қаралды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мерзімінің соңында істері қалдықта тұрған адамдар саны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 өзгертілді</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үкімінің күшін жоюмен және жаңа қаулы шығарумен</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тоқтатумен</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 қайта саралаумен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w:t>
            </w:r>
            <w:r>
              <w:rPr>
                <w:rFonts w:ascii="Times New Roman"/>
                <w:b w:val="false"/>
                <w:i w:val="false"/>
                <w:color w:val="000000"/>
                <w:sz w:val="20"/>
              </w:rPr>
              <w:t>323-б</w:t>
            </w:r>
            <w:r>
              <w:rPr>
                <w:rFonts w:ascii="Times New Roman"/>
                <w:b w:val="false"/>
                <w:i w:val="false"/>
                <w:color w:val="000000"/>
                <w:sz w:val="20"/>
              </w:rPr>
              <w:t xml:space="preserve">. сәйкес прокурорға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сот қарауына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үкімінің</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соғысты жоспарлау, дайындау, тудыру және жүргізу (ҚР ҚК </w:t>
            </w:r>
            <w:r>
              <w:rPr>
                <w:rFonts w:ascii="Times New Roman"/>
                <w:b w:val="false"/>
                <w:i w:val="false"/>
                <w:color w:val="000000"/>
                <w:sz w:val="20"/>
              </w:rPr>
              <w:t>160-б</w:t>
            </w:r>
            <w:r>
              <w:rPr>
                <w:rFonts w:ascii="Times New Roman"/>
                <w:b w:val="false"/>
                <w:i w:val="false"/>
                <w:color w:val="000000"/>
                <w:sz w:val="20"/>
              </w:rPr>
              <w:t>. 2-б.)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құралдарды және соғыс жүргізу әдістерін қолдану (ҚР ҚК </w:t>
            </w:r>
            <w:r>
              <w:rPr>
                <w:rFonts w:ascii="Times New Roman"/>
                <w:b w:val="false"/>
                <w:i w:val="false"/>
                <w:color w:val="000000"/>
                <w:sz w:val="20"/>
              </w:rPr>
              <w:t>163-б.</w:t>
            </w:r>
            <w:r>
              <w:rPr>
                <w:rFonts w:ascii="Times New Roman"/>
                <w:b w:val="false"/>
                <w:i w:val="false"/>
                <w:color w:val="000000"/>
                <w:sz w:val="20"/>
              </w:rPr>
              <w:t xml:space="preserve"> 2-б.)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Соғыс заңын және дәстүрін бұзу (ҚР ҚК </w:t>
            </w:r>
            <w:r>
              <w:rPr>
                <w:rFonts w:ascii="Times New Roman"/>
                <w:b w:val="false"/>
                <w:i w:val="false"/>
                <w:color w:val="000000"/>
                <w:sz w:val="20"/>
              </w:rPr>
              <w:t>164-б</w:t>
            </w:r>
            <w:r>
              <w:rPr>
                <w:rFonts w:ascii="Times New Roman"/>
                <w:b w:val="false"/>
                <w:i w:val="false"/>
                <w:color w:val="000000"/>
                <w:sz w:val="20"/>
              </w:rPr>
              <w:t>. 2-б.)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(ҚР ҚК 168-б.)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Жалшылық (ҚР ҚК </w:t>
            </w:r>
            <w:r>
              <w:rPr>
                <w:rFonts w:ascii="Times New Roman"/>
                <w:b w:val="false"/>
                <w:i w:val="false"/>
                <w:color w:val="000000"/>
                <w:sz w:val="20"/>
              </w:rPr>
              <w:t>170-б</w:t>
            </w:r>
            <w:r>
              <w:rPr>
                <w:rFonts w:ascii="Times New Roman"/>
                <w:b w:val="false"/>
                <w:i w:val="false"/>
                <w:color w:val="000000"/>
                <w:sz w:val="20"/>
              </w:rPr>
              <w:t>. 4-б.)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сатқындық (ҚР ҚК </w:t>
            </w:r>
            <w:r>
              <w:rPr>
                <w:rFonts w:ascii="Times New Roman"/>
                <w:b w:val="false"/>
                <w:i w:val="false"/>
                <w:color w:val="000000"/>
                <w:sz w:val="20"/>
              </w:rPr>
              <w:t>175-б</w:t>
            </w:r>
            <w:r>
              <w:rPr>
                <w:rFonts w:ascii="Times New Roman"/>
                <w:b w:val="false"/>
                <w:i w:val="false"/>
                <w:color w:val="000000"/>
                <w:sz w:val="20"/>
              </w:rPr>
              <w:t>. 2,3-бб.)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Тұңғыш Президентінің - Ұлт көшбасшысының өміріне қолсұғушылық (ҚР ҚК </w:t>
            </w:r>
            <w:r>
              <w:rPr>
                <w:rFonts w:ascii="Times New Roman"/>
                <w:b w:val="false"/>
                <w:i w:val="false"/>
                <w:color w:val="000000"/>
                <w:sz w:val="20"/>
              </w:rPr>
              <w:t>177-б</w:t>
            </w:r>
            <w:r>
              <w:rPr>
                <w:rFonts w:ascii="Times New Roman"/>
                <w:b w:val="false"/>
                <w:i w:val="false"/>
                <w:color w:val="000000"/>
                <w:sz w:val="20"/>
              </w:rPr>
              <w:t>.)</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Президентінің өміріне қолсұғушылық (ҚР ҚК </w:t>
            </w:r>
            <w:r>
              <w:rPr>
                <w:rFonts w:ascii="Times New Roman"/>
                <w:b w:val="false"/>
                <w:i w:val="false"/>
                <w:color w:val="000000"/>
                <w:sz w:val="20"/>
              </w:rPr>
              <w:t>178-б</w:t>
            </w:r>
            <w:r>
              <w:rPr>
                <w:rFonts w:ascii="Times New Roman"/>
                <w:b w:val="false"/>
                <w:i w:val="false"/>
                <w:color w:val="000000"/>
                <w:sz w:val="20"/>
              </w:rPr>
              <w:t>.)</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(ҚР ҚК </w:t>
            </w:r>
            <w:r>
              <w:rPr>
                <w:rFonts w:ascii="Times New Roman"/>
                <w:b w:val="false"/>
                <w:i w:val="false"/>
                <w:color w:val="000000"/>
                <w:sz w:val="20"/>
              </w:rPr>
              <w:t>184-б</w:t>
            </w:r>
            <w:r>
              <w:rPr>
                <w:rFonts w:ascii="Times New Roman"/>
                <w:b w:val="false"/>
                <w:i w:val="false"/>
                <w:color w:val="000000"/>
                <w:sz w:val="20"/>
              </w:rPr>
              <w:t>.)</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актісі (ҚР ҚК </w:t>
            </w:r>
            <w:r>
              <w:rPr>
                <w:rFonts w:ascii="Times New Roman"/>
                <w:b w:val="false"/>
                <w:i w:val="false"/>
                <w:color w:val="000000"/>
                <w:sz w:val="20"/>
              </w:rPr>
              <w:t>255-б</w:t>
            </w:r>
            <w:r>
              <w:rPr>
                <w:rFonts w:ascii="Times New Roman"/>
                <w:b w:val="false"/>
                <w:i w:val="false"/>
                <w:color w:val="000000"/>
                <w:sz w:val="20"/>
              </w:rPr>
              <w:t xml:space="preserve">. 4-б.)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Бағынбау немесе бұйрықты өзгеше орындамау (ҚР ҚК </w:t>
            </w:r>
            <w:r>
              <w:rPr>
                <w:rFonts w:ascii="Times New Roman"/>
                <w:b w:val="false"/>
                <w:i w:val="false"/>
                <w:color w:val="000000"/>
                <w:sz w:val="20"/>
              </w:rPr>
              <w:t>437-б</w:t>
            </w:r>
            <w:r>
              <w:rPr>
                <w:rFonts w:ascii="Times New Roman"/>
                <w:b w:val="false"/>
                <w:i w:val="false"/>
                <w:color w:val="000000"/>
                <w:sz w:val="20"/>
              </w:rPr>
              <w:t>. 5-б.)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Басшыға қарсылық таныту немесе оны өз қызметтік міндетемесін бұзуға мәжбүрлеу (ҚР ҚК </w:t>
            </w:r>
            <w:r>
              <w:rPr>
                <w:rFonts w:ascii="Times New Roman"/>
                <w:b w:val="false"/>
                <w:i w:val="false"/>
                <w:color w:val="000000"/>
                <w:sz w:val="20"/>
              </w:rPr>
              <w:t>438-б</w:t>
            </w:r>
            <w:r>
              <w:rPr>
                <w:rFonts w:ascii="Times New Roman"/>
                <w:b w:val="false"/>
                <w:i w:val="false"/>
                <w:color w:val="000000"/>
                <w:sz w:val="20"/>
              </w:rPr>
              <w:t>. 4-б.)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Басшыға қатысты зорлық әрекеттер (ҚР ҚК </w:t>
            </w:r>
            <w:r>
              <w:rPr>
                <w:rFonts w:ascii="Times New Roman"/>
                <w:b w:val="false"/>
                <w:i w:val="false"/>
                <w:color w:val="000000"/>
                <w:sz w:val="20"/>
              </w:rPr>
              <w:t>439-б</w:t>
            </w:r>
            <w:r>
              <w:rPr>
                <w:rFonts w:ascii="Times New Roman"/>
                <w:b w:val="false"/>
                <w:i w:val="false"/>
                <w:color w:val="000000"/>
                <w:sz w:val="20"/>
              </w:rPr>
              <w:t>. 4-б.)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қызметтен қашушылық (ҚР ҚК </w:t>
            </w:r>
            <w:r>
              <w:rPr>
                <w:rFonts w:ascii="Times New Roman"/>
                <w:b w:val="false"/>
                <w:i w:val="false"/>
                <w:color w:val="000000"/>
                <w:sz w:val="20"/>
              </w:rPr>
              <w:t>442-б</w:t>
            </w:r>
            <w:r>
              <w:rPr>
                <w:rFonts w:ascii="Times New Roman"/>
                <w:b w:val="false"/>
                <w:i w:val="false"/>
                <w:color w:val="000000"/>
                <w:sz w:val="20"/>
              </w:rPr>
              <w:t>. 4-б.)</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4"/>
    <w:p>
      <w:pPr>
        <w:spacing w:after="0"/>
        <w:ind w:left="0"/>
        <w:jc w:val="both"/>
      </w:pPr>
      <w:r>
        <w:rPr>
          <w:rFonts w:ascii="Times New Roman"/>
          <w:b w:val="false"/>
          <w:i w:val="false"/>
          <w:color w:val="000000"/>
          <w:sz w:val="28"/>
        </w:rPr>
        <w:t>
"Өлім жазасына және өмір бойына бас бостандығынан айыруға сотталған адамдар туралы қылмыстық істерді апелляциялық сатыдағы соттардың қарауы туралы есеп" №6а нысаны</w:t>
      </w:r>
      <w:r>
        <w:br/>
      </w:r>
      <w:r>
        <w:rPr>
          <w:rFonts w:ascii="Times New Roman"/>
          <w:b w:val="false"/>
          <w:i w:val="false"/>
          <w:color w:val="000000"/>
          <w:sz w:val="28"/>
        </w:rPr>
        <w:t>
</w:t>
      </w:r>
      <w:r>
        <w:rPr>
          <w:rFonts w:ascii="Times New Roman"/>
          <w:b w:val="false"/>
          <w:i w:val="false"/>
          <w:color w:val="000000"/>
          <w:sz w:val="28"/>
        </w:rPr>
        <w:t>
"Өмір бойына бас бостандығынан айыруға сотталған адамдар туралы істерді апелляциялық тәртіпте қарау туралы" Б кестесі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704"/>
        <w:gridCol w:w="1112"/>
        <w:gridCol w:w="880"/>
        <w:gridCol w:w="1112"/>
        <w:gridCol w:w="1367"/>
        <w:gridCol w:w="1063"/>
        <w:gridCol w:w="1063"/>
        <w:gridCol w:w="1129"/>
        <w:gridCol w:w="964"/>
        <w:gridCol w:w="864"/>
        <w:gridCol w:w="804"/>
        <w:gridCol w:w="1020"/>
      </w:tblGrid>
      <w:tr>
        <w:trPr>
          <w:trHeight w:val="225"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түрлері</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істері қалдықта тұрған адамдар саны</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есептілік мерзімінде келіп түскен адамдар саны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қалдырылды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жазасы туралы іс қаралды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соңында істері қалдықта тұрған адамдар саны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күші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 өзгертілді</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үкімінің күшін жоюмен және жаңа қаулы шығарумен</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тоқтатумен</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 қайта біліктеумен</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 қайта біліктеусіз</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323-б. сәйкес прокурорға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сот қарауына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үкімінің</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Кісі өлтіру (ҚР ҚК </w:t>
            </w:r>
            <w:r>
              <w:rPr>
                <w:rFonts w:ascii="Times New Roman"/>
                <w:b w:val="false"/>
                <w:i w:val="false"/>
                <w:color w:val="000000"/>
                <w:sz w:val="20"/>
              </w:rPr>
              <w:t>99-б</w:t>
            </w:r>
            <w:r>
              <w:rPr>
                <w:rFonts w:ascii="Times New Roman"/>
                <w:b w:val="false"/>
                <w:i w:val="false"/>
                <w:color w:val="000000"/>
                <w:sz w:val="20"/>
              </w:rPr>
              <w:t>. 2-б.)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Зорлау (ҚР ҚК </w:t>
            </w:r>
            <w:r>
              <w:rPr>
                <w:rFonts w:ascii="Times New Roman"/>
                <w:b w:val="false"/>
                <w:i w:val="false"/>
                <w:color w:val="000000"/>
                <w:sz w:val="20"/>
              </w:rPr>
              <w:t>120-б</w:t>
            </w:r>
            <w:r>
              <w:rPr>
                <w:rFonts w:ascii="Times New Roman"/>
                <w:b w:val="false"/>
                <w:i w:val="false"/>
                <w:color w:val="000000"/>
                <w:sz w:val="20"/>
              </w:rPr>
              <w:t>.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Сексуалдық сипаттағы зорлық әрекеттер (ҚР ҚК </w:t>
            </w:r>
            <w:r>
              <w:rPr>
                <w:rFonts w:ascii="Times New Roman"/>
                <w:b w:val="false"/>
                <w:i w:val="false"/>
                <w:color w:val="000000"/>
                <w:sz w:val="20"/>
              </w:rPr>
              <w:t>121-б</w:t>
            </w:r>
            <w:r>
              <w:rPr>
                <w:rFonts w:ascii="Times New Roman"/>
                <w:b w:val="false"/>
                <w:i w:val="false"/>
                <w:color w:val="000000"/>
                <w:sz w:val="20"/>
              </w:rPr>
              <w:t>.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соғысты жоспарлау, дайындау, тудыру және жүргізу (ҚР ҚК </w:t>
            </w:r>
            <w:r>
              <w:rPr>
                <w:rFonts w:ascii="Times New Roman"/>
                <w:b w:val="false"/>
                <w:i w:val="false"/>
                <w:color w:val="000000"/>
                <w:sz w:val="20"/>
              </w:rPr>
              <w:t>160-б</w:t>
            </w:r>
            <w:r>
              <w:rPr>
                <w:rFonts w:ascii="Times New Roman"/>
                <w:b w:val="false"/>
                <w:i w:val="false"/>
                <w:color w:val="000000"/>
                <w:sz w:val="20"/>
              </w:rPr>
              <w:t>. 2-б.)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заттарды және соғыс жүргізу әдістерін қолдану (ҚР ҚК </w:t>
            </w:r>
            <w:r>
              <w:rPr>
                <w:rFonts w:ascii="Times New Roman"/>
                <w:b w:val="false"/>
                <w:i w:val="false"/>
                <w:color w:val="000000"/>
                <w:sz w:val="20"/>
              </w:rPr>
              <w:t>163-б.</w:t>
            </w:r>
            <w:r>
              <w:rPr>
                <w:rFonts w:ascii="Times New Roman"/>
                <w:b w:val="false"/>
                <w:i w:val="false"/>
                <w:color w:val="000000"/>
                <w:sz w:val="20"/>
              </w:rPr>
              <w:t xml:space="preserve"> 2-б.)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Соғыс заңын және дәстүрін бұзу (ҚР ҚК </w:t>
            </w:r>
            <w:r>
              <w:rPr>
                <w:rFonts w:ascii="Times New Roman"/>
                <w:b w:val="false"/>
                <w:i w:val="false"/>
                <w:color w:val="000000"/>
                <w:sz w:val="20"/>
              </w:rPr>
              <w:t>164-б</w:t>
            </w:r>
            <w:r>
              <w:rPr>
                <w:rFonts w:ascii="Times New Roman"/>
                <w:b w:val="false"/>
                <w:i w:val="false"/>
                <w:color w:val="000000"/>
                <w:sz w:val="20"/>
              </w:rPr>
              <w:t>. 2-б.)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Геноцид (ҚР ҚК </w:t>
            </w:r>
            <w:r>
              <w:rPr>
                <w:rFonts w:ascii="Times New Roman"/>
                <w:b w:val="false"/>
                <w:i w:val="false"/>
                <w:color w:val="000000"/>
                <w:sz w:val="20"/>
              </w:rPr>
              <w:t>168-б</w:t>
            </w: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Жалшылық (ҚР ҚК </w:t>
            </w:r>
            <w:r>
              <w:rPr>
                <w:rFonts w:ascii="Times New Roman"/>
                <w:b w:val="false"/>
                <w:i w:val="false"/>
                <w:color w:val="000000"/>
                <w:sz w:val="20"/>
              </w:rPr>
              <w:t>170-б</w:t>
            </w:r>
            <w:r>
              <w:rPr>
                <w:rFonts w:ascii="Times New Roman"/>
                <w:b w:val="false"/>
                <w:i w:val="false"/>
                <w:color w:val="000000"/>
                <w:sz w:val="20"/>
              </w:rPr>
              <w:t>.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сатқындық (ҚР ҚК </w:t>
            </w:r>
            <w:r>
              <w:rPr>
                <w:rFonts w:ascii="Times New Roman"/>
                <w:b w:val="false"/>
                <w:i w:val="false"/>
                <w:color w:val="000000"/>
                <w:sz w:val="20"/>
              </w:rPr>
              <w:t>175-б</w:t>
            </w:r>
            <w:r>
              <w:rPr>
                <w:rFonts w:ascii="Times New Roman"/>
                <w:b w:val="false"/>
                <w:i w:val="false"/>
                <w:color w:val="000000"/>
                <w:sz w:val="20"/>
              </w:rPr>
              <w:t>. 2,3-бб.)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Тұңғыш Президентінің - Ұлт көшбасшысының өміріне қолсұғушылық (ҚР ҚК </w:t>
            </w:r>
            <w:r>
              <w:rPr>
                <w:rFonts w:ascii="Times New Roman"/>
                <w:b w:val="false"/>
                <w:i w:val="false"/>
                <w:color w:val="000000"/>
                <w:sz w:val="20"/>
              </w:rPr>
              <w:t>177-б</w:t>
            </w: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Президентінің өміріне қолсұғушылық (ҚР ҚК </w:t>
            </w:r>
            <w:r>
              <w:rPr>
                <w:rFonts w:ascii="Times New Roman"/>
                <w:b w:val="false"/>
                <w:i w:val="false"/>
                <w:color w:val="000000"/>
                <w:sz w:val="20"/>
              </w:rPr>
              <w:t>178-б</w:t>
            </w: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(ҚР ҚК </w:t>
            </w:r>
            <w:r>
              <w:rPr>
                <w:rFonts w:ascii="Times New Roman"/>
                <w:b w:val="false"/>
                <w:i w:val="false"/>
                <w:color w:val="000000"/>
                <w:sz w:val="20"/>
              </w:rPr>
              <w:t>184-б</w:t>
            </w: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актісі (ҚР ҚК </w:t>
            </w:r>
            <w:r>
              <w:rPr>
                <w:rFonts w:ascii="Times New Roman"/>
                <w:b w:val="false"/>
                <w:i w:val="false"/>
                <w:color w:val="000000"/>
                <w:sz w:val="20"/>
              </w:rPr>
              <w:t>255-б</w:t>
            </w:r>
            <w:r>
              <w:rPr>
                <w:rFonts w:ascii="Times New Roman"/>
                <w:b w:val="false"/>
                <w:i w:val="false"/>
                <w:color w:val="000000"/>
                <w:sz w:val="20"/>
              </w:rPr>
              <w:t xml:space="preserve">. 4-б.)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Айналымнан алынған заттардың немесе айналымы шектелген заттардың контрабандасы (ҚР ҚК </w:t>
            </w:r>
            <w:r>
              <w:rPr>
                <w:rFonts w:ascii="Times New Roman"/>
                <w:b w:val="false"/>
                <w:i w:val="false"/>
                <w:color w:val="000000"/>
                <w:sz w:val="20"/>
              </w:rPr>
              <w:t>286-б</w:t>
            </w:r>
            <w:r>
              <w:rPr>
                <w:rFonts w:ascii="Times New Roman"/>
                <w:b w:val="false"/>
                <w:i w:val="false"/>
                <w:color w:val="000000"/>
                <w:sz w:val="20"/>
              </w:rPr>
              <w:t>.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құралдарды, психотропты заттарды, олардың баламаларын заңсыз дайындау, қайта өңдеу, сатып алу, сақтау, өткізу мақсатында тасымалдау, жіберу немесе өткізу (ҚР ҚК </w:t>
            </w:r>
            <w:r>
              <w:rPr>
                <w:rFonts w:ascii="Times New Roman"/>
                <w:b w:val="false"/>
                <w:i w:val="false"/>
                <w:color w:val="000000"/>
                <w:sz w:val="20"/>
              </w:rPr>
              <w:t>297-б</w:t>
            </w:r>
            <w:r>
              <w:rPr>
                <w:rFonts w:ascii="Times New Roman"/>
                <w:b w:val="false"/>
                <w:i w:val="false"/>
                <w:color w:val="000000"/>
                <w:sz w:val="20"/>
              </w:rPr>
              <w:t>.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құралдарды, психотропты заттарды, олардың баламаларын ұрлау немесе бопсалау (ҚР ҚК </w:t>
            </w:r>
            <w:r>
              <w:rPr>
                <w:rFonts w:ascii="Times New Roman"/>
                <w:b w:val="false"/>
                <w:i w:val="false"/>
                <w:color w:val="000000"/>
                <w:sz w:val="20"/>
              </w:rPr>
              <w:t>298-б.</w:t>
            </w:r>
            <w:r>
              <w:rPr>
                <w:rFonts w:ascii="Times New Roman"/>
                <w:b w:val="false"/>
                <w:i w:val="false"/>
                <w:color w:val="000000"/>
                <w:sz w:val="20"/>
              </w:rPr>
              <w:t xml:space="preserve">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құралдарды, психотропты заттарды, олардың баламаларын пайдалануға бейімдеу (ҚР ҚК </w:t>
            </w:r>
            <w:r>
              <w:rPr>
                <w:rFonts w:ascii="Times New Roman"/>
                <w:b w:val="false"/>
                <w:i w:val="false"/>
                <w:color w:val="000000"/>
                <w:sz w:val="20"/>
              </w:rPr>
              <w:t>299-б.</w:t>
            </w:r>
            <w:r>
              <w:rPr>
                <w:rFonts w:ascii="Times New Roman"/>
                <w:b w:val="false"/>
                <w:i w:val="false"/>
                <w:color w:val="000000"/>
                <w:sz w:val="20"/>
              </w:rPr>
              <w:t xml:space="preserve">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 немесе алдын ала тергеп-тексеруді жүргізетін адамның өміріне қолсұғушылық (ҚР ҚК </w:t>
            </w:r>
            <w:r>
              <w:rPr>
                <w:rFonts w:ascii="Times New Roman"/>
                <w:b w:val="false"/>
                <w:i w:val="false"/>
                <w:color w:val="000000"/>
                <w:sz w:val="20"/>
              </w:rPr>
              <w:t>408-б</w:t>
            </w: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Бағынбау немесе бұйрықты өзгеше орындамау (ҚР ҚК </w:t>
            </w:r>
            <w:r>
              <w:rPr>
                <w:rFonts w:ascii="Times New Roman"/>
                <w:b w:val="false"/>
                <w:i w:val="false"/>
                <w:color w:val="000000"/>
                <w:sz w:val="20"/>
              </w:rPr>
              <w:t>437-б</w:t>
            </w:r>
            <w:r>
              <w:rPr>
                <w:rFonts w:ascii="Times New Roman"/>
                <w:b w:val="false"/>
                <w:i w:val="false"/>
                <w:color w:val="000000"/>
                <w:sz w:val="20"/>
              </w:rPr>
              <w:t>. 5-б.)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Басшыға қарсылық таныту немесе оны өз қызметтік міндетемесін бұзуға мәжбүрлеу (ҚР ҚК </w:t>
            </w:r>
            <w:r>
              <w:rPr>
                <w:rFonts w:ascii="Times New Roman"/>
                <w:b w:val="false"/>
                <w:i w:val="false"/>
                <w:color w:val="000000"/>
                <w:sz w:val="20"/>
              </w:rPr>
              <w:t>438-б</w:t>
            </w:r>
            <w:r>
              <w:rPr>
                <w:rFonts w:ascii="Times New Roman"/>
                <w:b w:val="false"/>
                <w:i w:val="false"/>
                <w:color w:val="000000"/>
                <w:sz w:val="20"/>
              </w:rPr>
              <w:t>.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Басшыға қатысты зорлық әрекеттер (ҚР ҚК </w:t>
            </w:r>
            <w:r>
              <w:rPr>
                <w:rFonts w:ascii="Times New Roman"/>
                <w:b w:val="false"/>
                <w:i w:val="false"/>
                <w:color w:val="000000"/>
                <w:sz w:val="20"/>
              </w:rPr>
              <w:t>439-б</w:t>
            </w:r>
            <w:r>
              <w:rPr>
                <w:rFonts w:ascii="Times New Roman"/>
                <w:b w:val="false"/>
                <w:i w:val="false"/>
                <w:color w:val="000000"/>
                <w:sz w:val="20"/>
              </w:rPr>
              <w:t>.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қызметтен қашушылық (ҚР ҚК </w:t>
            </w:r>
            <w:r>
              <w:rPr>
                <w:rFonts w:ascii="Times New Roman"/>
                <w:b w:val="false"/>
                <w:i w:val="false"/>
                <w:color w:val="000000"/>
                <w:sz w:val="20"/>
              </w:rPr>
              <w:t>442-б</w:t>
            </w:r>
            <w:r>
              <w:rPr>
                <w:rFonts w:ascii="Times New Roman"/>
                <w:b w:val="false"/>
                <w:i w:val="false"/>
                <w:color w:val="000000"/>
                <w:sz w:val="20"/>
              </w:rPr>
              <w:t>. 4-б.)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4-қосымша          </w:t>
      </w:r>
    </w:p>
    <w:bookmarkEnd w:id="25"/>
    <w:bookmarkStart w:name="z53" w:id="26"/>
    <w:p>
      <w:pPr>
        <w:spacing w:after="0"/>
        <w:ind w:left="0"/>
        <w:jc w:val="both"/>
      </w:pPr>
      <w:r>
        <w:rPr>
          <w:rFonts w:ascii="Times New Roman"/>
          <w:b w:val="false"/>
          <w:i w:val="false"/>
          <w:color w:val="000000"/>
          <w:sz w:val="28"/>
        </w:rPr>
        <w:t>
"Қылмыстық істерді қарау жөніндегі кассациялық сатыдағы соттардың жұмысы туралы есеп" №6К нысаны</w:t>
      </w:r>
      <w:r>
        <w:br/>
      </w:r>
      <w:r>
        <w:rPr>
          <w:rFonts w:ascii="Times New Roman"/>
          <w:b w:val="false"/>
          <w:i w:val="false"/>
          <w:color w:val="000000"/>
          <w:sz w:val="28"/>
        </w:rPr>
        <w:t>
</w:t>
      </w:r>
      <w:r>
        <w:rPr>
          <w:rFonts w:ascii="Times New Roman"/>
          <w:b w:val="false"/>
          <w:i w:val="false"/>
          <w:color w:val="000000"/>
          <w:sz w:val="28"/>
        </w:rPr>
        <w:t>
"Істердің кассациялық саты бойынша қозғалысы" А кестесі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787"/>
        <w:gridCol w:w="748"/>
        <w:gridCol w:w="736"/>
        <w:gridCol w:w="736"/>
        <w:gridCol w:w="668"/>
        <w:gridCol w:w="586"/>
        <w:gridCol w:w="586"/>
        <w:gridCol w:w="736"/>
        <w:gridCol w:w="2337"/>
        <w:gridCol w:w="602"/>
        <w:gridCol w:w="602"/>
        <w:gridCol w:w="749"/>
        <w:gridCol w:w="749"/>
        <w:gridCol w:w="751"/>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мерзімнің басына аяқталмаған істер саны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барлығы іс келіп түсті</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қайта кассациялық қарауға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кері қайтарылып алынды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кері қайтаралып алынды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қараусыз қайтарылды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берілді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 барлығы іс қаралды</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шағымдар бойынша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 уақытта наразылықтар және шағымдар бойынша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апелляциялық алқа төрағасының ұсынуы бойынша (ҚР ҚПК </w:t>
            </w:r>
            <w:r>
              <w:rPr>
                <w:rFonts w:ascii="Times New Roman"/>
                <w:b w:val="false"/>
                <w:i w:val="false"/>
                <w:color w:val="000000"/>
                <w:sz w:val="20"/>
              </w:rPr>
              <w:t>446-б</w:t>
            </w:r>
            <w:r>
              <w:rPr>
                <w:rFonts w:ascii="Times New Roman"/>
                <w:b w:val="false"/>
                <w:i w:val="false"/>
                <w:color w:val="000000"/>
                <w:sz w:val="20"/>
              </w:rPr>
              <w:t>. 3-б. тәртібінде)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адамдардың істері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968"/>
        <w:gridCol w:w="1308"/>
        <w:gridCol w:w="1081"/>
        <w:gridCol w:w="1513"/>
        <w:gridCol w:w="1967"/>
        <w:gridCol w:w="1286"/>
        <w:gridCol w:w="1105"/>
        <w:gridCol w:w="1672"/>
        <w:gridCol w:w="1174"/>
      </w:tblGrid>
      <w:tr>
        <w:trPr>
          <w:trHeight w:val="46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наразылықты қанағаттандырумен</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шағым қаралды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қанағаттандырылды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уақытта шағымдар және наразылықтар бойынша барлығы іс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іс аяқталды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сатыда істері қаралған тұлғалар саны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белгілеген мерзімнен тыс іс қаралды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мерзімнің соңына шағымдар және наразылықтар бойынша қаралмаған істер қалдығы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қанағаттандырумен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7"/>
    <w:p>
      <w:pPr>
        <w:spacing w:after="0"/>
        <w:ind w:left="0"/>
        <w:jc w:val="both"/>
      </w:pPr>
      <w:r>
        <w:rPr>
          <w:rFonts w:ascii="Times New Roman"/>
          <w:b w:val="false"/>
          <w:i w:val="false"/>
          <w:color w:val="000000"/>
          <w:sz w:val="28"/>
        </w:rPr>
        <w:t>
"Қылмыстық істерді қарау жөніндегі кассациялық сатыдағы соттардың жұмысы туралы есеп" №6К нысаны</w:t>
      </w:r>
      <w:r>
        <w:br/>
      </w:r>
      <w:r>
        <w:rPr>
          <w:rFonts w:ascii="Times New Roman"/>
          <w:b w:val="false"/>
          <w:i w:val="false"/>
          <w:color w:val="000000"/>
          <w:sz w:val="28"/>
        </w:rPr>
        <w:t>
</w:t>
      </w:r>
      <w:r>
        <w:rPr>
          <w:rFonts w:ascii="Times New Roman"/>
          <w:b w:val="false"/>
          <w:i w:val="false"/>
          <w:color w:val="000000"/>
          <w:sz w:val="28"/>
        </w:rPr>
        <w:t>
"Бірінші саты үкімдеріне, сондай-ақ апелляциялық сатының қаулы үкімдеріне шағымдардың және наразылықтардың қозғалысы" Б кестесі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592"/>
        <w:gridCol w:w="584"/>
        <w:gridCol w:w="1175"/>
        <w:gridCol w:w="2167"/>
        <w:gridCol w:w="1263"/>
        <w:gridCol w:w="1987"/>
        <w:gridCol w:w="1658"/>
        <w:gridCol w:w="1879"/>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Үкімдері алқа қараған адамдар саны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 үкімдері, 1-сатыдағы сот үкіміне апелляциялық сатының сот актілеріне шағым, наразылық берілген адамдар саны (1-бағаннан)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үкімдері өзгеріссіз қалдырылған адамдар саны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сатының сот актілері өзгеріссіз қалдырылған адамдар саны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апелляциялық саты үкімдері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бірінші саты үкімдерінің күші жойылды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тұлғалардың істері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51"/>
        <w:gridCol w:w="989"/>
        <w:gridCol w:w="1183"/>
        <w:gridCol w:w="1603"/>
        <w:gridCol w:w="1151"/>
        <w:gridCol w:w="828"/>
        <w:gridCol w:w="957"/>
        <w:gridCol w:w="1118"/>
        <w:gridCol w:w="1160"/>
        <w:gridCol w:w="1160"/>
        <w:gridCol w:w="1088"/>
      </w:tblGrid>
      <w:tr>
        <w:trPr>
          <w:trHeight w:val="4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6-бағаннан</w:t>
            </w:r>
          </w:p>
        </w:tc>
      </w:tr>
      <w:tr>
        <w:trPr>
          <w:trHeight w:val="40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үкімінің күші жойылды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толық қанағаттандырумен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наразылықты ішінара қанағаттандырумен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заңды бұрыс қолдануға байланысты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қылмыстық-іс жүргізу заңнын елеулі бұзушылыққа байланысты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әділетсіздігіне байланысты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тоқтатумен үкімнің күші жойылды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рақымшылық бойынша (14-бағаннан)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(14-бағаннан)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негіздер бойынша (14-бағаннан)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 қарауға жолдаумен</w:t>
            </w:r>
          </w:p>
        </w:tc>
      </w:tr>
      <w:tr>
        <w:trPr>
          <w:trHeight w:val="31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804"/>
        <w:gridCol w:w="3225"/>
        <w:gridCol w:w="2023"/>
        <w:gridCol w:w="1842"/>
        <w:gridCol w:w="1663"/>
      </w:tblGrid>
      <w:tr>
        <w:trPr>
          <w:trHeight w:val="40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актілерінің күшін жоюмен үкімнің күші жойылды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 үкімінің өзгеріссіз қалдырумен апелляциялық сатының сот актілерінің күші жойылды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апелляциялық сотқа жаңа қарауға жолдаумен апелляциялық сатының сот актілерінің күші жойылды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апелляциялық сатының сот актілерінің күші жойылды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апелляциялық саты үкімдерінің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бірінші сатының үкімдері өзгертілді</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15"/>
        <w:gridCol w:w="1152"/>
        <w:gridCol w:w="844"/>
        <w:gridCol w:w="986"/>
        <w:gridCol w:w="996"/>
        <w:gridCol w:w="939"/>
        <w:gridCol w:w="1152"/>
        <w:gridCol w:w="964"/>
        <w:gridCol w:w="857"/>
        <w:gridCol w:w="584"/>
        <w:gridCol w:w="916"/>
        <w:gridCol w:w="750"/>
        <w:gridCol w:w="726"/>
        <w:gridCol w:w="561"/>
        <w:gridCol w:w="704"/>
      </w:tblGrid>
      <w:tr>
        <w:trPr>
          <w:trHeight w:val="40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24-бағаннан</w:t>
            </w:r>
          </w:p>
        </w:tc>
      </w:tr>
      <w:tr>
        <w:trPr>
          <w:trHeight w:val="40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сараланумен өзгертіп жазаны азайтумен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сараланумен өзгертпей жазаны азайтумен</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азайтпай саралануын өзгертумен</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саралануды ауырырақ құқық бұзушылыққа өзгертумен (жазаны өзгертпей)</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көлемін ұлғайтумен (ҚР ҚПК </w:t>
            </w:r>
            <w:r>
              <w:rPr>
                <w:rFonts w:ascii="Times New Roman"/>
                <w:b w:val="false"/>
                <w:i w:val="false"/>
                <w:color w:val="000000"/>
                <w:sz w:val="20"/>
              </w:rPr>
              <w:t>463-б</w:t>
            </w:r>
            <w:r>
              <w:rPr>
                <w:rFonts w:ascii="Times New Roman"/>
                <w:b w:val="false"/>
                <w:i w:val="false"/>
                <w:color w:val="000000"/>
                <w:sz w:val="20"/>
              </w:rPr>
              <w:t>. 3-б.)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заңды бұрыс қолдануға байланысты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қылмыстық-іс жүргізу заңын елеулі бұзушылыққа байланысты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әділетсіздігіне байланысты</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қаулысын өзгертумен</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ауырырақ қылмысқа қайта саралау кезінде (жазаны күшейтіп)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арифметикалық қателерді жою кезінде (жазаны күшейту)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үкімдерді және қаулыларды жиынтығы бойынша тағайындаған кезде (жазаны күшейту)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жұмсақтық кезінде (жазаны ұлғайтып, саралауын өзгерткен кезде)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режімді өзгертумен (күшейтіп)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287"/>
        <w:gridCol w:w="2510"/>
        <w:gridCol w:w="3135"/>
        <w:gridCol w:w="3109"/>
      </w:tblGrid>
      <w:tr>
        <w:trPr>
          <w:trHeight w:val="94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сатының сот актілері өзгертілді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апелляциялық саты үкімдері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сатының қалпына келтірілген үкімдерінің саны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43-бағаннан апелляциялық сатының үкімінің күшін жойғаннан кейін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43-бағаннан апелляциялық сатының үкімін өзгерткеннен кейін</w:t>
            </w:r>
          </w:p>
        </w:tc>
      </w:tr>
      <w:tr>
        <w:trPr>
          <w:trHeight w:val="31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8"/>
    <w:p>
      <w:pPr>
        <w:spacing w:after="0"/>
        <w:ind w:left="0"/>
        <w:jc w:val="both"/>
      </w:pPr>
      <w:r>
        <w:rPr>
          <w:rFonts w:ascii="Times New Roman"/>
          <w:b w:val="false"/>
          <w:i w:val="false"/>
          <w:color w:val="000000"/>
          <w:sz w:val="28"/>
        </w:rPr>
        <w:t>
"Қылмыстық істерді қарау жөніндегі кассациялық сатыдағы соттардың жұмысы туралы есеп" №6К нысаны</w:t>
      </w:r>
      <w:r>
        <w:br/>
      </w:r>
      <w:r>
        <w:rPr>
          <w:rFonts w:ascii="Times New Roman"/>
          <w:b w:val="false"/>
          <w:i w:val="false"/>
          <w:color w:val="000000"/>
          <w:sz w:val="28"/>
        </w:rPr>
        <w:t>
</w:t>
      </w:r>
      <w:r>
        <w:rPr>
          <w:rFonts w:ascii="Times New Roman"/>
          <w:b w:val="false"/>
          <w:i w:val="false"/>
          <w:color w:val="000000"/>
          <w:sz w:val="28"/>
        </w:rPr>
        <w:t xml:space="preserve">
"Бірінші және апелляциялық сатылардың қаулыларына шағымдар және наразылықтар қозғалысы" В кестесі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833"/>
        <w:gridCol w:w="619"/>
        <w:gridCol w:w="1413"/>
        <w:gridCol w:w="1475"/>
        <w:gridCol w:w="1455"/>
        <w:gridCol w:w="1747"/>
        <w:gridCol w:w="1936"/>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алқа қараған адамдар 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Қаулыларына шағым, наразылық берілген адамдар саны (1-бағаннан)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сатының қаулысы өзгеріссіз қалдырылған адамдар саны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сатының сот актілері өзгеріссіз қалдырылған адамдар саны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бірінші сатының қаулыларының күші жойылды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аз</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тұлғалардың істері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526"/>
        <w:gridCol w:w="1507"/>
        <w:gridCol w:w="1527"/>
        <w:gridCol w:w="1508"/>
        <w:gridCol w:w="1408"/>
        <w:gridCol w:w="1070"/>
        <w:gridCol w:w="811"/>
        <w:gridCol w:w="1369"/>
        <w:gridCol w:w="128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5-бағаннан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сатының актілерінің күшін жоюмен қаулының күші жойылды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 үкімінің өзгеріссіз қалдырумен апелляциялық сатының сот актілерінің күші жойылды</w:t>
            </w:r>
          </w:p>
        </w:tc>
      </w:tr>
      <w:tr>
        <w:trPr>
          <w:trHeight w:val="216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толық қанағаттандырумен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 дәлелдерін ішінара қанағаттандырумен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заңды бұрыс қолдануға байланысты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қылмыстық-іс жүргізу заңын елеулі бұзушылыққа байланысты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 қарауға жолдаумен</w:t>
            </w:r>
          </w:p>
        </w:tc>
      </w:tr>
      <w:tr>
        <w:trPr>
          <w:trHeight w:val="22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323"/>
        <w:gridCol w:w="2211"/>
        <w:gridCol w:w="1324"/>
        <w:gridCol w:w="1612"/>
        <w:gridCol w:w="1324"/>
        <w:gridCol w:w="1146"/>
        <w:gridCol w:w="1235"/>
        <w:gridCol w:w="1414"/>
      </w:tblGrid>
      <w:tr>
        <w:trPr>
          <w:trHeight w:val="300"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апелляциялық сотқа жаңа қарауға жолдаумен апелляциялық сатының сот актілерінің күші жойылды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апелляциялық сатының сот актілерінің күші жойылды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бірінші сатының үкімдері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18-бағаннан</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сатының сот актілері өзгертілді</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наразылығы бойынша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заңды бұрыс қолдануға байланысты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қылмыстық-іс жүргізу заңын елеулі бұзушылыққа байланысты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сатының қаулысының өзгеруімен</w:t>
            </w:r>
          </w:p>
        </w:tc>
        <w:tc>
          <w:tcPr>
            <w:tcW w:w="0" w:type="auto"/>
            <w:vMerge/>
            <w:tcBorders>
              <w:top w:val="nil"/>
              <w:left w:val="single" w:color="cfcfcf" w:sz="5"/>
              <w:bottom w:val="single" w:color="cfcfcf" w:sz="5"/>
              <w:right w:val="single" w:color="cfcfcf" w:sz="5"/>
            </w:tcBorders>
          </w:tcPr>
          <w:p/>
        </w:tc>
      </w:tr>
      <w:tr>
        <w:trPr>
          <w:trHeight w:val="30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9"/>
    <w:p>
      <w:pPr>
        <w:spacing w:after="0"/>
        <w:ind w:left="0"/>
        <w:jc w:val="both"/>
      </w:pPr>
      <w:r>
        <w:rPr>
          <w:rFonts w:ascii="Times New Roman"/>
          <w:b w:val="false"/>
          <w:i w:val="false"/>
          <w:color w:val="000000"/>
          <w:sz w:val="28"/>
        </w:rPr>
        <w:t>
"Қылмыстық істерді қарау жөніндегі кассациялық сатыдағы соттардың жұмысы туралы есеп" №6К нысаны</w:t>
      </w:r>
      <w:r>
        <w:br/>
      </w:r>
      <w:r>
        <w:rPr>
          <w:rFonts w:ascii="Times New Roman"/>
          <w:b w:val="false"/>
          <w:i w:val="false"/>
          <w:color w:val="000000"/>
          <w:sz w:val="28"/>
        </w:rPr>
        <w:t>
</w:t>
      </w:r>
      <w:r>
        <w:rPr>
          <w:rFonts w:ascii="Times New Roman"/>
          <w:b w:val="false"/>
          <w:i w:val="false"/>
          <w:color w:val="000000"/>
          <w:sz w:val="28"/>
        </w:rPr>
        <w:t>
"Сот актілерін орындау мәселесі жөніндегі қаулыларды қайта қарау нәтижелері бойынша мәліметтер" 1-кестесі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340"/>
        <w:gridCol w:w="1665"/>
        <w:gridCol w:w="1177"/>
        <w:gridCol w:w="1619"/>
        <w:gridCol w:w="1892"/>
        <w:gridCol w:w="2158"/>
        <w:gridCol w:w="1457"/>
      </w:tblGrid>
      <w:tr>
        <w:trPr>
          <w:trHeight w:val="25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аяқталмаған материалдар қалдығы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материалдар саны</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шағым бойынша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3-бағандардан</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наразылық бойынша келіп түсті</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қанағаттандырусыз қалдырылды</w:t>
            </w:r>
          </w:p>
        </w:tc>
        <w:tc>
          <w:tcPr>
            <w:tcW w:w="0" w:type="auto"/>
            <w:vMerge/>
            <w:tcBorders>
              <w:top w:val="nil"/>
              <w:left w:val="single" w:color="cfcfcf" w:sz="5"/>
              <w:bottom w:val="single" w:color="cfcfcf" w:sz="5"/>
              <w:right w:val="single" w:color="cfcfcf" w:sz="5"/>
            </w:tcBorders>
          </w:tcP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Шартты-мерзімінен бұрын босату туралы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колониясына ауыстыру туралы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2415"/>
        <w:gridCol w:w="1680"/>
        <w:gridCol w:w="2026"/>
        <w:gridCol w:w="2199"/>
        <w:gridCol w:w="1810"/>
        <w:gridCol w:w="1552"/>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6-бағандардан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2-бағандардан</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кассациялық шағымдар, наразылықтар кері қайтарылып алынды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қалдық</w:t>
            </w:r>
          </w:p>
        </w:tc>
      </w:tr>
      <w:tr>
        <w:trPr>
          <w:trHeight w:val="109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қанағаттандырусыз қалдырылды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материал қаралды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5-қосымша        </w:t>
      </w:r>
    </w:p>
    <w:bookmarkEnd w:id="30"/>
    <w:bookmarkStart w:name="z61" w:id="31"/>
    <w:p>
      <w:pPr>
        <w:spacing w:after="0"/>
        <w:ind w:left="0"/>
        <w:jc w:val="both"/>
      </w:pPr>
      <w:r>
        <w:rPr>
          <w:rFonts w:ascii="Times New Roman"/>
          <w:b w:val="false"/>
          <w:i w:val="false"/>
          <w:color w:val="000000"/>
          <w:sz w:val="28"/>
        </w:rPr>
        <w:t>
"Өлім жазасына және өмір бойы бас бостандығынан айыруға сотталған адамдар туралы қылмыстық істерді қарау жөніндегі кассациялық сатыдағы соттардың жұмысы туралы есеп" №6Ка нысаны</w:t>
      </w:r>
      <w:r>
        <w:br/>
      </w:r>
      <w:r>
        <w:rPr>
          <w:rFonts w:ascii="Times New Roman"/>
          <w:b w:val="false"/>
          <w:i w:val="false"/>
          <w:color w:val="000000"/>
          <w:sz w:val="28"/>
        </w:rPr>
        <w:t>
</w:t>
      </w:r>
      <w:r>
        <w:rPr>
          <w:rFonts w:ascii="Times New Roman"/>
          <w:b w:val="false"/>
          <w:i w:val="false"/>
          <w:color w:val="000000"/>
          <w:sz w:val="28"/>
        </w:rPr>
        <w:t>
"Өлім жазасына сотталған адамдар туралы істерді кассациялық тәртіпте қарау туралы" А кестесі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58"/>
        <w:gridCol w:w="3486"/>
        <w:gridCol w:w="2831"/>
        <w:gridCol w:w="2132"/>
      </w:tblGrid>
      <w:tr>
        <w:trPr>
          <w:trHeight w:val="3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түрлері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істері қалдықта тұрған адамдар саны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есепті мерзімде келіп түскен тұлғалар саны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қалдырылды</w:t>
            </w:r>
          </w:p>
        </w:tc>
      </w:tr>
      <w:tr>
        <w:trPr>
          <w:trHeight w:val="3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соғысты жоспарлау, дайындау, тудыру және жүргізу (ҚР ҚК </w:t>
            </w:r>
            <w:r>
              <w:rPr>
                <w:rFonts w:ascii="Times New Roman"/>
                <w:b w:val="false"/>
                <w:i w:val="false"/>
                <w:color w:val="000000"/>
                <w:sz w:val="20"/>
              </w:rPr>
              <w:t>160-б</w:t>
            </w:r>
            <w:r>
              <w:rPr>
                <w:rFonts w:ascii="Times New Roman"/>
                <w:b w:val="false"/>
                <w:i w:val="false"/>
                <w:color w:val="000000"/>
                <w:sz w:val="20"/>
              </w:rPr>
              <w:t>. 2-б.)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заттарды және соғыс жүргізу әдістерін қолдану (ҚР ҚК </w:t>
            </w:r>
            <w:r>
              <w:rPr>
                <w:rFonts w:ascii="Times New Roman"/>
                <w:b w:val="false"/>
                <w:i w:val="false"/>
                <w:color w:val="000000"/>
                <w:sz w:val="20"/>
              </w:rPr>
              <w:t>163-б.</w:t>
            </w:r>
            <w:r>
              <w:rPr>
                <w:rFonts w:ascii="Times New Roman"/>
                <w:b w:val="false"/>
                <w:i w:val="false"/>
                <w:color w:val="000000"/>
                <w:sz w:val="20"/>
              </w:rPr>
              <w:t xml:space="preserve"> 2-б.)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Соғыс заңын және дәстүрін бұзу (ҚР ҚК </w:t>
            </w:r>
            <w:r>
              <w:rPr>
                <w:rFonts w:ascii="Times New Roman"/>
                <w:b w:val="false"/>
                <w:i w:val="false"/>
                <w:color w:val="000000"/>
                <w:sz w:val="20"/>
              </w:rPr>
              <w:t>164-б</w:t>
            </w:r>
            <w:r>
              <w:rPr>
                <w:rFonts w:ascii="Times New Roman"/>
                <w:b w:val="false"/>
                <w:i w:val="false"/>
                <w:color w:val="000000"/>
                <w:sz w:val="20"/>
              </w:rPr>
              <w:t>. 2-б.)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(ҚР ҚК 168-б.)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Жалшылық (ҚР ҚК 170-б. 4-б.)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сатқындық (ҚР ҚК </w:t>
            </w:r>
            <w:r>
              <w:rPr>
                <w:rFonts w:ascii="Times New Roman"/>
                <w:b w:val="false"/>
                <w:i w:val="false"/>
                <w:color w:val="000000"/>
                <w:sz w:val="20"/>
              </w:rPr>
              <w:t>175-б</w:t>
            </w:r>
            <w:r>
              <w:rPr>
                <w:rFonts w:ascii="Times New Roman"/>
                <w:b w:val="false"/>
                <w:i w:val="false"/>
                <w:color w:val="000000"/>
                <w:sz w:val="20"/>
              </w:rPr>
              <w:t>. 2,3-бб.)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Тұңғыш Президентінің - Ұлт көшбасшысының өміріне қолсұғушылық (ҚР ҚК </w:t>
            </w:r>
            <w:r>
              <w:rPr>
                <w:rFonts w:ascii="Times New Roman"/>
                <w:b w:val="false"/>
                <w:i w:val="false"/>
                <w:color w:val="000000"/>
                <w:sz w:val="20"/>
              </w:rPr>
              <w:t>177-б</w:t>
            </w:r>
            <w:r>
              <w:rPr>
                <w:rFonts w:ascii="Times New Roman"/>
                <w:b w:val="false"/>
                <w:i w:val="false"/>
                <w:color w:val="000000"/>
                <w:sz w:val="20"/>
              </w:rPr>
              <w:t>.)</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Президентінің өміріне қолсұғушылық (ҚР ҚК </w:t>
            </w:r>
            <w:r>
              <w:rPr>
                <w:rFonts w:ascii="Times New Roman"/>
                <w:b w:val="false"/>
                <w:i w:val="false"/>
                <w:color w:val="000000"/>
                <w:sz w:val="20"/>
              </w:rPr>
              <w:t>178-б.</w:t>
            </w:r>
            <w:r>
              <w:rPr>
                <w:rFonts w:ascii="Times New Roman"/>
                <w:b w:val="false"/>
                <w:i w:val="false"/>
                <w:color w:val="000000"/>
                <w:sz w:val="20"/>
              </w:rPr>
              <w:t>)</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(ҚР ҚК </w:t>
            </w:r>
            <w:r>
              <w:rPr>
                <w:rFonts w:ascii="Times New Roman"/>
                <w:b w:val="false"/>
                <w:i w:val="false"/>
                <w:color w:val="000000"/>
                <w:sz w:val="20"/>
              </w:rPr>
              <w:t>184-б</w:t>
            </w:r>
            <w:r>
              <w:rPr>
                <w:rFonts w:ascii="Times New Roman"/>
                <w:b w:val="false"/>
                <w:i w:val="false"/>
                <w:color w:val="000000"/>
                <w:sz w:val="20"/>
              </w:rPr>
              <w:t>.)</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актісі (ҚР ҚК </w:t>
            </w:r>
            <w:r>
              <w:rPr>
                <w:rFonts w:ascii="Times New Roman"/>
                <w:b w:val="false"/>
                <w:i w:val="false"/>
                <w:color w:val="000000"/>
                <w:sz w:val="20"/>
              </w:rPr>
              <w:t>255-б.</w:t>
            </w:r>
            <w:r>
              <w:rPr>
                <w:rFonts w:ascii="Times New Roman"/>
                <w:b w:val="false"/>
                <w:i w:val="false"/>
                <w:color w:val="000000"/>
                <w:sz w:val="20"/>
              </w:rPr>
              <w:t xml:space="preserve"> 4-б.)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Бағынбау немесе бұйрықты өзгеше орындамау (ҚР ҚК </w:t>
            </w:r>
            <w:r>
              <w:rPr>
                <w:rFonts w:ascii="Times New Roman"/>
                <w:b w:val="false"/>
                <w:i w:val="false"/>
                <w:color w:val="000000"/>
                <w:sz w:val="20"/>
              </w:rPr>
              <w:t>437-б</w:t>
            </w:r>
            <w:r>
              <w:rPr>
                <w:rFonts w:ascii="Times New Roman"/>
                <w:b w:val="false"/>
                <w:i w:val="false"/>
                <w:color w:val="000000"/>
                <w:sz w:val="20"/>
              </w:rPr>
              <w:t>. 5-б.)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Басшыға қарсылық таныту немесе оны өз қызметтік міндетемесін бұзуға мәжбүрлеу (ҚР ҚК </w:t>
            </w:r>
            <w:r>
              <w:rPr>
                <w:rFonts w:ascii="Times New Roman"/>
                <w:b w:val="false"/>
                <w:i w:val="false"/>
                <w:color w:val="000000"/>
                <w:sz w:val="20"/>
              </w:rPr>
              <w:t>438-б</w:t>
            </w:r>
            <w:r>
              <w:rPr>
                <w:rFonts w:ascii="Times New Roman"/>
                <w:b w:val="false"/>
                <w:i w:val="false"/>
                <w:color w:val="000000"/>
                <w:sz w:val="20"/>
              </w:rPr>
              <w:t>. 4-б.)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Басшыға қатысты зорлық әрекеттер (ҚР ҚК </w:t>
            </w:r>
            <w:r>
              <w:rPr>
                <w:rFonts w:ascii="Times New Roman"/>
                <w:b w:val="false"/>
                <w:i w:val="false"/>
                <w:color w:val="000000"/>
                <w:sz w:val="20"/>
              </w:rPr>
              <w:t>439-б</w:t>
            </w:r>
            <w:r>
              <w:rPr>
                <w:rFonts w:ascii="Times New Roman"/>
                <w:b w:val="false"/>
                <w:i w:val="false"/>
                <w:color w:val="000000"/>
                <w:sz w:val="20"/>
              </w:rPr>
              <w:t>. 4-б.)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қызметтен қашушылық (ҚР ҚК </w:t>
            </w:r>
            <w:r>
              <w:rPr>
                <w:rFonts w:ascii="Times New Roman"/>
                <w:b w:val="false"/>
                <w:i w:val="false"/>
                <w:color w:val="000000"/>
                <w:sz w:val="20"/>
              </w:rPr>
              <w:t>442-б</w:t>
            </w:r>
            <w:r>
              <w:rPr>
                <w:rFonts w:ascii="Times New Roman"/>
                <w:b w:val="false"/>
                <w:i w:val="false"/>
                <w:color w:val="000000"/>
                <w:sz w:val="20"/>
              </w:rPr>
              <w:t>. 4-б.)</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2197"/>
        <w:gridCol w:w="2344"/>
        <w:gridCol w:w="1166"/>
        <w:gridCol w:w="1276"/>
        <w:gridCol w:w="1534"/>
        <w:gridCol w:w="1240"/>
        <w:gridCol w:w="1757"/>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жазасы туралы іс қаралды</w:t>
            </w:r>
          </w:p>
        </w:tc>
      </w:tr>
      <w:tr>
        <w:trPr>
          <w:trHeight w:val="37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1-сатыдағы соттардың күші жойылды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үкімінің күші жойылды</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Апелляциялық саты қаулысының күші жойылды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үкімдердің күші жойылды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жолдаумен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тоқтатумен сот актілерінің күші жойылды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сот қарауына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0" w:type="auto"/>
            <w:gridSpan w:val="2"/>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сотқа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сатыдағы сотқа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сотының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сотының</w:t>
            </w:r>
          </w:p>
        </w:tc>
      </w:tr>
      <w:tr>
        <w:trPr>
          <w:trHeight w:val="36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5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622"/>
        <w:gridCol w:w="2240"/>
        <w:gridCol w:w="2130"/>
        <w:gridCol w:w="1534"/>
        <w:gridCol w:w="1469"/>
        <w:gridCol w:w="1535"/>
        <w:gridCol w:w="1646"/>
      </w:tblGrid>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істері қалдықта тұрған адамдар саны</w:t>
            </w:r>
          </w:p>
        </w:tc>
      </w:tr>
      <w:tr>
        <w:trPr>
          <w:trHeight w:val="375"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 сотының үкімдері өзгертілді</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сотының үкімдері өзгертілді</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қаулысы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өзгертілді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сатының сот актісінің күшін жоюмен және бірінші саты үкімін өзгеріссіз қалдырумен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үкімін және апелляциялық саты қаулысын өзгертумен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өзгертумен және жазаны төмендетумен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өзгертпей және жазаны төмендетпей</w:t>
            </w:r>
          </w:p>
        </w:tc>
        <w:tc>
          <w:tcPr>
            <w:tcW w:w="0" w:type="auto"/>
            <w:vMerge/>
            <w:tcBorders>
              <w:top w:val="nil"/>
              <w:left w:val="single" w:color="cfcfcf" w:sz="5"/>
              <w:bottom w:val="single" w:color="cfcfcf" w:sz="5"/>
              <w:right w:val="single" w:color="cfcfcf" w:sz="5"/>
            </w:tcBorders>
          </w:tcPr>
          <w:p/>
        </w:tc>
      </w:tr>
      <w:tr>
        <w:trPr>
          <w:trHeight w:val="3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6-қосымша       </w:t>
      </w:r>
    </w:p>
    <w:bookmarkEnd w:id="32"/>
    <w:bookmarkStart w:name="z64" w:id="33"/>
    <w:p>
      <w:pPr>
        <w:spacing w:after="0"/>
        <w:ind w:left="0"/>
        <w:jc w:val="both"/>
      </w:pPr>
      <w:r>
        <w:rPr>
          <w:rFonts w:ascii="Times New Roman"/>
          <w:b w:val="false"/>
          <w:i w:val="false"/>
          <w:color w:val="000000"/>
          <w:sz w:val="28"/>
        </w:rPr>
        <w:t xml:space="preserve">
"Қылмыстық істерді қадағалау сатысында қарау жөніндегі соттардың жұмысы туралы есеп" №8 нысан </w:t>
      </w:r>
      <w:r>
        <w:br/>
      </w:r>
      <w:r>
        <w:rPr>
          <w:rFonts w:ascii="Times New Roman"/>
          <w:b w:val="false"/>
          <w:i w:val="false"/>
          <w:color w:val="000000"/>
          <w:sz w:val="28"/>
        </w:rPr>
        <w:t>
</w:t>
      </w:r>
      <w:r>
        <w:rPr>
          <w:rFonts w:ascii="Times New Roman"/>
          <w:b w:val="false"/>
          <w:i w:val="false"/>
          <w:color w:val="000000"/>
          <w:sz w:val="28"/>
        </w:rPr>
        <w:t>
"Өтінішхаттар қозғалысы" А кестесі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1141"/>
        <w:gridCol w:w="1727"/>
        <w:gridCol w:w="2074"/>
        <w:gridCol w:w="1901"/>
        <w:gridCol w:w="1272"/>
        <w:gridCol w:w="1402"/>
        <w:gridCol w:w="1381"/>
      </w:tblGrid>
      <w:tr>
        <w:trPr>
          <w:trHeight w:val="930" w:hRule="atLeast"/>
        </w:trPr>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аяқталмаған өтінішхаттар қалдығы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өтінішхат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берілді</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 қаралған істер бойынша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сатыда қаралған істер бойынша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және кассациялық сатылардан өтпеген</w:t>
            </w:r>
          </w:p>
        </w:tc>
        <w:tc>
          <w:tcPr>
            <w:tcW w:w="0" w:type="auto"/>
            <w:vMerge/>
            <w:tcBorders>
              <w:top w:val="nil"/>
              <w:left w:val="single" w:color="cfcfcf" w:sz="5"/>
              <w:bottom w:val="single" w:color="cfcfcf" w:sz="5"/>
              <w:right w:val="single" w:color="cfcfcf" w:sz="5"/>
            </w:tcBorders>
          </w:tcPr>
          <w:p/>
        </w:tc>
      </w:tr>
      <w:tr>
        <w:trPr>
          <w:trHeight w:val="28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істер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88"/>
        <w:gridCol w:w="1687"/>
        <w:gridCol w:w="1597"/>
        <w:gridCol w:w="1352"/>
        <w:gridCol w:w="1850"/>
        <w:gridCol w:w="1240"/>
        <w:gridCol w:w="973"/>
        <w:gridCol w:w="1553"/>
        <w:gridCol w:w="1287"/>
      </w:tblGrid>
      <w:tr>
        <w:trPr>
          <w:trHeight w:val="9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қайтарылып алынды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Қарауға дейін қайтаралды (ҚР ҚПК </w:t>
            </w:r>
            <w:r>
              <w:rPr>
                <w:rFonts w:ascii="Times New Roman"/>
                <w:b w:val="false"/>
                <w:i w:val="false"/>
                <w:color w:val="000000"/>
                <w:sz w:val="20"/>
              </w:rPr>
              <w:t>489-б</w:t>
            </w:r>
            <w:r>
              <w:rPr>
                <w:rFonts w:ascii="Times New Roman"/>
                <w:b w:val="false"/>
                <w:i w:val="false"/>
                <w:color w:val="000000"/>
                <w:sz w:val="20"/>
              </w:rPr>
              <w:t>.)</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істерді талап етуімен рұқсат берілген өтінішхаттар саны (ҚР ҚПК </w:t>
            </w:r>
            <w:r>
              <w:rPr>
                <w:rFonts w:ascii="Times New Roman"/>
                <w:b w:val="false"/>
                <w:i w:val="false"/>
                <w:color w:val="000000"/>
                <w:sz w:val="20"/>
              </w:rPr>
              <w:t>490-б</w:t>
            </w:r>
            <w:r>
              <w:rPr>
                <w:rFonts w:ascii="Times New Roman"/>
                <w:b w:val="false"/>
                <w:i w:val="false"/>
                <w:color w:val="000000"/>
                <w:sz w:val="20"/>
              </w:rPr>
              <w:t>. 1-б.)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Өтінішхаттарды алдын ала қарау бойынша шешімдер</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бұзылып қаралды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өтінішхат қаралды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қаралмаған өтінішхаттар қалдығы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жеке қаулылар саны</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өндірісін қозғау туралы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өндірісін қозғаудан бас тарту туралы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өтінішхаттарды қайтару туралы (ҚР ҚПК </w:t>
            </w:r>
            <w:r>
              <w:rPr>
                <w:rFonts w:ascii="Times New Roman"/>
                <w:b w:val="false"/>
                <w:i w:val="false"/>
                <w:color w:val="000000"/>
                <w:sz w:val="20"/>
              </w:rPr>
              <w:t>491-б</w:t>
            </w:r>
            <w:r>
              <w:rPr>
                <w:rFonts w:ascii="Times New Roman"/>
                <w:b w:val="false"/>
                <w:i w:val="false"/>
                <w:color w:val="000000"/>
                <w:sz w:val="20"/>
              </w:rPr>
              <w:t>. 1-б. 3-т.)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4"/>
    <w:p>
      <w:pPr>
        <w:spacing w:after="0"/>
        <w:ind w:left="0"/>
        <w:jc w:val="both"/>
      </w:pPr>
      <w:r>
        <w:rPr>
          <w:rFonts w:ascii="Times New Roman"/>
          <w:b w:val="false"/>
          <w:i w:val="false"/>
          <w:color w:val="000000"/>
          <w:sz w:val="28"/>
        </w:rPr>
        <w:t>
"Қылмыстық істерді қадағалау сатысында қарау жөніндегі соттардың жұмысы туралы есеп" №8 нысан</w:t>
      </w:r>
      <w:r>
        <w:br/>
      </w:r>
      <w:r>
        <w:rPr>
          <w:rFonts w:ascii="Times New Roman"/>
          <w:b w:val="false"/>
          <w:i w:val="false"/>
          <w:color w:val="000000"/>
          <w:sz w:val="28"/>
        </w:rPr>
        <w:t>
</w:t>
      </w:r>
      <w:r>
        <w:rPr>
          <w:rFonts w:ascii="Times New Roman"/>
          <w:b w:val="false"/>
          <w:i w:val="false"/>
          <w:color w:val="000000"/>
          <w:sz w:val="28"/>
        </w:rPr>
        <w:t>
"Шағымдалатын сот актісін қадағалау тәртібінде қайта қарау туралы қаулысы бар істердің қозғаласы" Б кестесі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73"/>
        <w:gridCol w:w="1640"/>
        <w:gridCol w:w="1272"/>
        <w:gridCol w:w="1228"/>
        <w:gridCol w:w="1359"/>
        <w:gridCol w:w="968"/>
        <w:gridCol w:w="795"/>
        <w:gridCol w:w="1270"/>
        <w:gridCol w:w="875"/>
        <w:gridCol w:w="991"/>
        <w:gridCol w:w="556"/>
        <w:gridCol w:w="840"/>
      </w:tblGrid>
      <w:tr>
        <w:trPr>
          <w:trHeight w:val="9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қаралмаған істердің қалдығы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өндірісін қозғау туралы қаулымен іс келіп түсті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Өтінішхаттары кері қайтарылып алынған істер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қайта қарау туралы қаулыларымен іс қаралды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белгіленген мерзім бұзылып іс қаралды (4-6-бағандардан)</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аяқталмаған істер қалдығы</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қаралды</w:t>
            </w: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өтінішхатты толық қанағаттандырумен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өтінішхатты ішінара қанағаттандырумен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өтінішхатты қанағаттандырусыз</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 қайта қараудан бас тарту туралы (ҚР ҚПК </w:t>
            </w:r>
            <w:r>
              <w:rPr>
                <w:rFonts w:ascii="Times New Roman"/>
                <w:b w:val="false"/>
                <w:i w:val="false"/>
                <w:color w:val="000000"/>
                <w:sz w:val="20"/>
              </w:rPr>
              <w:t>494-б</w:t>
            </w:r>
            <w:r>
              <w:rPr>
                <w:rFonts w:ascii="Times New Roman"/>
                <w:b w:val="false"/>
                <w:i w:val="false"/>
                <w:color w:val="000000"/>
                <w:sz w:val="20"/>
              </w:rPr>
              <w:t>. 7-б. 1-т.)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5"/>
    <w:p>
      <w:pPr>
        <w:spacing w:after="0"/>
        <w:ind w:left="0"/>
        <w:jc w:val="both"/>
      </w:pPr>
      <w:r>
        <w:rPr>
          <w:rFonts w:ascii="Times New Roman"/>
          <w:b w:val="false"/>
          <w:i w:val="false"/>
          <w:color w:val="000000"/>
          <w:sz w:val="28"/>
        </w:rPr>
        <w:t>
"Қылмыстық істерді қадағалау сатысында қарау жөніндегі соттардың жұмысы туралы есеп" №8 нысан</w:t>
      </w:r>
      <w:r>
        <w:br/>
      </w:r>
      <w:r>
        <w:rPr>
          <w:rFonts w:ascii="Times New Roman"/>
          <w:b w:val="false"/>
          <w:i w:val="false"/>
          <w:color w:val="000000"/>
          <w:sz w:val="28"/>
        </w:rPr>
        <w:t>
</w:t>
      </w:r>
      <w:r>
        <w:rPr>
          <w:rFonts w:ascii="Times New Roman"/>
          <w:b w:val="false"/>
          <w:i w:val="false"/>
          <w:color w:val="000000"/>
          <w:sz w:val="28"/>
        </w:rPr>
        <w:t>
"Заңды күшіне енген үкімдерге және қаулыларға наразылықтары бар іс қозғаласы" В кестесі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864"/>
        <w:gridCol w:w="1168"/>
        <w:gridCol w:w="1066"/>
        <w:gridCol w:w="1087"/>
        <w:gridCol w:w="682"/>
        <w:gridCol w:w="1127"/>
        <w:gridCol w:w="951"/>
        <w:gridCol w:w="1013"/>
        <w:gridCol w:w="850"/>
        <w:gridCol w:w="969"/>
        <w:gridCol w:w="1209"/>
        <w:gridCol w:w="784"/>
        <w:gridCol w:w="926"/>
      </w:tblGrid>
      <w:tr>
        <w:trPr>
          <w:trHeight w:val="111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қаралмаған істердің қалдығы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наразылықтармен іс келіп түсті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қадағалау тәртібінде қайта қарау туралы қаулылармен</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Наразылықтары кері қайтарылып алынған істер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қайта қарау туралы қаулыларымен іс қаралды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белгіленген мерзім бұзылып іс қаралды (7-8-бағандардан)</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мерзімнің соңына наразылықтары бар, қаралмаған істер қалдығы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қаралды</w:t>
            </w:r>
          </w:p>
        </w:tc>
      </w:tr>
      <w:tr>
        <w:trPr>
          <w:trHeight w:val="30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өтінішхатты толық қанағаттандырумен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өтінішхатты ішінара қанағаттандырумен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6"/>
    <w:p>
      <w:pPr>
        <w:spacing w:after="0"/>
        <w:ind w:left="0"/>
        <w:jc w:val="both"/>
      </w:pPr>
      <w:r>
        <w:rPr>
          <w:rFonts w:ascii="Times New Roman"/>
          <w:b w:val="false"/>
          <w:i w:val="false"/>
          <w:color w:val="000000"/>
          <w:sz w:val="28"/>
        </w:rPr>
        <w:t>
"Қылмыстық істерді қадағалау сатысында қарау жөніндегі соттардың жұмысы туралы есеп" 8-нысан</w:t>
      </w:r>
      <w:r>
        <w:br/>
      </w:r>
      <w:r>
        <w:rPr>
          <w:rFonts w:ascii="Times New Roman"/>
          <w:b w:val="false"/>
          <w:i w:val="false"/>
          <w:color w:val="000000"/>
          <w:sz w:val="28"/>
        </w:rPr>
        <w:t>
</w:t>
      </w:r>
      <w:r>
        <w:rPr>
          <w:rFonts w:ascii="Times New Roman"/>
          <w:b w:val="false"/>
          <w:i w:val="false"/>
          <w:color w:val="000000"/>
          <w:sz w:val="28"/>
        </w:rPr>
        <w:t>
"Заңды күшіне енген үкімдерге және қаулыларға наразылықтарды бар іс қозғалысы" В кестесі</w:t>
      </w:r>
      <w:r>
        <w:br/>
      </w:r>
      <w:r>
        <w:rPr>
          <w:rFonts w:ascii="Times New Roman"/>
          <w:b w:val="false"/>
          <w:i w:val="false"/>
          <w:color w:val="000000"/>
          <w:sz w:val="28"/>
        </w:rPr>
        <w:t>
</w:t>
      </w:r>
      <w:r>
        <w:rPr>
          <w:rFonts w:ascii="Times New Roman"/>
          <w:b w:val="false"/>
          <w:i w:val="false"/>
          <w:color w:val="000000"/>
          <w:sz w:val="28"/>
        </w:rPr>
        <w:t xml:space="preserve">
"Қадағалау сатысында қаралған, бірінші және апеляцциялық сатылардағы соттардың үкімдеріне өтінішхаттар мен шағымдардың қозғалысы (адамдар саны бойывнша) Г кестесі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2151"/>
        <w:gridCol w:w="1072"/>
        <w:gridCol w:w="1094"/>
        <w:gridCol w:w="1182"/>
        <w:gridCol w:w="1402"/>
        <w:gridCol w:w="1623"/>
        <w:gridCol w:w="1237"/>
        <w:gridCol w:w="1162"/>
        <w:gridCol w:w="815"/>
        <w:gridCol w:w="923"/>
      </w:tblGrid>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Үкімдерін алқа қараған адамдар саны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Үкімдеріне шағым, наразылық берілген тұлғалар саны (1-бағаннан)</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Үкімдері өзгеріссіз қалдырылған адамдар саны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үкімдердің күші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графы 4</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үкімін негізсіз шығаруға немесе істің тоқтатылуына байланысты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кінәсізді соттаумен байланысты</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өнідірісінде қаралған істер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тұлғалардың істері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926"/>
        <w:gridCol w:w="1086"/>
        <w:gridCol w:w="1063"/>
        <w:gridCol w:w="904"/>
        <w:gridCol w:w="949"/>
        <w:gridCol w:w="972"/>
        <w:gridCol w:w="1109"/>
        <w:gridCol w:w="1292"/>
        <w:gridCol w:w="1224"/>
        <w:gridCol w:w="1259"/>
        <w:gridCol w:w="1548"/>
      </w:tblGrid>
      <w:tr>
        <w:trPr>
          <w:trHeight w:val="3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 әрекетін бұрыс саралауға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жәбірленушіні сот қорғауы құқығынан айыруға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бұрыс жаза тағайындау немесе сот тағайындаған жазаның қылмыстық құқық бұзушылық ауырлығына немесе сотталушы адамға сәйкес келмеуі себепті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талап-арызды бұрыс шешуге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қаулыны негізсіз немесе заңсыз шығаруға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шараларын қолдану туралы қаулыны заңсыз немесе негізсіз шығару себепті</w:t>
            </w:r>
          </w:p>
        </w:tc>
      </w:tr>
      <w:tr>
        <w:trPr>
          <w:trHeight w:val="10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первой инстанцией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апелляционной инстанцией</w:t>
            </w:r>
          </w:p>
        </w:tc>
      </w:tr>
      <w:tr>
        <w:trPr>
          <w:trHeight w:val="25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7"/>
    <w:p>
      <w:pPr>
        <w:spacing w:after="0"/>
        <w:ind w:left="0"/>
        <w:jc w:val="both"/>
      </w:pPr>
      <w:r>
        <w:rPr>
          <w:rFonts w:ascii="Times New Roman"/>
          <w:b w:val="false"/>
          <w:i w:val="false"/>
          <w:color w:val="000000"/>
          <w:sz w:val="28"/>
        </w:rPr>
        <w:t>
"Қылмыстық істерді қадағалау сатысында қарау жөніндегі соттардың жұмысы туралы есеп" №8 нысан</w:t>
      </w:r>
      <w:r>
        <w:br/>
      </w:r>
      <w:r>
        <w:rPr>
          <w:rFonts w:ascii="Times New Roman"/>
          <w:b w:val="false"/>
          <w:i w:val="false"/>
          <w:color w:val="000000"/>
          <w:sz w:val="28"/>
        </w:rPr>
        <w:t>
</w:t>
      </w:r>
      <w:r>
        <w:rPr>
          <w:rFonts w:ascii="Times New Roman"/>
          <w:b w:val="false"/>
          <w:i w:val="false"/>
          <w:color w:val="000000"/>
          <w:sz w:val="28"/>
        </w:rPr>
        <w:t>
«Қадағалау сатысы қараған бірінші, апелляциялық, кассациялық сатылар сотының қаулысына өтінішхаттардың, наразылықтардың және ұсыныстардың қозғалысы» Д кестесі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568"/>
        <w:gridCol w:w="756"/>
        <w:gridCol w:w="995"/>
        <w:gridCol w:w="1282"/>
        <w:gridCol w:w="1162"/>
        <w:gridCol w:w="1162"/>
        <w:gridCol w:w="1115"/>
        <w:gridCol w:w="899"/>
        <w:gridCol w:w="1067"/>
        <w:gridCol w:w="613"/>
        <w:gridCol w:w="948"/>
        <w:gridCol w:w="447"/>
        <w:gridCol w:w="448"/>
      </w:tblGrid>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Үкімдерін алқа қараған адамдар саны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 қаулылары бойынша адамдар саны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қаулылары бойынша адамдар саны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 қаулылары бойынша адамдар саны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1-саты қаулылары өзгеріссіз қалдырылған адамдар саны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қаулылары өзгеріссіз қалдырылған адамдар саны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 қаулылары өзгеріссіз қалдырылған адамдар саны</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күші жойылды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қаулыларының күші жойылды</w:t>
            </w:r>
          </w:p>
        </w:tc>
      </w:tr>
      <w:tr>
        <w:trPr>
          <w:trHeight w:val="19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жолынан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жеделдетілген сотқа дейінгі тергеп-тексеру істері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қылықтар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сотқа дейінгі тергеп-тексеру істері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тәртіпте қаралған істер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өндірісінде қаралған істер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айыптау істері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істері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таяу шетел (ТМД) азаматтарының істері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алыс шетел азаматтарының істері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азаматтығы жоқ тұлғалардың істері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мемлекеттік материалдық-техникалық қор істері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құрылысқа үлестік қатысу істері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тілде қаралған істер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жаңадан ашылған мән-жайлар бойынша қаралған істер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алқабилердің қатысуымен қаралған істер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халықаралық конвенцияны қолданумен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әйелдер қатысқан істер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БАПТАРЫ БӨЛІМДЕРІ БОЙЫНША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850"/>
        <w:gridCol w:w="1649"/>
        <w:gridCol w:w="868"/>
        <w:gridCol w:w="869"/>
        <w:gridCol w:w="851"/>
        <w:gridCol w:w="851"/>
        <w:gridCol w:w="851"/>
        <w:gridCol w:w="851"/>
        <w:gridCol w:w="851"/>
        <w:gridCol w:w="852"/>
        <w:gridCol w:w="852"/>
        <w:gridCol w:w="852"/>
        <w:gridCol w:w="853"/>
      </w:tblGrid>
      <w:tr>
        <w:trPr>
          <w:trHeight w:val="37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8-бағаннан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қаулысы бойынша кінәсізді соттаумен байланысты қаулының күшін жою себепті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шараларын қолданумен байланысты 1-саты қаулысының күшін жою себепті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жаңа сот қарауына жолдаумен байланысты қаулының күшін жою себепті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сот тергеуінің біржақтылығы немесе толық еместігі себепті күші жойылды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сот дәлелдерінің нақты жағдайларға сәйкес келмеуі себепті күші жойылды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қылмыстық заңды бұрыс қолдану себепті күші жойылды</w:t>
            </w:r>
          </w:p>
        </w:tc>
      </w:tr>
      <w:tr>
        <w:trPr>
          <w:trHeight w:val="192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кассациялық </w:t>
            </w: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кассациялық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кассациялық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кассациялық </w:t>
            </w:r>
          </w:p>
        </w:tc>
      </w:tr>
      <w:tr>
        <w:trPr>
          <w:trHeight w:val="2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8"/>
    <w:p>
      <w:pPr>
        <w:spacing w:after="0"/>
        <w:ind w:left="0"/>
        <w:jc w:val="both"/>
      </w:pPr>
      <w:r>
        <w:rPr>
          <w:rFonts w:ascii="Times New Roman"/>
          <w:b w:val="false"/>
          <w:i w:val="false"/>
          <w:color w:val="000000"/>
          <w:sz w:val="28"/>
        </w:rPr>
        <w:t>
"Қылмыстық істерді қадағалау сатысында қарау жөніндегі соттардың жұмысы туралы есеп" №8 нысан</w:t>
      </w:r>
      <w:r>
        <w:br/>
      </w:r>
      <w:r>
        <w:rPr>
          <w:rFonts w:ascii="Times New Roman"/>
          <w:b w:val="false"/>
          <w:i w:val="false"/>
          <w:color w:val="000000"/>
          <w:sz w:val="28"/>
        </w:rPr>
        <w:t>
</w:t>
      </w:r>
      <w:r>
        <w:rPr>
          <w:rFonts w:ascii="Times New Roman"/>
          <w:b w:val="false"/>
          <w:i w:val="false"/>
          <w:color w:val="000000"/>
          <w:sz w:val="28"/>
        </w:rPr>
        <w:t>
«Заңды күшіне енген үкімдерге және қаулыларға ҚР Жоғарғы Сотының Төрағасының ұсыныстары бар істердің қозғалысы» Е кестесі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220"/>
        <w:gridCol w:w="940"/>
        <w:gridCol w:w="1165"/>
        <w:gridCol w:w="1390"/>
        <w:gridCol w:w="1334"/>
        <w:gridCol w:w="1390"/>
        <w:gridCol w:w="1404"/>
        <w:gridCol w:w="1348"/>
        <w:gridCol w:w="1165"/>
        <w:gridCol w:w="1106"/>
      </w:tblGrid>
      <w:tr>
        <w:trPr>
          <w:trHeight w:val="144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қаралмаған істер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іс келіп түсті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Ұсыныстары кері қайтарылып алынған істер саны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қанағаттандырумен іс қаралды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қанағаттандырусыз іс қаралды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ішінара қанағаттандырумен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белгілеген мерзімді бұзушылықпен қаралды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ұсыныстармен қаралмаған істер қалдығы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қаулылар шығарылды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қаралды</w:t>
            </w:r>
          </w:p>
        </w:tc>
      </w:tr>
      <w:tr>
        <w:trPr>
          <w:trHeight w:val="255"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39"/>
    <w:p>
      <w:pPr>
        <w:spacing w:after="0"/>
        <w:ind w:left="0"/>
        <w:jc w:val="both"/>
      </w:pPr>
      <w:r>
        <w:rPr>
          <w:rFonts w:ascii="Times New Roman"/>
          <w:b w:val="false"/>
          <w:i w:val="false"/>
          <w:color w:val="000000"/>
          <w:sz w:val="28"/>
        </w:rPr>
        <w:t>
«Соттылықты анықтау жөніндегі істерді қарау туралы мәліметтер» №1 қосымшасы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4272"/>
        <w:gridCol w:w="3718"/>
      </w:tblGrid>
      <w:tr>
        <w:trPr>
          <w:trHeight w:val="2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келіп түсті</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қаралды</w:t>
            </w:r>
          </w:p>
        </w:tc>
      </w:tr>
      <w:tr>
        <w:trPr>
          <w:trHeight w:val="2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мемлекеттік тілде</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0"/>
    <w:p>
      <w:pPr>
        <w:spacing w:after="0"/>
        <w:ind w:left="0"/>
        <w:jc w:val="both"/>
      </w:pPr>
      <w:r>
        <w:rPr>
          <w:rFonts w:ascii="Times New Roman"/>
          <w:b w:val="false"/>
          <w:i w:val="false"/>
          <w:color w:val="000000"/>
          <w:sz w:val="28"/>
        </w:rPr>
        <w:t>
«Жаңадан ашылған мән-жайлар бойынша қайта қарау жөніндегі өтінішхаттарды қарау» №2 қосымшасы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2259"/>
        <w:gridCol w:w="2108"/>
        <w:gridCol w:w="1218"/>
        <w:gridCol w:w="1313"/>
        <w:gridCol w:w="1824"/>
        <w:gridCol w:w="2014"/>
      </w:tblGrid>
      <w:tr>
        <w:trPr>
          <w:trHeight w:val="615"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өтінішхаттар қалдығы</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жаңадан ашылған мән-жайлар бойынша өтінішхат келіп түсті</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мән-жайлар бойынша өндіріске қабылданды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нәтижесі бойынша шешімдер</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өтінішхаттар қалдығы</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15"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7-қосымша         </w:t>
      </w:r>
    </w:p>
    <w:bookmarkEnd w:id="41"/>
    <w:bookmarkStart w:name="z80" w:id="42"/>
    <w:p>
      <w:pPr>
        <w:spacing w:after="0"/>
        <w:ind w:left="0"/>
        <w:jc w:val="both"/>
      </w:pPr>
      <w:r>
        <w:rPr>
          <w:rFonts w:ascii="Times New Roman"/>
          <w:b w:val="false"/>
          <w:i w:val="false"/>
          <w:color w:val="000000"/>
          <w:sz w:val="28"/>
        </w:rPr>
        <w:t>
«Өлім жазасына және өмір бойы бас бостандығынан айыруға сотталған адамдарға қатысты қылмыстық істерді қадағалау сатысында қарау бойынша есеп» №8а есебі</w:t>
      </w:r>
      <w:r>
        <w:br/>
      </w:r>
      <w:r>
        <w:rPr>
          <w:rFonts w:ascii="Times New Roman"/>
          <w:b w:val="false"/>
          <w:i w:val="false"/>
          <w:color w:val="000000"/>
          <w:sz w:val="28"/>
        </w:rPr>
        <w:t>
</w:t>
      </w:r>
      <w:r>
        <w:rPr>
          <w:rFonts w:ascii="Times New Roman"/>
          <w:b w:val="false"/>
          <w:i w:val="false"/>
          <w:color w:val="000000"/>
          <w:sz w:val="28"/>
        </w:rPr>
        <w:t>
«Өлім жазасына сотталған адамдарға қатысты қылмыстық істерді қадағалау тәртібінде қарау туралы» (адамдар саны бойынша) А кестесі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721"/>
        <w:gridCol w:w="1451"/>
        <w:gridCol w:w="1515"/>
        <w:gridCol w:w="1258"/>
        <w:gridCol w:w="1408"/>
        <w:gridCol w:w="1043"/>
        <w:gridCol w:w="1530"/>
        <w:gridCol w:w="1465"/>
      </w:tblGrid>
      <w:tr>
        <w:trPr>
          <w:trHeight w:val="420" w:hRule="atLeast"/>
        </w:trPr>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түрлері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істері қалдықта тұрған адамдар саны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істері келіп түскен адамдар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қалдырылды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жазасы туралы іс қаралды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485-б. көзделген негіздердің болуы мойындалған</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 анықталмады және қайта қараудан бас тартылды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үкімдердің күші жойылды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үкімі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үкімі</w:t>
            </w:r>
          </w:p>
        </w:tc>
      </w:tr>
      <w:tr>
        <w:trPr>
          <w:trHeight w:val="25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соғысты жоспарлау, дайындау, тудыру және жүргізу (ҚК </w:t>
            </w:r>
            <w:r>
              <w:rPr>
                <w:rFonts w:ascii="Times New Roman"/>
                <w:b w:val="false"/>
                <w:i w:val="false"/>
                <w:color w:val="000000"/>
                <w:sz w:val="20"/>
              </w:rPr>
              <w:t>160-б</w:t>
            </w:r>
            <w:r>
              <w:rPr>
                <w:rFonts w:ascii="Times New Roman"/>
                <w:b w:val="false"/>
                <w:i w:val="false"/>
                <w:color w:val="000000"/>
                <w:sz w:val="20"/>
              </w:rPr>
              <w:t>. 2-б.)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заттарды және соғыс жүргізу әдістерін қолдану (ҚК </w:t>
            </w:r>
            <w:r>
              <w:rPr>
                <w:rFonts w:ascii="Times New Roman"/>
                <w:b w:val="false"/>
                <w:i w:val="false"/>
                <w:color w:val="000000"/>
                <w:sz w:val="20"/>
              </w:rPr>
              <w:t>163-б</w:t>
            </w:r>
            <w:r>
              <w:rPr>
                <w:rFonts w:ascii="Times New Roman"/>
                <w:b w:val="false"/>
                <w:i w:val="false"/>
                <w:color w:val="000000"/>
                <w:sz w:val="20"/>
              </w:rPr>
              <w:t>. 2-б.)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заңын және дәстүрін бұзу (</w:t>
            </w:r>
            <w:r>
              <w:rPr>
                <w:rFonts w:ascii="Times New Roman"/>
                <w:b w:val="false"/>
                <w:i w:val="false"/>
                <w:color w:val="000000"/>
                <w:sz w:val="20"/>
              </w:rPr>
              <w:t>164-б</w:t>
            </w:r>
            <w:r>
              <w:rPr>
                <w:rFonts w:ascii="Times New Roman"/>
                <w:b w:val="false"/>
                <w:i w:val="false"/>
                <w:color w:val="000000"/>
                <w:sz w:val="20"/>
              </w:rPr>
              <w:t>. 2-б.)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Геноцид (ҚК </w:t>
            </w:r>
            <w:r>
              <w:rPr>
                <w:rFonts w:ascii="Times New Roman"/>
                <w:b w:val="false"/>
                <w:i w:val="false"/>
                <w:color w:val="000000"/>
                <w:sz w:val="20"/>
              </w:rPr>
              <w:t>168-б</w:t>
            </w: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Жалшылық (ҚК </w:t>
            </w:r>
            <w:r>
              <w:rPr>
                <w:rFonts w:ascii="Times New Roman"/>
                <w:b w:val="false"/>
                <w:i w:val="false"/>
                <w:color w:val="000000"/>
                <w:sz w:val="20"/>
              </w:rPr>
              <w:t>170-б</w:t>
            </w:r>
            <w:r>
              <w:rPr>
                <w:rFonts w:ascii="Times New Roman"/>
                <w:b w:val="false"/>
                <w:i w:val="false"/>
                <w:color w:val="000000"/>
                <w:sz w:val="20"/>
              </w:rPr>
              <w:t>. 4-б.)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сатқындық (ҚК </w:t>
            </w:r>
            <w:r>
              <w:rPr>
                <w:rFonts w:ascii="Times New Roman"/>
                <w:b w:val="false"/>
                <w:i w:val="false"/>
                <w:color w:val="000000"/>
                <w:sz w:val="20"/>
              </w:rPr>
              <w:t>175-б</w:t>
            </w:r>
            <w:r>
              <w:rPr>
                <w:rFonts w:ascii="Times New Roman"/>
                <w:b w:val="false"/>
                <w:i w:val="false"/>
                <w:color w:val="000000"/>
                <w:sz w:val="20"/>
              </w:rPr>
              <w:t>. 2,3-бб.)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Тұңғыш Президентінің - Ұлт көшбасшысының өміріне қолсұғушылық (ҚК </w:t>
            </w:r>
            <w:r>
              <w:rPr>
                <w:rFonts w:ascii="Times New Roman"/>
                <w:b w:val="false"/>
                <w:i w:val="false"/>
                <w:color w:val="000000"/>
                <w:sz w:val="20"/>
              </w:rPr>
              <w:t>177-б</w:t>
            </w: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Президентінің өміріне қолсұғушылық (ҚК </w:t>
            </w:r>
            <w:r>
              <w:rPr>
                <w:rFonts w:ascii="Times New Roman"/>
                <w:b w:val="false"/>
                <w:i w:val="false"/>
                <w:color w:val="000000"/>
                <w:sz w:val="20"/>
              </w:rPr>
              <w:t>178-б</w:t>
            </w: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(ҚК </w:t>
            </w:r>
            <w:r>
              <w:rPr>
                <w:rFonts w:ascii="Times New Roman"/>
                <w:b w:val="false"/>
                <w:i w:val="false"/>
                <w:color w:val="000000"/>
                <w:sz w:val="20"/>
              </w:rPr>
              <w:t>184-б</w:t>
            </w: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актісі (ҚК </w:t>
            </w:r>
            <w:r>
              <w:rPr>
                <w:rFonts w:ascii="Times New Roman"/>
                <w:b w:val="false"/>
                <w:i w:val="false"/>
                <w:color w:val="000000"/>
                <w:sz w:val="20"/>
              </w:rPr>
              <w:t>255-б</w:t>
            </w:r>
            <w:r>
              <w:rPr>
                <w:rFonts w:ascii="Times New Roman"/>
                <w:b w:val="false"/>
                <w:i w:val="false"/>
                <w:color w:val="000000"/>
                <w:sz w:val="20"/>
              </w:rPr>
              <w:t xml:space="preserve">. 4-б.)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орындамау (</w:t>
            </w:r>
            <w:r>
              <w:rPr>
                <w:rFonts w:ascii="Times New Roman"/>
                <w:b w:val="false"/>
                <w:i w:val="false"/>
                <w:color w:val="000000"/>
                <w:sz w:val="20"/>
              </w:rPr>
              <w:t>437</w:t>
            </w:r>
            <w:r>
              <w:rPr>
                <w:rFonts w:ascii="Times New Roman"/>
                <w:b w:val="false"/>
                <w:i w:val="false"/>
                <w:color w:val="000000"/>
                <w:sz w:val="20"/>
              </w:rPr>
              <w:t>-б. 5-б.)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қарсыласу немесе оны қызмет міндеттемесін бұзуға мәжбүрлеу (</w:t>
            </w:r>
            <w:r>
              <w:rPr>
                <w:rFonts w:ascii="Times New Roman"/>
                <w:b w:val="false"/>
                <w:i w:val="false"/>
                <w:color w:val="000000"/>
                <w:sz w:val="20"/>
              </w:rPr>
              <w:t>438-б</w:t>
            </w:r>
            <w:r>
              <w:rPr>
                <w:rFonts w:ascii="Times New Roman"/>
                <w:b w:val="false"/>
                <w:i w:val="false"/>
                <w:color w:val="000000"/>
                <w:sz w:val="20"/>
              </w:rPr>
              <w:t>. 4-б.)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қатысты зорлық әрекеттер (</w:t>
            </w:r>
            <w:r>
              <w:rPr>
                <w:rFonts w:ascii="Times New Roman"/>
                <w:b w:val="false"/>
                <w:i w:val="false"/>
                <w:color w:val="000000"/>
                <w:sz w:val="20"/>
              </w:rPr>
              <w:t>439-б</w:t>
            </w:r>
            <w:r>
              <w:rPr>
                <w:rFonts w:ascii="Times New Roman"/>
                <w:b w:val="false"/>
                <w:i w:val="false"/>
                <w:color w:val="000000"/>
                <w:sz w:val="20"/>
              </w:rPr>
              <w:t>. 4-б.)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w:t>
            </w:r>
            <w:r>
              <w:rPr>
                <w:rFonts w:ascii="Times New Roman"/>
                <w:b w:val="false"/>
                <w:i w:val="false"/>
                <w:color w:val="000000"/>
                <w:sz w:val="20"/>
              </w:rPr>
              <w:t>442-б</w:t>
            </w:r>
            <w:r>
              <w:rPr>
                <w:rFonts w:ascii="Times New Roman"/>
                <w:b w:val="false"/>
                <w:i w:val="false"/>
                <w:color w:val="000000"/>
                <w:sz w:val="20"/>
              </w:rPr>
              <w:t>. 4-б.)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74"/>
        <w:gridCol w:w="763"/>
        <w:gridCol w:w="763"/>
        <w:gridCol w:w="810"/>
        <w:gridCol w:w="927"/>
        <w:gridCol w:w="1091"/>
        <w:gridCol w:w="787"/>
        <w:gridCol w:w="998"/>
        <w:gridCol w:w="1208"/>
        <w:gridCol w:w="1208"/>
        <w:gridCol w:w="1419"/>
        <w:gridCol w:w="1561"/>
      </w:tblGrid>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жазасы өмір бойына бас бостандығынан айыруға өзгертілді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істері қалдықта тұрған адамдар саны</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қаулылардың күші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өзгертілді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 сот қарауына жолдаумен</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тоқтатумен</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сотының</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сотының</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қайта саралаумен</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қайта саралаусыз</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қаулылары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сотына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сотына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9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3"/>
    <w:p>
      <w:pPr>
        <w:spacing w:after="0"/>
        <w:ind w:left="0"/>
        <w:jc w:val="both"/>
      </w:pPr>
      <w:r>
        <w:rPr>
          <w:rFonts w:ascii="Times New Roman"/>
          <w:b w:val="false"/>
          <w:i w:val="false"/>
          <w:color w:val="000000"/>
          <w:sz w:val="28"/>
        </w:rPr>
        <w:t>
«Өлім жазасына және өмір бойы бас бостандығынан айыруға сотталған адамдарға қатысты қылмыстық істерді қадағалау сатысында қарау бойынша есеп» №8а есебі</w:t>
      </w:r>
      <w:r>
        <w:br/>
      </w:r>
      <w:r>
        <w:rPr>
          <w:rFonts w:ascii="Times New Roman"/>
          <w:b w:val="false"/>
          <w:i w:val="false"/>
          <w:color w:val="000000"/>
          <w:sz w:val="28"/>
        </w:rPr>
        <w:t>
</w:t>
      </w:r>
      <w:r>
        <w:rPr>
          <w:rFonts w:ascii="Times New Roman"/>
          <w:b w:val="false"/>
          <w:i w:val="false"/>
          <w:color w:val="000000"/>
          <w:sz w:val="28"/>
        </w:rPr>
        <w:t>
«Өмір бойына бас бостандығынан айыру бойынша істерді қадағалау тәртібінде қарау туралы (адамдар саны бойынша)» Б кестесі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826"/>
        <w:gridCol w:w="1186"/>
        <w:gridCol w:w="1231"/>
        <w:gridCol w:w="1592"/>
        <w:gridCol w:w="1277"/>
        <w:gridCol w:w="1209"/>
        <w:gridCol w:w="1796"/>
        <w:gridCol w:w="1797"/>
      </w:tblGrid>
      <w:tr>
        <w:trPr>
          <w:trHeight w:val="45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түрлері</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істері қалдықта тұрған адамдар саны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істері келіп түскен адамдар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2-бағаннан</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қалдырылды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жазасы туралы іс қаралды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w:t>
            </w:r>
            <w:r>
              <w:rPr>
                <w:rFonts w:ascii="Times New Roman"/>
                <w:b w:val="false"/>
                <w:i w:val="false"/>
                <w:color w:val="000000"/>
                <w:sz w:val="20"/>
              </w:rPr>
              <w:t>485-б</w:t>
            </w:r>
            <w:r>
              <w:rPr>
                <w:rFonts w:ascii="Times New Roman"/>
                <w:b w:val="false"/>
                <w:i w:val="false"/>
                <w:color w:val="000000"/>
                <w:sz w:val="20"/>
              </w:rPr>
              <w:t>. көзделген негіздердің болуы танылды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 анықталмады және қайта қараудан бас тартылды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үкімдердің күші жойылды</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үкімі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үкімі</w:t>
            </w:r>
          </w:p>
        </w:tc>
      </w:tr>
      <w:tr>
        <w:trPr>
          <w:trHeight w:val="31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w:t>
            </w:r>
            <w:r>
              <w:rPr>
                <w:rFonts w:ascii="Times New Roman"/>
                <w:b w:val="false"/>
                <w:i w:val="false"/>
                <w:color w:val="000000"/>
                <w:sz w:val="20"/>
              </w:rPr>
              <w:t>120-б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Сексуалдық сипаттағы зорлық әрекеттер (</w:t>
            </w:r>
            <w:r>
              <w:rPr>
                <w:rFonts w:ascii="Times New Roman"/>
                <w:b w:val="false"/>
                <w:i w:val="false"/>
                <w:color w:val="000000"/>
                <w:sz w:val="20"/>
              </w:rPr>
              <w:t>121-б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соғысты жоспарлау, дайындау, тудыру және жүргізу (ҚК </w:t>
            </w:r>
            <w:r>
              <w:rPr>
                <w:rFonts w:ascii="Times New Roman"/>
                <w:b w:val="false"/>
                <w:i w:val="false"/>
                <w:color w:val="000000"/>
                <w:sz w:val="20"/>
              </w:rPr>
              <w:t>160-б</w:t>
            </w:r>
            <w:r>
              <w:rPr>
                <w:rFonts w:ascii="Times New Roman"/>
                <w:b w:val="false"/>
                <w:i w:val="false"/>
                <w:color w:val="000000"/>
                <w:sz w:val="20"/>
              </w:rPr>
              <w:t>. 2-б.)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құралдарды және соғыс жүргізу әдістерін қолдану (ҚК </w:t>
            </w:r>
            <w:r>
              <w:rPr>
                <w:rFonts w:ascii="Times New Roman"/>
                <w:b w:val="false"/>
                <w:i w:val="false"/>
                <w:color w:val="000000"/>
                <w:sz w:val="20"/>
              </w:rPr>
              <w:t>163-б</w:t>
            </w:r>
            <w:r>
              <w:rPr>
                <w:rFonts w:ascii="Times New Roman"/>
                <w:b w:val="false"/>
                <w:i w:val="false"/>
                <w:color w:val="000000"/>
                <w:sz w:val="20"/>
              </w:rPr>
              <w:t>. 2-б.)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заңын және дәстүрін бұзу (</w:t>
            </w:r>
            <w:r>
              <w:rPr>
                <w:rFonts w:ascii="Times New Roman"/>
                <w:b w:val="false"/>
                <w:i w:val="false"/>
                <w:color w:val="000000"/>
                <w:sz w:val="20"/>
              </w:rPr>
              <w:t>164-б</w:t>
            </w:r>
            <w:r>
              <w:rPr>
                <w:rFonts w:ascii="Times New Roman"/>
                <w:b w:val="false"/>
                <w:i w:val="false"/>
                <w:color w:val="000000"/>
                <w:sz w:val="20"/>
              </w:rPr>
              <w:t>. 2-б.)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Геноцид (ҚК </w:t>
            </w:r>
            <w:r>
              <w:rPr>
                <w:rFonts w:ascii="Times New Roman"/>
                <w:b w:val="false"/>
                <w:i w:val="false"/>
                <w:color w:val="000000"/>
                <w:sz w:val="20"/>
              </w:rPr>
              <w:t>168-б</w:t>
            </w: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Жалшылық (ҚК </w:t>
            </w:r>
            <w:r>
              <w:rPr>
                <w:rFonts w:ascii="Times New Roman"/>
                <w:b w:val="false"/>
                <w:i w:val="false"/>
                <w:color w:val="000000"/>
                <w:sz w:val="20"/>
              </w:rPr>
              <w:t>170-б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сатқындық (ҚК </w:t>
            </w:r>
            <w:r>
              <w:rPr>
                <w:rFonts w:ascii="Times New Roman"/>
                <w:b w:val="false"/>
                <w:i w:val="false"/>
                <w:color w:val="000000"/>
                <w:sz w:val="20"/>
              </w:rPr>
              <w:t>175-б</w:t>
            </w:r>
            <w:r>
              <w:rPr>
                <w:rFonts w:ascii="Times New Roman"/>
                <w:b w:val="false"/>
                <w:i w:val="false"/>
                <w:color w:val="000000"/>
                <w:sz w:val="20"/>
              </w:rPr>
              <w:t>. 2,3-бб.)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Тұңғыш Президентінің - Ұлт көшбасшысының өміріне қолсұғушылық (ҚК </w:t>
            </w:r>
            <w:r>
              <w:rPr>
                <w:rFonts w:ascii="Times New Roman"/>
                <w:b w:val="false"/>
                <w:i w:val="false"/>
                <w:color w:val="000000"/>
                <w:sz w:val="20"/>
              </w:rPr>
              <w:t>177-б</w:t>
            </w: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Президентінің өміріне қолсұғушылық (ҚК </w:t>
            </w:r>
            <w:r>
              <w:rPr>
                <w:rFonts w:ascii="Times New Roman"/>
                <w:b w:val="false"/>
                <w:i w:val="false"/>
                <w:color w:val="000000"/>
                <w:sz w:val="20"/>
              </w:rPr>
              <w:t>178-б</w:t>
            </w: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(ҚК </w:t>
            </w:r>
            <w:r>
              <w:rPr>
                <w:rFonts w:ascii="Times New Roman"/>
                <w:b w:val="false"/>
                <w:i w:val="false"/>
                <w:color w:val="000000"/>
                <w:sz w:val="20"/>
              </w:rPr>
              <w:t>184-б</w:t>
            </w: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актісі (ҚК </w:t>
            </w:r>
            <w:r>
              <w:rPr>
                <w:rFonts w:ascii="Times New Roman"/>
                <w:b w:val="false"/>
                <w:i w:val="false"/>
                <w:color w:val="000000"/>
                <w:sz w:val="20"/>
              </w:rPr>
              <w:t>255-б</w:t>
            </w:r>
            <w:r>
              <w:rPr>
                <w:rFonts w:ascii="Times New Roman"/>
                <w:b w:val="false"/>
                <w:i w:val="false"/>
                <w:color w:val="000000"/>
                <w:sz w:val="20"/>
              </w:rPr>
              <w:t xml:space="preserve">. 4-б.)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Айналымы шектеулі заттардың немесе айналымнан алынған заттардың контрабандасы (</w:t>
            </w:r>
            <w:r>
              <w:rPr>
                <w:rFonts w:ascii="Times New Roman"/>
                <w:b w:val="false"/>
                <w:i w:val="false"/>
                <w:color w:val="000000"/>
                <w:sz w:val="20"/>
              </w:rPr>
              <w:t>286-б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құралдарды, психотропты заттарды, олардың баламаларын заңсыз дайындау, қайта өңдеу, сатып алу, сақтау, өткізу мақсатында тасымалдау, жіберу немесе өткізу (</w:t>
            </w:r>
            <w:r>
              <w:rPr>
                <w:rFonts w:ascii="Times New Roman"/>
                <w:b w:val="false"/>
                <w:i w:val="false"/>
                <w:color w:val="000000"/>
                <w:sz w:val="20"/>
              </w:rPr>
              <w:t>297-б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құралдарды, психотропты заттарды, олардың баламаларын ұрлау немесе бопсалау (</w:t>
            </w:r>
            <w:r>
              <w:rPr>
                <w:rFonts w:ascii="Times New Roman"/>
                <w:b w:val="false"/>
                <w:i w:val="false"/>
                <w:color w:val="000000"/>
                <w:sz w:val="20"/>
              </w:rPr>
              <w:t>298-б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құралдарды, психотропты заттарды, олардың баламаларын қолдануға бейімдеу (</w:t>
            </w:r>
            <w:r>
              <w:rPr>
                <w:rFonts w:ascii="Times New Roman"/>
                <w:b w:val="false"/>
                <w:i w:val="false"/>
                <w:color w:val="000000"/>
                <w:sz w:val="20"/>
              </w:rPr>
              <w:t>299-б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төрелікті немесе сотқа дейінгі тергеп-тексеруді іске асыратын адам өміріне қолсұғушылық (</w:t>
            </w:r>
            <w:r>
              <w:rPr>
                <w:rFonts w:ascii="Times New Roman"/>
                <w:b w:val="false"/>
                <w:i w:val="false"/>
                <w:color w:val="000000"/>
                <w:sz w:val="20"/>
              </w:rPr>
              <w:t>408-б</w:t>
            </w: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орындамау (</w:t>
            </w:r>
            <w:r>
              <w:rPr>
                <w:rFonts w:ascii="Times New Roman"/>
                <w:b w:val="false"/>
                <w:i w:val="false"/>
                <w:color w:val="000000"/>
                <w:sz w:val="20"/>
              </w:rPr>
              <w:t>437-б</w:t>
            </w:r>
            <w:r>
              <w:rPr>
                <w:rFonts w:ascii="Times New Roman"/>
                <w:b w:val="false"/>
                <w:i w:val="false"/>
                <w:color w:val="000000"/>
                <w:sz w:val="20"/>
              </w:rPr>
              <w:t>. 5-б.)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қарсыласу немесе оны қызмет міндеттемесін бұзуға мәжбүрлеу (</w:t>
            </w:r>
            <w:r>
              <w:rPr>
                <w:rFonts w:ascii="Times New Roman"/>
                <w:b w:val="false"/>
                <w:i w:val="false"/>
                <w:color w:val="000000"/>
                <w:sz w:val="20"/>
              </w:rPr>
              <w:t>438-б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қатысты зорлық әрекеттер (</w:t>
            </w:r>
            <w:r>
              <w:rPr>
                <w:rFonts w:ascii="Times New Roman"/>
                <w:b w:val="false"/>
                <w:i w:val="false"/>
                <w:color w:val="000000"/>
                <w:sz w:val="20"/>
              </w:rPr>
              <w:t>439-б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w:t>
            </w:r>
            <w:r>
              <w:rPr>
                <w:rFonts w:ascii="Times New Roman"/>
                <w:b w:val="false"/>
                <w:i w:val="false"/>
                <w:color w:val="000000"/>
                <w:sz w:val="20"/>
              </w:rPr>
              <w:t>442-б</w:t>
            </w:r>
            <w:r>
              <w:rPr>
                <w:rFonts w:ascii="Times New Roman"/>
                <w:b w:val="false"/>
                <w:i w:val="false"/>
                <w:color w:val="000000"/>
                <w:sz w:val="20"/>
              </w:rPr>
              <w:t>. 4-б.)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23"/>
        <w:gridCol w:w="1110"/>
        <w:gridCol w:w="1091"/>
        <w:gridCol w:w="1019"/>
        <w:gridCol w:w="1063"/>
        <w:gridCol w:w="900"/>
        <w:gridCol w:w="994"/>
        <w:gridCol w:w="1017"/>
        <w:gridCol w:w="1157"/>
        <w:gridCol w:w="971"/>
        <w:gridCol w:w="1134"/>
        <w:gridCol w:w="1228"/>
      </w:tblGrid>
      <w:tr>
        <w:trPr>
          <w:trHeight w:val="4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тәртібінде өмір бойына бас бостандығынан айыру тағайындалған адамдар саны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соңына істері қалдықта тұрған адамдар саны</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қаулылардың күші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өзгертілді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жаңа сот қарауына жолдаумен</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тоқтатумен</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сотының</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сотының</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қайта саалаумен</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қайта саралаусыз</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қаулылары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 сотына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 сотына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8-қосымша        </w:t>
      </w:r>
    </w:p>
    <w:bookmarkEnd w:id="44"/>
    <w:bookmarkStart w:name="z85" w:id="45"/>
    <w:p>
      <w:pPr>
        <w:spacing w:after="0"/>
        <w:ind w:left="0"/>
        <w:jc w:val="both"/>
      </w:pPr>
      <w:r>
        <w:rPr>
          <w:rFonts w:ascii="Times New Roman"/>
          <w:b w:val="false"/>
          <w:i w:val="false"/>
          <w:color w:val="000000"/>
          <w:sz w:val="28"/>
        </w:rPr>
        <w:t>
Соттардың жеке айыптау істері бойынша шағымдарды қарауы туралы есеп. №2-Ж нысан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706"/>
        <w:gridCol w:w="748"/>
        <w:gridCol w:w="1021"/>
        <w:gridCol w:w="958"/>
        <w:gridCol w:w="1546"/>
        <w:gridCol w:w="1231"/>
        <w:gridCol w:w="1042"/>
        <w:gridCol w:w="1283"/>
        <w:gridCol w:w="779"/>
        <w:gridCol w:w="824"/>
        <w:gridCol w:w="1010"/>
        <w:gridCol w:w="980"/>
      </w:tblGrid>
      <w:tr>
        <w:trPr>
          <w:trHeight w:val="255"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басына шағымдар қалдығы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мерзімінде шағымдар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ҚПК 409-б. талаптарына сәйкес келмейтін шағымдар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бұзылып қаралды (ҚР ҚПК </w:t>
            </w:r>
            <w:r>
              <w:rPr>
                <w:rFonts w:ascii="Times New Roman"/>
                <w:b w:val="false"/>
                <w:i w:val="false"/>
                <w:color w:val="000000"/>
                <w:sz w:val="20"/>
              </w:rPr>
              <w:t>409-б</w:t>
            </w:r>
            <w:r>
              <w:rPr>
                <w:rFonts w:ascii="Times New Roman"/>
                <w:b w:val="false"/>
                <w:i w:val="false"/>
                <w:color w:val="000000"/>
                <w:sz w:val="20"/>
              </w:rPr>
              <w:t>. 2-б.)</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мерзімінің соңында шағымдардың қалдығы</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анықтау органдарынан, прокуратурадан келіп түсті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аумақтығы бойынша басқа соттардан келіп түсті</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өз өндірісіне қабылдау туралы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өз өндірісіне қабылдаудан бас тарту туралы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тергеулігі бойынша беру туралы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 соттылығы бойынша беру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Қасақана денсаулығына жеңіл зиян келтіру (ҚР ҚК </w:t>
            </w:r>
            <w:r>
              <w:rPr>
                <w:rFonts w:ascii="Times New Roman"/>
                <w:b w:val="false"/>
                <w:i w:val="false"/>
                <w:color w:val="000000"/>
                <w:sz w:val="20"/>
              </w:rPr>
              <w:t>108-б</w:t>
            </w: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Соққылар (ҚР ҚК </w:t>
            </w:r>
            <w:r>
              <w:rPr>
                <w:rFonts w:ascii="Times New Roman"/>
                <w:b w:val="false"/>
                <w:i w:val="false"/>
                <w:color w:val="000000"/>
                <w:sz w:val="20"/>
              </w:rPr>
              <w:t>109-б</w:t>
            </w: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Қинау (ҚР ҚК </w:t>
            </w:r>
            <w:r>
              <w:rPr>
                <w:rFonts w:ascii="Times New Roman"/>
                <w:b w:val="false"/>
                <w:i w:val="false"/>
                <w:color w:val="000000"/>
                <w:sz w:val="20"/>
              </w:rPr>
              <w:t>110-б</w:t>
            </w:r>
            <w:r>
              <w:rPr>
                <w:rFonts w:ascii="Times New Roman"/>
                <w:b w:val="false"/>
                <w:i w:val="false"/>
                <w:color w:val="000000"/>
                <w:sz w:val="20"/>
              </w:rPr>
              <w:t>. 1-б.)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Абайсызда денсаулыққа зиян келтіру (ҚР ҚК </w:t>
            </w:r>
            <w:r>
              <w:rPr>
                <w:rFonts w:ascii="Times New Roman"/>
                <w:b w:val="false"/>
                <w:i w:val="false"/>
                <w:color w:val="000000"/>
                <w:sz w:val="20"/>
              </w:rPr>
              <w:t>114-б.</w:t>
            </w:r>
            <w:r>
              <w:rPr>
                <w:rFonts w:ascii="Times New Roman"/>
                <w:b w:val="false"/>
                <w:i w:val="false"/>
                <w:color w:val="000000"/>
                <w:sz w:val="20"/>
              </w:rPr>
              <w:t xml:space="preserve"> 1,2-б.)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қатынасқа, ерлер арасындағы жыныстық қатынасқа, әйелдер арасындағы жыныстық қатынасқа немесе өзге әрекеттерге мәжбүрлеу (ҚР ҚК 123-б.)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Ғайбаттау (ҚР ҚК </w:t>
            </w:r>
            <w:r>
              <w:rPr>
                <w:rFonts w:ascii="Times New Roman"/>
                <w:b w:val="false"/>
                <w:i w:val="false"/>
                <w:color w:val="000000"/>
                <w:sz w:val="20"/>
              </w:rPr>
              <w:t>130-б</w:t>
            </w: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тигізу (ҚР ҚК </w:t>
            </w:r>
            <w:r>
              <w:rPr>
                <w:rFonts w:ascii="Times New Roman"/>
                <w:b w:val="false"/>
                <w:i w:val="false"/>
                <w:color w:val="000000"/>
                <w:sz w:val="20"/>
              </w:rPr>
              <w:t>131-б</w:t>
            </w: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өмірге қолсұқпаушылықты және дербес деректер мен оларды қорғау туралы ҚР заңнамасын бұзу (ҚР ҚК </w:t>
            </w:r>
            <w:r>
              <w:rPr>
                <w:rFonts w:ascii="Times New Roman"/>
                <w:b w:val="false"/>
                <w:i w:val="false"/>
                <w:color w:val="000000"/>
                <w:sz w:val="20"/>
              </w:rPr>
              <w:t>147-б</w:t>
            </w:r>
            <w:r>
              <w:rPr>
                <w:rFonts w:ascii="Times New Roman"/>
                <w:b w:val="false"/>
                <w:i w:val="false"/>
                <w:color w:val="000000"/>
                <w:sz w:val="20"/>
              </w:rPr>
              <w:t>. 1,2-б.)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қолсұқпаушылықты бұзу (ҚР ҚК </w:t>
            </w:r>
            <w:r>
              <w:rPr>
                <w:rFonts w:ascii="Times New Roman"/>
                <w:b w:val="false"/>
                <w:i w:val="false"/>
                <w:color w:val="000000"/>
                <w:sz w:val="20"/>
              </w:rPr>
              <w:t>149-б</w:t>
            </w:r>
            <w:r>
              <w:rPr>
                <w:rFonts w:ascii="Times New Roman"/>
                <w:b w:val="false"/>
                <w:i w:val="false"/>
                <w:color w:val="000000"/>
                <w:sz w:val="20"/>
              </w:rPr>
              <w:t>. 1-б.)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құқықтарын іске асыруға немесе сайлау комиссияларының жұмысына кедергі келтіру (ҚР ҚК </w:t>
            </w:r>
            <w:r>
              <w:rPr>
                <w:rFonts w:ascii="Times New Roman"/>
                <w:b w:val="false"/>
                <w:i w:val="false"/>
                <w:color w:val="000000"/>
                <w:sz w:val="20"/>
              </w:rPr>
              <w:t>150-б</w:t>
            </w:r>
            <w:r>
              <w:rPr>
                <w:rFonts w:ascii="Times New Roman"/>
                <w:b w:val="false"/>
                <w:i w:val="false"/>
                <w:color w:val="000000"/>
                <w:sz w:val="20"/>
              </w:rPr>
              <w:t>. 1-б.)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заңнамасын бұзу (ҚР ҚК </w:t>
            </w:r>
            <w:r>
              <w:rPr>
                <w:rFonts w:ascii="Times New Roman"/>
                <w:b w:val="false"/>
                <w:i w:val="false"/>
                <w:color w:val="000000"/>
                <w:sz w:val="20"/>
              </w:rPr>
              <w:t>152-б</w:t>
            </w:r>
            <w:r>
              <w:rPr>
                <w:rFonts w:ascii="Times New Roman"/>
                <w:b w:val="false"/>
                <w:i w:val="false"/>
                <w:color w:val="000000"/>
                <w:sz w:val="20"/>
              </w:rPr>
              <w:t>. 1,2-б.)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және (немесе) аралас құқықтарды бұзу (ҚР ҚК </w:t>
            </w:r>
            <w:r>
              <w:rPr>
                <w:rFonts w:ascii="Times New Roman"/>
                <w:b w:val="false"/>
                <w:i w:val="false"/>
                <w:color w:val="000000"/>
                <w:sz w:val="20"/>
              </w:rPr>
              <w:t>198-б</w:t>
            </w:r>
            <w:r>
              <w:rPr>
                <w:rFonts w:ascii="Times New Roman"/>
                <w:b w:val="false"/>
                <w:i w:val="false"/>
                <w:color w:val="000000"/>
                <w:sz w:val="20"/>
              </w:rPr>
              <w:t>. 1-б.)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Өнертапқыш, пайдалы үлгілер, өнеркәсіптік үлгілер, селекциялық жетістіктер немесе топологиялық интегралдық микросызбаларға құқықтарды бұзу (ҚР ҚК </w:t>
            </w:r>
            <w:r>
              <w:rPr>
                <w:rFonts w:ascii="Times New Roman"/>
                <w:b w:val="false"/>
                <w:i w:val="false"/>
                <w:color w:val="000000"/>
                <w:sz w:val="20"/>
              </w:rPr>
              <w:t>199-б</w:t>
            </w:r>
            <w:r>
              <w:rPr>
                <w:rFonts w:ascii="Times New Roman"/>
                <w:b w:val="false"/>
                <w:i w:val="false"/>
                <w:color w:val="000000"/>
                <w:sz w:val="20"/>
              </w:rPr>
              <w:t>. 1-б.)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жариялау (ҚР ҚК 321-б. 1-б.)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 9-қосымша       </w:t>
      </w:r>
    </w:p>
    <w:bookmarkEnd w:id="46"/>
    <w:tbl>
      <w:tblPr>
        <w:tblW w:w="0" w:type="auto"/>
        <w:tblCellSpacing w:w="0" w:type="auto"/>
        <w:tblBorders>
          <w:top w:val="none"/>
          <w:left w:val="none"/>
          <w:bottom w:val="none"/>
          <w:right w:val="none"/>
          <w:insideH w:val="none"/>
          <w:insideV w:val="none"/>
        </w:tblBorders>
      </w:tblPr>
      <w:tblGrid>
        <w:gridCol w:w="14780"/>
      </w:tblGrid>
      <w:tr>
        <w:trPr>
          <w:trHeight w:val="30" w:hRule="atLeast"/>
        </w:trPr>
        <w:tc>
          <w:tcPr>
            <w:tcW w:w="14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 қараған қылмыстық іске 1-ЭАЕҚ</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Қылмыстық іс және құқық бұзушылықтардың келіп түсуі жөнінде мәліметтер</w:t>
                  </w:r>
                </w:p>
                <w:p>
                  <w:pPr>
                    <w:spacing w:after="20"/>
                    <w:ind w:left="20"/>
                    <w:jc w:val="both"/>
                  </w:pPr>
                  <w:r>
                    <w:rPr>
                      <w:rFonts w:ascii="Times New Roman"/>
                      <w:b w:val="false"/>
                      <w:i w:val="false"/>
                      <w:color w:val="000000"/>
                      <w:sz w:val="20"/>
                    </w:rPr>
                    <w:t>1. Сот</w:t>
                  </w:r>
                  <w:r>
                    <w:br/>
                  </w:r>
                  <w:r>
                    <w:rPr>
                      <w:rFonts w:ascii="Times New Roman"/>
                      <w:b w:val="false"/>
                      <w:i w:val="false"/>
                      <w:color w:val="000000"/>
                      <w:sz w:val="20"/>
                    </w:rPr>
                    <w:t xml:space="preserve">
2. Сот қылмыстық ісінің № </w:t>
                  </w:r>
                  <w:r>
                    <w:br/>
                  </w:r>
                  <w:r>
                    <w:rPr>
                      <w:rFonts w:ascii="Times New Roman"/>
                      <w:b w:val="false"/>
                      <w:i w:val="false"/>
                      <w:color w:val="000000"/>
                      <w:sz w:val="20"/>
                    </w:rPr>
                    <w:t xml:space="preserve">
3. Қылмыстық істің № және қылмыстық қудалау органының атауы </w:t>
                  </w:r>
                  <w:r>
                    <w:br/>
                  </w:r>
                  <w:r>
                    <w:rPr>
                      <w:rFonts w:ascii="Times New Roman"/>
                      <w:b w:val="false"/>
                      <w:i w:val="false"/>
                      <w:color w:val="000000"/>
                      <w:sz w:val="20"/>
                    </w:rPr>
                    <w:t xml:space="preserve">
4. Тартылғандар саны </w:t>
                  </w:r>
                  <w:r>
                    <w:br/>
                  </w:r>
                  <w:r>
                    <w:rPr>
                      <w:rFonts w:ascii="Times New Roman"/>
                      <w:b w:val="false"/>
                      <w:i w:val="false"/>
                      <w:color w:val="000000"/>
                      <w:sz w:val="20"/>
                    </w:rPr>
                    <w:t xml:space="preserve">
5. Оқиғалар саны </w:t>
                  </w:r>
                  <w:r>
                    <w:br/>
                  </w:r>
                  <w:r>
                    <w:rPr>
                      <w:rFonts w:ascii="Times New Roman"/>
                      <w:b w:val="false"/>
                      <w:i w:val="false"/>
                      <w:color w:val="000000"/>
                      <w:sz w:val="20"/>
                    </w:rPr>
                    <w:t xml:space="preserve">
6. Келіп түсу тәртібі </w:t>
                  </w:r>
                  <w:r>
                    <w:br/>
                  </w:r>
                  <w:r>
                    <w:rPr>
                      <w:rFonts w:ascii="Times New Roman"/>
                      <w:b w:val="false"/>
                      <w:i w:val="false"/>
                      <w:color w:val="000000"/>
                      <w:sz w:val="20"/>
                    </w:rPr>
                    <w:t xml:space="preserve">
6.1 Жеке айыптау ісіне қайта сараланды </w:t>
                  </w:r>
                  <w:r>
                    <w:br/>
                  </w:r>
                  <w:r>
                    <w:rPr>
                      <w:rFonts w:ascii="Times New Roman"/>
                      <w:b w:val="false"/>
                      <w:i w:val="false"/>
                      <w:color w:val="000000"/>
                      <w:sz w:val="20"/>
                    </w:rPr>
                    <w:t>
6.2 Іс (материал) алдында судьяның өндірісінде болды (осы күнге дейін өндірісінде)</w:t>
                  </w:r>
                  <w:r>
                    <w:br/>
                  </w:r>
                  <w:r>
                    <w:rPr>
                      <w:rFonts w:ascii="Times New Roman"/>
                      <w:b w:val="false"/>
                      <w:i w:val="false"/>
                      <w:color w:val="000000"/>
                      <w:sz w:val="20"/>
                    </w:rPr>
                    <w:t>
7. Тергеулік</w:t>
                  </w:r>
                  <w:r>
                    <w:br/>
                  </w:r>
                  <w:r>
                    <w:rPr>
                      <w:rFonts w:ascii="Times New Roman"/>
                      <w:b w:val="false"/>
                      <w:i w:val="false"/>
                      <w:color w:val="000000"/>
                      <w:sz w:val="20"/>
                    </w:rPr>
                    <w:t xml:space="preserve">
8. Іс ҚР ҚК бабы бойынша сотқа берілді </w:t>
                  </w:r>
                  <w:r>
                    <w:br/>
                  </w:r>
                  <w:r>
                    <w:rPr>
                      <w:rFonts w:ascii="Times New Roman"/>
                      <w:b w:val="false"/>
                      <w:i w:val="false"/>
                      <w:color w:val="000000"/>
                      <w:sz w:val="20"/>
                    </w:rPr>
                    <w:t xml:space="preserve">
9. Жабық сот процесі: </w:t>
                  </w:r>
                  <w:r>
                    <w:br/>
                  </w:r>
                  <w:r>
                    <w:rPr>
                      <w:rFonts w:ascii="Times New Roman"/>
                      <w:b w:val="false"/>
                      <w:i w:val="false"/>
                      <w:color w:val="000000"/>
                      <w:sz w:val="20"/>
                    </w:rPr>
                    <w:t xml:space="preserve">
10. Құқық бұзушылықты қосымша саралау </w:t>
                  </w:r>
                  <w:r>
                    <w:br/>
                  </w:r>
                  <w:r>
                    <w:rPr>
                      <w:rFonts w:ascii="Times New Roman"/>
                      <w:b w:val="false"/>
                      <w:i w:val="false"/>
                      <w:color w:val="000000"/>
                      <w:sz w:val="20"/>
                    </w:rPr>
                    <w:t>
11. Істері бойынша: жеделдетілген сотқа дейінгі тергеп-тексеру, жеңілдетілген сотқа дейінгі тергеп-тексеру істері бойынша, қысқартылған соттағы өндіріс, келісу өндірісінде қаралған, жеке айыптау істері бойынша</w:t>
                  </w:r>
                  <w:r>
                    <w:br/>
                  </w:r>
                  <w:r>
                    <w:rPr>
                      <w:rFonts w:ascii="Times New Roman"/>
                      <w:b w:val="false"/>
                      <w:i w:val="false"/>
                      <w:color w:val="000000"/>
                      <w:sz w:val="20"/>
                    </w:rPr>
                    <w:t xml:space="preserve">
12. Сот өндірісі тілі </w:t>
                  </w:r>
                  <w:r>
                    <w:br/>
                  </w:r>
                  <w:r>
                    <w:rPr>
                      <w:rFonts w:ascii="Times New Roman"/>
                      <w:b w:val="false"/>
                      <w:i w:val="false"/>
                      <w:color w:val="000000"/>
                      <w:sz w:val="20"/>
                    </w:rPr>
                    <w:t>
16. Қозғау күні</w:t>
                  </w:r>
                  <w:r>
                    <w:br/>
                  </w:r>
                  <w:r>
                    <w:rPr>
                      <w:rFonts w:ascii="Times New Roman"/>
                      <w:b w:val="false"/>
                      <w:i w:val="false"/>
                      <w:color w:val="000000"/>
                      <w:sz w:val="20"/>
                    </w:rPr>
                    <w:t>
13. Өткен жылдан қалған</w:t>
                  </w:r>
                  <w:r>
                    <w:br/>
                  </w:r>
                  <w:r>
                    <w:rPr>
                      <w:rFonts w:ascii="Times New Roman"/>
                      <w:b w:val="false"/>
                      <w:i w:val="false"/>
                      <w:color w:val="000000"/>
                      <w:sz w:val="20"/>
                    </w:rPr>
                    <w:t>
14. Өткен жылдан қалған шағым</w:t>
                  </w:r>
                  <w:r>
                    <w:br/>
                  </w:r>
                  <w:r>
                    <w:rPr>
                      <w:rFonts w:ascii="Times New Roman"/>
                      <w:b w:val="false"/>
                      <w:i w:val="false"/>
                      <w:color w:val="000000"/>
                      <w:sz w:val="20"/>
                    </w:rPr>
                    <w:t xml:space="preserve">
15. Өндірістің алдыңғы нөмірлері </w:t>
                  </w:r>
                  <w:r>
                    <w:br/>
                  </w:r>
                  <w:r>
                    <w:rPr>
                      <w:rFonts w:ascii="Times New Roman"/>
                      <w:b w:val="false"/>
                      <w:i w:val="false"/>
                      <w:color w:val="000000"/>
                      <w:sz w:val="20"/>
                    </w:rPr>
                    <w:t>
16. Қылмыс, теріс қылық</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2-тарау. Жәбірленушілер жөнінде мәліметтер </w:t>
                  </w:r>
                </w:p>
                <w:p>
                  <w:pPr>
                    <w:spacing w:after="20"/>
                    <w:ind w:left="20"/>
                    <w:jc w:val="both"/>
                  </w:pPr>
                  <w:r>
                    <w:rPr>
                      <w:rFonts w:ascii="Times New Roman"/>
                      <w:b w:val="false"/>
                      <w:i w:val="false"/>
                      <w:color w:val="000000"/>
                      <w:sz w:val="20"/>
                    </w:rPr>
                    <w:t>1. Жәбірленушілердің жалпы саны</w:t>
                  </w:r>
                  <w:r>
                    <w:br/>
                  </w:r>
                  <w:r>
                    <w:rPr>
                      <w:rFonts w:ascii="Times New Roman"/>
                      <w:b w:val="false"/>
                      <w:i w:val="false"/>
                      <w:color w:val="000000"/>
                      <w:sz w:val="20"/>
                    </w:rPr>
                    <w:t>
2. Әйел жынысты жәбірленушілердің саны</w:t>
                  </w:r>
                  <w:r>
                    <w:br/>
                  </w:r>
                  <w:r>
                    <w:rPr>
                      <w:rFonts w:ascii="Times New Roman"/>
                      <w:b w:val="false"/>
                      <w:i w:val="false"/>
                      <w:color w:val="000000"/>
                      <w:sz w:val="20"/>
                    </w:rPr>
                    <w:t>
3. Кәмелетке толмаған жәбірленушілердің саны</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Залалды өтеу туралы мәліметтер</w:t>
                  </w:r>
                </w:p>
                <w:p>
                  <w:pPr>
                    <w:spacing w:after="20"/>
                    <w:ind w:left="20"/>
                    <w:jc w:val="both"/>
                  </w:pPr>
                  <w:r>
                    <w:rPr>
                      <w:rFonts w:ascii="Times New Roman"/>
                      <w:b w:val="false"/>
                      <w:i w:val="false"/>
                      <w:color w:val="000000"/>
                      <w:sz w:val="20"/>
                    </w:rPr>
                    <w:t>1. Айыптау қорытындысына сәйкес заладың мөлшері</w:t>
                  </w:r>
                  <w:r>
                    <w:br/>
                  </w:r>
                  <w:r>
                    <w:rPr>
                      <w:rFonts w:ascii="Times New Roman"/>
                      <w:b w:val="false"/>
                      <w:i w:val="false"/>
                      <w:color w:val="000000"/>
                      <w:sz w:val="20"/>
                    </w:rPr>
                    <w:t xml:space="preserve">
2. Сот белгілеген заладың мөлшері </w:t>
                  </w:r>
                  <w:r>
                    <w:br/>
                  </w:r>
                  <w:r>
                    <w:rPr>
                      <w:rFonts w:ascii="Times New Roman"/>
                      <w:b w:val="false"/>
                      <w:i w:val="false"/>
                      <w:color w:val="000000"/>
                      <w:sz w:val="20"/>
                    </w:rPr>
                    <w:t>
3. Өтеу сомасы (барлығы)</w:t>
                  </w:r>
                  <w:r>
                    <w:br/>
                  </w:r>
                  <w:r>
                    <w:rPr>
                      <w:rFonts w:ascii="Times New Roman"/>
                      <w:b w:val="false"/>
                      <w:i w:val="false"/>
                      <w:color w:val="000000"/>
                      <w:sz w:val="20"/>
                    </w:rPr>
                    <w:t xml:space="preserve">
4. Сотқа дейінгі тергеп-тексеру сатысында өтелген </w:t>
                  </w:r>
                  <w:r>
                    <w:br/>
                  </w:r>
                  <w:r>
                    <w:rPr>
                      <w:rFonts w:ascii="Times New Roman"/>
                      <w:b w:val="false"/>
                      <w:i w:val="false"/>
                      <w:color w:val="000000"/>
                      <w:sz w:val="20"/>
                    </w:rPr>
                    <w:t xml:space="preserve">
5. Үкімді қаулы еткенге дейін сотта өтеу сомасы </w:t>
                  </w:r>
                  <w:r>
                    <w:br/>
                  </w:r>
                  <w:r>
                    <w:rPr>
                      <w:rFonts w:ascii="Times New Roman"/>
                      <w:b w:val="false"/>
                      <w:i w:val="false"/>
                      <w:color w:val="000000"/>
                      <w:sz w:val="20"/>
                    </w:rPr>
                    <w:t xml:space="preserve">
6. Азаматтық талап арыз қойылды </w:t>
                  </w:r>
                  <w:r>
                    <w:br/>
                  </w:r>
                  <w:r>
                    <w:rPr>
                      <w:rFonts w:ascii="Times New Roman"/>
                      <w:b w:val="false"/>
                      <w:i w:val="false"/>
                      <w:color w:val="000000"/>
                      <w:sz w:val="20"/>
                    </w:rPr>
                    <w:t xml:space="preserve">
7. Талаптың мөлшері </w:t>
                  </w:r>
                  <w:r>
                    <w:br/>
                  </w:r>
                  <w:r>
                    <w:rPr>
                      <w:rFonts w:ascii="Times New Roman"/>
                      <w:b w:val="false"/>
                      <w:i w:val="false"/>
                      <w:color w:val="000000"/>
                      <w:sz w:val="20"/>
                    </w:rPr>
                    <w:t xml:space="preserve">
8. Азаматтық талап арызды қарау нәтижесі </w:t>
                  </w:r>
                  <w:r>
                    <w:br/>
                  </w:r>
                  <w:r>
                    <w:rPr>
                      <w:rFonts w:ascii="Times New Roman"/>
                      <w:b w:val="false"/>
                      <w:i w:val="false"/>
                      <w:color w:val="000000"/>
                      <w:sz w:val="20"/>
                    </w:rPr>
                    <w:t xml:space="preserve">
9. Талап арыз мөлшерде қанағаттандырылды </w:t>
                  </w:r>
                  <w:r>
                    <w:br/>
                  </w:r>
                  <w:r>
                    <w:rPr>
                      <w:rFonts w:ascii="Times New Roman"/>
                      <w:b w:val="false"/>
                      <w:i w:val="false"/>
                      <w:color w:val="000000"/>
                      <w:sz w:val="20"/>
                    </w:rPr>
                    <w:t xml:space="preserve">
10. Азаптау туралы істер бойынша өндіріп алу сомасы </w:t>
                  </w:r>
                  <w:r>
                    <w:br/>
                  </w:r>
                  <w:r>
                    <w:rPr>
                      <w:rFonts w:ascii="Times New Roman"/>
                      <w:b w:val="false"/>
                      <w:i w:val="false"/>
                      <w:color w:val="000000"/>
                      <w:sz w:val="20"/>
                    </w:rPr>
                    <w:t xml:space="preserve">
11. Ақталғандардың пайдасына өндіріп алынған өтелген залалдың сомасы </w:t>
                  </w:r>
                  <w:r>
                    <w:br/>
                  </w:r>
                  <w:r>
                    <w:rPr>
                      <w:rFonts w:ascii="Times New Roman"/>
                      <w:b w:val="false"/>
                      <w:i w:val="false"/>
                      <w:color w:val="000000"/>
                      <w:sz w:val="20"/>
                    </w:rPr>
                    <w:t xml:space="preserve">
12. Оңалту кезінде өтелген залал сомасы </w:t>
                  </w:r>
                  <w:r>
                    <w:br/>
                  </w:r>
                  <w:r>
                    <w:rPr>
                      <w:rFonts w:ascii="Times New Roman"/>
                      <w:b w:val="false"/>
                      <w:i w:val="false"/>
                      <w:color w:val="000000"/>
                      <w:sz w:val="20"/>
                    </w:rPr>
                    <w:t xml:space="preserve">
13. Азаматтық құқықтарды бұзу кезінде өтелген залал сомасы </w:t>
                  </w:r>
                  <w:r>
                    <w:br/>
                  </w:r>
                  <w:r>
                    <w:rPr>
                      <w:rFonts w:ascii="Times New Roman"/>
                      <w:b w:val="false"/>
                      <w:i w:val="false"/>
                      <w:color w:val="000000"/>
                      <w:sz w:val="20"/>
                    </w:rPr>
                    <w:t xml:space="preserve">
14. Процестік шығындардың сомасы </w:t>
                  </w:r>
                </w:p>
              </w:tc>
            </w:tr>
            <w:tr>
              <w:trPr>
                <w:trHeight w:val="27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4-тарау. Өндірістің динамикасы туралы мәліметтер (танысу) </w:t>
                  </w:r>
                </w:p>
                <w:p>
                  <w:pPr>
                    <w:spacing w:after="20"/>
                    <w:ind w:left="20"/>
                    <w:jc w:val="both"/>
                  </w:pPr>
                  <w:r>
                    <w:rPr>
                      <w:rFonts w:ascii="Times New Roman"/>
                      <w:b w:val="false"/>
                      <w:i w:val="false"/>
                      <w:color w:val="000000"/>
                      <w:sz w:val="20"/>
                    </w:rPr>
                    <w:t>1. Өндіріске алу күні</w:t>
                  </w:r>
                  <w:r>
                    <w:br/>
                  </w:r>
                  <w:r>
                    <w:rPr>
                      <w:rFonts w:ascii="Times New Roman"/>
                      <w:b w:val="false"/>
                      <w:i w:val="false"/>
                      <w:color w:val="000000"/>
                      <w:sz w:val="20"/>
                    </w:rPr>
                    <w:t xml:space="preserve">
2. Берілген сәтте істі қараушы судьяның Т.А.Ә. </w:t>
                  </w:r>
                  <w:r>
                    <w:br/>
                  </w:r>
                  <w:r>
                    <w:rPr>
                      <w:rFonts w:ascii="Times New Roman"/>
                      <w:b w:val="false"/>
                      <w:i w:val="false"/>
                      <w:color w:val="000000"/>
                      <w:sz w:val="20"/>
                    </w:rPr>
                    <w:t xml:space="preserve">
3. Іс бойынша алдын ала шешім күні </w:t>
                  </w:r>
                  <w:r>
                    <w:br/>
                  </w:r>
                  <w:r>
                    <w:rPr>
                      <w:rFonts w:ascii="Times New Roman"/>
                      <w:b w:val="false"/>
                      <w:i w:val="false"/>
                      <w:color w:val="000000"/>
                      <w:sz w:val="20"/>
                    </w:rPr>
                    <w:t xml:space="preserve">
4. Іс (жеке шағым) бойынша алдын ала шешім </w:t>
                  </w:r>
                  <w:r>
                    <w:br/>
                  </w:r>
                  <w:r>
                    <w:rPr>
                      <w:rFonts w:ascii="Times New Roman"/>
                      <w:b w:val="false"/>
                      <w:i w:val="false"/>
                      <w:color w:val="000000"/>
                      <w:sz w:val="20"/>
                    </w:rPr>
                    <w:t xml:space="preserve">
4. Алдын ала тыңдауды өткізу үшін негіздер </w:t>
                  </w:r>
                  <w:r>
                    <w:br/>
                  </w:r>
                  <w:r>
                    <w:rPr>
                      <w:rFonts w:ascii="Times New Roman"/>
                      <w:b w:val="false"/>
                      <w:i w:val="false"/>
                      <w:color w:val="000000"/>
                      <w:sz w:val="20"/>
                    </w:rPr>
                    <w:t xml:space="preserve">
5. Алдын ала тыңдауды өткізу күні </w:t>
                  </w:r>
                  <w:r>
                    <w:br/>
                  </w:r>
                  <w:r>
                    <w:rPr>
                      <w:rFonts w:ascii="Times New Roman"/>
                      <w:b w:val="false"/>
                      <w:i w:val="false"/>
                      <w:color w:val="000000"/>
                      <w:sz w:val="20"/>
                    </w:rPr>
                    <w:t xml:space="preserve">
6. Алдын ала тыңдауда қабылданған шешім </w:t>
                  </w:r>
                  <w:r>
                    <w:br/>
                  </w:r>
                  <w:r>
                    <w:rPr>
                      <w:rFonts w:ascii="Times New Roman"/>
                      <w:b w:val="false"/>
                      <w:i w:val="false"/>
                      <w:color w:val="000000"/>
                      <w:sz w:val="20"/>
                    </w:rPr>
                    <w:t xml:space="preserve">
7. Прокурорға немесе жеке айыптаушыға қайтару күні </w:t>
                  </w:r>
                  <w:r>
                    <w:br/>
                  </w:r>
                  <w:r>
                    <w:rPr>
                      <w:rFonts w:ascii="Times New Roman"/>
                      <w:b w:val="false"/>
                      <w:i w:val="false"/>
                      <w:color w:val="000000"/>
                      <w:sz w:val="20"/>
                    </w:rPr>
                    <w:t>
8. Қайтарып алу күні</w:t>
                  </w:r>
                  <w:r>
                    <w:br/>
                  </w:r>
                  <w:r>
                    <w:rPr>
                      <w:rFonts w:ascii="Times New Roman"/>
                      <w:b w:val="false"/>
                      <w:i w:val="false"/>
                      <w:color w:val="000000"/>
                      <w:sz w:val="20"/>
                    </w:rPr>
                    <w:t>
9. Қайта қараудан бас тарту күні (жаңадан ашылған мән-жайлар бойынша)</w:t>
                  </w:r>
                  <w:r>
                    <w:br/>
                  </w:r>
                  <w:r>
                    <w:rPr>
                      <w:rFonts w:ascii="Times New Roman"/>
                      <w:b w:val="false"/>
                      <w:i w:val="false"/>
                      <w:color w:val="000000"/>
                      <w:sz w:val="20"/>
                    </w:rPr>
                    <w:t xml:space="preserve">
10. Бас соттық іс қарауды тағайындау күні </w:t>
                  </w:r>
                  <w:r>
                    <w:br/>
                  </w:r>
                  <w:r>
                    <w:rPr>
                      <w:rFonts w:ascii="Times New Roman"/>
                      <w:b w:val="false"/>
                      <w:i w:val="false"/>
                      <w:color w:val="000000"/>
                      <w:sz w:val="20"/>
                    </w:rPr>
                    <w:t xml:space="preserve">
11. Басқа қаулыларды шығару күні </w:t>
                  </w:r>
                  <w:r>
                    <w:br/>
                  </w:r>
                  <w:r>
                    <w:rPr>
                      <w:rFonts w:ascii="Times New Roman"/>
                      <w:b w:val="false"/>
                      <w:i w:val="false"/>
                      <w:color w:val="000000"/>
                      <w:sz w:val="20"/>
                    </w:rPr>
                    <w:t xml:space="preserve">
12. Мерзімді бұзумен қаралған </w:t>
                  </w:r>
                  <w:r>
                    <w:br/>
                  </w:r>
                  <w:r>
                    <w:rPr>
                      <w:rFonts w:ascii="Times New Roman"/>
                      <w:b w:val="false"/>
                      <w:i w:val="false"/>
                      <w:color w:val="000000"/>
                      <w:sz w:val="20"/>
                    </w:rPr>
                    <w:t xml:space="preserve">
13. Алқабилердің қатысуымен </w:t>
                  </w:r>
                  <w:r>
                    <w:br/>
                  </w:r>
                  <w:r>
                    <w:rPr>
                      <w:rFonts w:ascii="Times New Roman"/>
                      <w:b w:val="false"/>
                      <w:i w:val="false"/>
                      <w:color w:val="000000"/>
                      <w:sz w:val="20"/>
                    </w:rPr>
                    <w:t xml:space="preserve">
14. Алқабилердің саны </w:t>
                  </w:r>
                  <w:r>
                    <w:br/>
                  </w:r>
                  <w:r>
                    <w:rPr>
                      <w:rFonts w:ascii="Times New Roman"/>
                      <w:b w:val="false"/>
                      <w:i w:val="false"/>
                      <w:color w:val="000000"/>
                      <w:sz w:val="20"/>
                    </w:rPr>
                    <w:t xml:space="preserve">
15. № ______-іспен бір өндіріске біріктірілді; біріктіру күні </w:t>
                  </w:r>
                  <w:r>
                    <w:br/>
                  </w:r>
                  <w:r>
                    <w:rPr>
                      <w:rFonts w:ascii="Times New Roman"/>
                      <w:b w:val="false"/>
                      <w:i w:val="false"/>
                      <w:color w:val="000000"/>
                      <w:sz w:val="20"/>
                    </w:rPr>
                    <w:t xml:space="preserve">
16. №____-бөлек өндірістер бөлінді </w:t>
                  </w:r>
                  <w:r>
                    <w:br/>
                  </w:r>
                  <w:r>
                    <w:rPr>
                      <w:rFonts w:ascii="Times New Roman"/>
                      <w:b w:val="false"/>
                      <w:i w:val="false"/>
                      <w:color w:val="000000"/>
                      <w:sz w:val="20"/>
                    </w:rPr>
                    <w:t>
17. Алдында істі қараған судья</w:t>
                  </w:r>
                  <w:r>
                    <w:br/>
                  </w:r>
                  <w:r>
                    <w:rPr>
                      <w:rFonts w:ascii="Times New Roman"/>
                      <w:b w:val="false"/>
                      <w:i w:val="false"/>
                      <w:color w:val="000000"/>
                      <w:sz w:val="20"/>
                    </w:rPr>
                    <w:t xml:space="preserve">
18. Істі қайта үйлестіру күні </w:t>
                  </w:r>
                  <w:r>
                    <w:br/>
                  </w:r>
                  <w:r>
                    <w:rPr>
                      <w:rFonts w:ascii="Times New Roman"/>
                      <w:b w:val="false"/>
                      <w:i w:val="false"/>
                      <w:color w:val="000000"/>
                      <w:sz w:val="20"/>
                    </w:rPr>
                    <w:t xml:space="preserve">
19. Істі қайта үйлестіруге негіз </w:t>
                  </w:r>
                  <w:r>
                    <w:br/>
                  </w:r>
                  <w:r>
                    <w:rPr>
                      <w:rFonts w:ascii="Times New Roman"/>
                      <w:b w:val="false"/>
                      <w:i w:val="false"/>
                      <w:color w:val="000000"/>
                      <w:sz w:val="20"/>
                    </w:rPr>
                    <w:t>
Түсініктемелер</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5-тарау. Негізгі тізім үшін алқабилерді таңдау </w:t>
                  </w:r>
                </w:p>
                <w:p>
                  <w:pPr>
                    <w:spacing w:after="20"/>
                    <w:ind w:left="20"/>
                    <w:jc w:val="both"/>
                  </w:pPr>
                  <w:r>
                    <w:rPr>
                      <w:rFonts w:ascii="Times New Roman"/>
                      <w:b w:val="false"/>
                      <w:i w:val="false"/>
                      <w:color w:val="000000"/>
                      <w:sz w:val="20"/>
                    </w:rPr>
                    <w:t>1. Алқабилердің негізгі тізіміне кандидаттардың Т.А.Ә.</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6-тарау. Қосымша тізім үшін алқабилерді таңдау </w:t>
                  </w:r>
                </w:p>
                <w:p>
                  <w:pPr>
                    <w:spacing w:after="20"/>
                    <w:ind w:left="20"/>
                    <w:jc w:val="both"/>
                  </w:pPr>
                  <w:r>
                    <w:rPr>
                      <w:rFonts w:ascii="Times New Roman"/>
                      <w:b w:val="false"/>
                      <w:i w:val="false"/>
                      <w:color w:val="000000"/>
                      <w:sz w:val="20"/>
                    </w:rPr>
                    <w:t>1. Алқабилердің қосымша тізіміне кандидаттардың Т.А.Ә.</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Өндірістің динамикасы туралы мәліметтер (тоқтата тұру)</w:t>
                  </w:r>
                </w:p>
                <w:p>
                  <w:pPr>
                    <w:spacing w:after="20"/>
                    <w:ind w:left="20"/>
                    <w:jc w:val="both"/>
                  </w:pPr>
                  <w:r>
                    <w:rPr>
                      <w:rFonts w:ascii="Times New Roman"/>
                      <w:b w:val="false"/>
                      <w:i w:val="false"/>
                      <w:color w:val="000000"/>
                      <w:sz w:val="20"/>
                    </w:rPr>
                    <w:t>1. Өндірісті тоқтата тұру күні</w:t>
                  </w:r>
                  <w:r>
                    <w:br/>
                  </w:r>
                  <w:r>
                    <w:rPr>
                      <w:rFonts w:ascii="Times New Roman"/>
                      <w:b w:val="false"/>
                      <w:i w:val="false"/>
                      <w:color w:val="000000"/>
                      <w:sz w:val="20"/>
                    </w:rPr>
                    <w:t>
2. Іс бойынша өндірісті тоқтата тұруға негіздер</w:t>
                  </w:r>
                  <w:r>
                    <w:br/>
                  </w:r>
                  <w:r>
                    <w:rPr>
                      <w:rFonts w:ascii="Times New Roman"/>
                      <w:b w:val="false"/>
                      <w:i w:val="false"/>
                      <w:color w:val="000000"/>
                      <w:sz w:val="20"/>
                    </w:rPr>
                    <w:t>
3. Іс бойынша өндірісті жаңғырту күні</w:t>
                  </w:r>
                  <w:r>
                    <w:br/>
                  </w:r>
                  <w:r>
                    <w:rPr>
                      <w:rFonts w:ascii="Times New Roman"/>
                      <w:b w:val="false"/>
                      <w:i w:val="false"/>
                      <w:color w:val="000000"/>
                      <w:sz w:val="20"/>
                    </w:rPr>
                    <w:t>
Түсініктемелер</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Өндірістің динамикасы туралы мәліметтер (сот отырысы)</w:t>
                  </w:r>
                </w:p>
                <w:p>
                  <w:pPr>
                    <w:spacing w:after="20"/>
                    <w:ind w:left="20"/>
                    <w:jc w:val="both"/>
                  </w:pPr>
                  <w:r>
                    <w:rPr>
                      <w:rFonts w:ascii="Times New Roman"/>
                      <w:b w:val="false"/>
                      <w:i w:val="false"/>
                      <w:color w:val="000000"/>
                      <w:sz w:val="20"/>
                    </w:rPr>
                    <w:t xml:space="preserve">1. Отырыстар белгіленген (кейінге қалтырылған) күндер </w:t>
                  </w:r>
                  <w:r>
                    <w:br/>
                  </w:r>
                  <w:r>
                    <w:rPr>
                      <w:rFonts w:ascii="Times New Roman"/>
                      <w:b w:val="false"/>
                      <w:i w:val="false"/>
                      <w:color w:val="000000"/>
                      <w:sz w:val="20"/>
                    </w:rPr>
                    <w:t xml:space="preserve">
2. Сот отырыстарын кейінге қалдыру себептері </w:t>
                  </w:r>
                  <w:r>
                    <w:br/>
                  </w:r>
                  <w:r>
                    <w:rPr>
                      <w:rFonts w:ascii="Times New Roman"/>
                      <w:b w:val="false"/>
                      <w:i w:val="false"/>
                      <w:color w:val="000000"/>
                      <w:sz w:val="20"/>
                    </w:rPr>
                    <w:t xml:space="preserve">
3. Мерзімді ұзарту туралы қаулыларды шығару күндері </w:t>
                  </w:r>
                  <w:r>
                    <w:br/>
                  </w:r>
                  <w:r>
                    <w:rPr>
                      <w:rFonts w:ascii="Times New Roman"/>
                      <w:b w:val="false"/>
                      <w:i w:val="false"/>
                      <w:color w:val="000000"/>
                      <w:sz w:val="20"/>
                    </w:rPr>
                    <w:t xml:space="preserve">
4. Үкімді (қаулыны) шығару күні </w:t>
                  </w:r>
                  <w:r>
                    <w:br/>
                  </w:r>
                  <w:r>
                    <w:rPr>
                      <w:rFonts w:ascii="Times New Roman"/>
                      <w:b w:val="false"/>
                      <w:i w:val="false"/>
                      <w:color w:val="000000"/>
                      <w:sz w:val="20"/>
                    </w:rPr>
                    <w:t xml:space="preserve">
5. Іс сырттай қаралды </w:t>
                  </w:r>
                  <w:r>
                    <w:br/>
                  </w:r>
                  <w:r>
                    <w:rPr>
                      <w:rFonts w:ascii="Times New Roman"/>
                      <w:b w:val="false"/>
                      <w:i w:val="false"/>
                      <w:color w:val="000000"/>
                      <w:sz w:val="20"/>
                    </w:rPr>
                    <w:t xml:space="preserve">
6. Төрағалық етуші судья </w:t>
                  </w:r>
                  <w:r>
                    <w:br/>
                  </w:r>
                  <w:r>
                    <w:rPr>
                      <w:rFonts w:ascii="Times New Roman"/>
                      <w:b w:val="false"/>
                      <w:i w:val="false"/>
                      <w:color w:val="000000"/>
                      <w:sz w:val="20"/>
                    </w:rPr>
                    <w:t xml:space="preserve">
7.Судьялар </w:t>
                  </w:r>
                  <w:r>
                    <w:br/>
                  </w:r>
                  <w:r>
                    <w:rPr>
                      <w:rFonts w:ascii="Times New Roman"/>
                      <w:b w:val="false"/>
                      <w:i w:val="false"/>
                      <w:color w:val="000000"/>
                      <w:sz w:val="20"/>
                    </w:rPr>
                    <w:t xml:space="preserve">
8. Сот отырысының хатшысы </w:t>
                  </w:r>
                  <w:r>
                    <w:br/>
                  </w:r>
                  <w:r>
                    <w:rPr>
                      <w:rFonts w:ascii="Times New Roman"/>
                      <w:b w:val="false"/>
                      <w:i w:val="false"/>
                      <w:color w:val="000000"/>
                      <w:sz w:val="20"/>
                    </w:rPr>
                    <w:t>
9. Прокурор</w:t>
                  </w:r>
                  <w:r>
                    <w:br/>
                  </w:r>
                  <w:r>
                    <w:rPr>
                      <w:rFonts w:ascii="Times New Roman"/>
                      <w:b w:val="false"/>
                      <w:i w:val="false"/>
                      <w:color w:val="000000"/>
                      <w:sz w:val="20"/>
                    </w:rPr>
                    <w:t>
10. Адвокат</w:t>
                  </w:r>
                  <w:r>
                    <w:br/>
                  </w:r>
                  <w:r>
                    <w:rPr>
                      <w:rFonts w:ascii="Times New Roman"/>
                      <w:b w:val="false"/>
                      <w:i w:val="false"/>
                      <w:color w:val="000000"/>
                      <w:sz w:val="20"/>
                    </w:rPr>
                    <w:t xml:space="preserve">
11. Аудио-бейне жазумен сот отырысы </w:t>
                  </w:r>
                  <w:r>
                    <w:br/>
                  </w:r>
                  <w:r>
                    <w:rPr>
                      <w:rFonts w:ascii="Times New Roman"/>
                      <w:b w:val="false"/>
                      <w:i w:val="false"/>
                      <w:color w:val="000000"/>
                      <w:sz w:val="20"/>
                    </w:rPr>
                    <w:t xml:space="preserve">
12. Аудио жазумен сот отырысы </w:t>
                  </w:r>
                  <w:r>
                    <w:br/>
                  </w:r>
                  <w:r>
                    <w:rPr>
                      <w:rFonts w:ascii="Times New Roman"/>
                      <w:b w:val="false"/>
                      <w:i w:val="false"/>
                      <w:color w:val="000000"/>
                      <w:sz w:val="20"/>
                    </w:rPr>
                    <w:t>
13. Бейнеконференц байланысты қолданумен сот отырысы</w:t>
                  </w:r>
                  <w:r>
                    <w:br/>
                  </w:r>
                  <w:r>
                    <w:rPr>
                      <w:rFonts w:ascii="Times New Roman"/>
                      <w:b w:val="false"/>
                      <w:i w:val="false"/>
                      <w:color w:val="000000"/>
                      <w:sz w:val="20"/>
                    </w:rPr>
                    <w:t xml:space="preserve">
14. Сотта сараптама жүргізілді </w:t>
                  </w:r>
                  <w:r>
                    <w:br/>
                  </w:r>
                  <w:r>
                    <w:rPr>
                      <w:rFonts w:ascii="Times New Roman"/>
                      <w:b w:val="false"/>
                      <w:i w:val="false"/>
                      <w:color w:val="000000"/>
                      <w:sz w:val="20"/>
                    </w:rPr>
                    <w:t xml:space="preserve">
15. Жабық отырыста қаралды </w:t>
                  </w:r>
                  <w:r>
                    <w:br/>
                  </w:r>
                  <w:r>
                    <w:rPr>
                      <w:rFonts w:ascii="Times New Roman"/>
                      <w:b w:val="false"/>
                      <w:i w:val="false"/>
                      <w:color w:val="000000"/>
                      <w:sz w:val="20"/>
                    </w:rPr>
                    <w:t>
16. Түсініктемелер</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9-тарау. Алқабилердің негізгі тізімі </w:t>
                  </w:r>
                </w:p>
                <w:p>
                  <w:pPr>
                    <w:spacing w:after="20"/>
                    <w:ind w:left="20"/>
                    <w:jc w:val="both"/>
                  </w:pPr>
                  <w:r>
                    <w:rPr>
                      <w:rFonts w:ascii="Times New Roman"/>
                      <w:b w:val="false"/>
                      <w:i w:val="false"/>
                      <w:color w:val="000000"/>
                      <w:sz w:val="20"/>
                    </w:rPr>
                    <w:t xml:space="preserve">1. Негізгі тізім алқабилерінің Т.А.Ә. </w:t>
                  </w:r>
                </w:p>
                <w:p>
                  <w:pPr>
                    <w:spacing w:after="20"/>
                    <w:ind w:left="20"/>
                    <w:jc w:val="both"/>
                  </w:pPr>
                  <w:r>
                    <w:rPr>
                      <w:rFonts w:ascii="Times New Roman"/>
                      <w:b w:val="false"/>
                      <w:i w:val="false"/>
                      <w:color w:val="000000"/>
                      <w:sz w:val="20"/>
                    </w:rPr>
                    <w:t xml:space="preserve">10-тарау. Алқабилердің қосымша тізімі </w:t>
                  </w:r>
                </w:p>
                <w:p>
                  <w:pPr>
                    <w:spacing w:after="20"/>
                    <w:ind w:left="20"/>
                    <w:jc w:val="both"/>
                  </w:pPr>
                  <w:r>
                    <w:rPr>
                      <w:rFonts w:ascii="Times New Roman"/>
                      <w:b w:val="false"/>
                      <w:i w:val="false"/>
                      <w:color w:val="000000"/>
                      <w:sz w:val="20"/>
                    </w:rPr>
                    <w:t>1. Қосымша тізім алқабилерінің Т.А.Ә.</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 Өндірістің динамикасы туралы мәліметтер (сот үкімі, қаулысы)</w:t>
                  </w:r>
                </w:p>
                <w:p>
                  <w:pPr>
                    <w:spacing w:after="20"/>
                    <w:ind w:left="20"/>
                    <w:jc w:val="both"/>
                  </w:pPr>
                  <w:r>
                    <w:rPr>
                      <w:rFonts w:ascii="Times New Roman"/>
                      <w:b w:val="false"/>
                      <w:i w:val="false"/>
                      <w:color w:val="000000"/>
                      <w:sz w:val="20"/>
                    </w:rPr>
                    <w:t>1. Үкімнің (қаулының) мәні</w:t>
                  </w:r>
                  <w:r>
                    <w:br/>
                  </w:r>
                  <w:r>
                    <w:rPr>
                      <w:rFonts w:ascii="Times New Roman"/>
                      <w:b w:val="false"/>
                      <w:i w:val="false"/>
                      <w:color w:val="000000"/>
                      <w:sz w:val="20"/>
                    </w:rPr>
                    <w:t xml:space="preserve">
2. Сот актісі шығарылды </w:t>
                  </w:r>
                  <w:r>
                    <w:br/>
                  </w:r>
                  <w:r>
                    <w:rPr>
                      <w:rFonts w:ascii="Times New Roman"/>
                      <w:b w:val="false"/>
                      <w:i w:val="false"/>
                      <w:color w:val="000000"/>
                      <w:sz w:val="20"/>
                    </w:rPr>
                    <w:t xml:space="preserve">
3. Үкімдерді (қаулыларды) есепке алу (ауырлығы бойынша) үшін бап </w:t>
                  </w:r>
                  <w:r>
                    <w:br/>
                  </w:r>
                  <w:r>
                    <w:rPr>
                      <w:rFonts w:ascii="Times New Roman"/>
                      <w:b w:val="false"/>
                      <w:i w:val="false"/>
                      <w:color w:val="000000"/>
                      <w:sz w:val="20"/>
                    </w:rPr>
                    <w:t xml:space="preserve">
4. Үкімдерді (қаулыларды) есепке алу (есірткі бойынша) үшін бап </w:t>
                  </w:r>
                  <w:r>
                    <w:br/>
                  </w:r>
                  <w:r>
                    <w:rPr>
                      <w:rFonts w:ascii="Times New Roman"/>
                      <w:b w:val="false"/>
                      <w:i w:val="false"/>
                      <w:color w:val="000000"/>
                      <w:sz w:val="20"/>
                    </w:rPr>
                    <w:t>
5. Үкімдерді (қаулыларды) есепке алу (сыбайлас жемқорлық бойынша) үшін бап</w:t>
                  </w:r>
                  <w:r>
                    <w:br/>
                  </w:r>
                  <w:r>
                    <w:rPr>
                      <w:rFonts w:ascii="Times New Roman"/>
                      <w:b w:val="false"/>
                      <w:i w:val="false"/>
                      <w:color w:val="000000"/>
                      <w:sz w:val="20"/>
                    </w:rPr>
                    <w:t xml:space="preserve">
6. Адам құқықтары бойынша әмбебап конвенцияларды қолданумен қаралған </w:t>
                  </w:r>
                  <w:r>
                    <w:br/>
                  </w:r>
                  <w:r>
                    <w:rPr>
                      <w:rFonts w:ascii="Times New Roman"/>
                      <w:b w:val="false"/>
                      <w:i w:val="false"/>
                      <w:color w:val="000000"/>
                      <w:sz w:val="20"/>
                    </w:rPr>
                    <w:t xml:space="preserve">
7. Медиатордың қатысуымен тараптардың бітісуі </w:t>
                  </w:r>
                  <w:r>
                    <w:br/>
                  </w:r>
                  <w:r>
                    <w:rPr>
                      <w:rFonts w:ascii="Times New Roman"/>
                      <w:b w:val="false"/>
                      <w:i w:val="false"/>
                      <w:color w:val="000000"/>
                      <w:sz w:val="20"/>
                    </w:rPr>
                    <w:t xml:space="preserve">
8. Шешім мерзімдерді бұзумен шығарылды </w:t>
                  </w:r>
                  <w:r>
                    <w:br/>
                  </w:r>
                  <w:r>
                    <w:rPr>
                      <w:rFonts w:ascii="Times New Roman"/>
                      <w:b w:val="false"/>
                      <w:i w:val="false"/>
                      <w:color w:val="000000"/>
                      <w:sz w:val="20"/>
                    </w:rPr>
                    <w:t xml:space="preserve">
9. Баптармен белгіленген мерзімдерді бұзу </w:t>
                  </w:r>
                  <w:r>
                    <w:br/>
                  </w:r>
                  <w:r>
                    <w:rPr>
                      <w:rFonts w:ascii="Times New Roman"/>
                      <w:b w:val="false"/>
                      <w:i w:val="false"/>
                      <w:color w:val="000000"/>
                      <w:sz w:val="20"/>
                    </w:rPr>
                    <w:t xml:space="preserve">
10. Хаттаманы құрастыру күні </w:t>
                  </w:r>
                  <w:r>
                    <w:br/>
                  </w:r>
                  <w:r>
                    <w:rPr>
                      <w:rFonts w:ascii="Times New Roman"/>
                      <w:b w:val="false"/>
                      <w:i w:val="false"/>
                      <w:color w:val="000000"/>
                      <w:sz w:val="20"/>
                    </w:rPr>
                    <w:t xml:space="preserve">
11. Үкімді (қаулыны) құрастыру күні </w:t>
                  </w:r>
                  <w:r>
                    <w:br/>
                  </w:r>
                  <w:r>
                    <w:rPr>
                      <w:rFonts w:ascii="Times New Roman"/>
                      <w:b w:val="false"/>
                      <w:i w:val="false"/>
                      <w:color w:val="000000"/>
                      <w:sz w:val="20"/>
                    </w:rPr>
                    <w:t xml:space="preserve">
12. Үкімнің (қаулының) көшірмесін тапсыру күні </w:t>
                  </w:r>
                  <w:r>
                    <w:br/>
                  </w:r>
                  <w:r>
                    <w:rPr>
                      <w:rFonts w:ascii="Times New Roman"/>
                      <w:b w:val="false"/>
                      <w:i w:val="false"/>
                      <w:color w:val="000000"/>
                      <w:sz w:val="20"/>
                    </w:rPr>
                    <w:t xml:space="preserve">
13. Үкімнің (қаулының) заңды күшіне ену күні </w:t>
                  </w:r>
                  <w:r>
                    <w:br/>
                  </w:r>
                  <w:r>
                    <w:rPr>
                      <w:rFonts w:ascii="Times New Roman"/>
                      <w:b w:val="false"/>
                      <w:i w:val="false"/>
                      <w:color w:val="000000"/>
                      <w:sz w:val="20"/>
                    </w:rPr>
                    <w:t>
14. Істі кеңсеге тапсыру күні</w:t>
                  </w:r>
                  <w:r>
                    <w:br/>
                  </w:r>
                  <w:r>
                    <w:rPr>
                      <w:rFonts w:ascii="Times New Roman"/>
                      <w:b w:val="false"/>
                      <w:i w:val="false"/>
                      <w:color w:val="000000"/>
                      <w:sz w:val="20"/>
                    </w:rPr>
                    <w:t>
15. Салыстыруды жасаған маман</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12-тарау. Өндірістің динамикасы туралы мәліметтер (жеке қаулылар)</w:t>
                  </w:r>
                </w:p>
                <w:p>
                  <w:pPr>
                    <w:spacing w:after="20"/>
                    <w:ind w:left="20"/>
                    <w:jc w:val="both"/>
                  </w:pPr>
                  <w:r>
                    <w:rPr>
                      <w:rFonts w:ascii="Times New Roman"/>
                      <w:b w:val="false"/>
                      <w:i w:val="false"/>
                      <w:color w:val="000000"/>
                      <w:sz w:val="20"/>
                    </w:rPr>
                    <w:t xml:space="preserve">1. Жеке қаулыны шығару күні </w:t>
                  </w:r>
                  <w:r>
                    <w:br/>
                  </w:r>
                  <w:r>
                    <w:rPr>
                      <w:rFonts w:ascii="Times New Roman"/>
                      <w:b w:val="false"/>
                      <w:i w:val="false"/>
                      <w:color w:val="000000"/>
                      <w:sz w:val="20"/>
                    </w:rPr>
                    <w:t xml:space="preserve">
2. Шығарылған жеке қаулының мәні </w:t>
                  </w:r>
                  <w:r>
                    <w:br/>
                  </w:r>
                  <w:r>
                    <w:rPr>
                      <w:rFonts w:ascii="Times New Roman"/>
                      <w:b w:val="false"/>
                      <w:i w:val="false"/>
                      <w:color w:val="000000"/>
                      <w:sz w:val="20"/>
                    </w:rPr>
                    <w:t xml:space="preserve">
3. Жеке қаулыны жіберу күні </w:t>
                  </w:r>
                  <w:r>
                    <w:br/>
                  </w:r>
                  <w:r>
                    <w:rPr>
                      <w:rFonts w:ascii="Times New Roman"/>
                      <w:b w:val="false"/>
                      <w:i w:val="false"/>
                      <w:color w:val="000000"/>
                      <w:sz w:val="20"/>
                    </w:rPr>
                    <w:t xml:space="preserve">
4. Жеке қаулы кімге арналған </w:t>
                  </w:r>
                  <w:r>
                    <w:br/>
                  </w:r>
                  <w:r>
                    <w:rPr>
                      <w:rFonts w:ascii="Times New Roman"/>
                      <w:b w:val="false"/>
                      <w:i w:val="false"/>
                      <w:color w:val="000000"/>
                      <w:sz w:val="20"/>
                    </w:rPr>
                    <w:t xml:space="preserve">
5. Жеке қаулыларға жауаптардың келіп түсу күні </w:t>
                  </w:r>
                  <w:r>
                    <w:br/>
                  </w:r>
                  <w:r>
                    <w:rPr>
                      <w:rFonts w:ascii="Times New Roman"/>
                      <w:b w:val="false"/>
                      <w:i w:val="false"/>
                      <w:color w:val="000000"/>
                      <w:sz w:val="20"/>
                    </w:rPr>
                    <w:t>
6. Жауаптардың мәні</w:t>
                  </w:r>
                  <w:r>
                    <w:br/>
                  </w:r>
                  <w:r>
                    <w:rPr>
                      <w:rFonts w:ascii="Times New Roman"/>
                      <w:b w:val="false"/>
                      <w:i w:val="false"/>
                      <w:color w:val="000000"/>
                      <w:sz w:val="20"/>
                    </w:rPr>
                    <w:t xml:space="preserve">
7. Еске салуларды жіберу күндері </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13-тарау. Істі апелляциялық сатыда қайта қарау туралы мәліметтер </w:t>
                  </w:r>
                </w:p>
                <w:p>
                  <w:pPr>
                    <w:spacing w:after="20"/>
                    <w:ind w:left="20"/>
                    <w:jc w:val="both"/>
                  </w:pPr>
                  <w:r>
                    <w:rPr>
                      <w:rFonts w:ascii="Times New Roman"/>
                      <w:b w:val="false"/>
                      <w:i w:val="false"/>
                      <w:color w:val="000000"/>
                      <w:sz w:val="20"/>
                    </w:rPr>
                    <w:t xml:space="preserve">1. Апелляциялық шағымдардың наразылықтардың келіп түсуі </w:t>
                  </w:r>
                  <w:r>
                    <w:br/>
                  </w:r>
                  <w:r>
                    <w:rPr>
                      <w:rFonts w:ascii="Times New Roman"/>
                      <w:b w:val="false"/>
                      <w:i w:val="false"/>
                      <w:color w:val="000000"/>
                      <w:sz w:val="20"/>
                    </w:rPr>
                    <w:t>
2. Апелляцияға беруге дейін қайтару немесе қайтарып алу</w:t>
                  </w:r>
                  <w:r>
                    <w:br/>
                  </w:r>
                  <w:r>
                    <w:rPr>
                      <w:rFonts w:ascii="Times New Roman"/>
                      <w:b w:val="false"/>
                      <w:i w:val="false"/>
                      <w:color w:val="000000"/>
                      <w:sz w:val="20"/>
                    </w:rPr>
                    <w:t xml:space="preserve">
3. Істі сотқа жіберу күні </w:t>
                  </w:r>
                  <w:r>
                    <w:br/>
                  </w:r>
                  <w:r>
                    <w:rPr>
                      <w:rFonts w:ascii="Times New Roman"/>
                      <w:b w:val="false"/>
                      <w:i w:val="false"/>
                      <w:color w:val="000000"/>
                      <w:sz w:val="20"/>
                    </w:rPr>
                    <w:t>
4. Қараусыз қайтару күні</w:t>
                  </w:r>
                  <w:r>
                    <w:br/>
                  </w:r>
                  <w:r>
                    <w:rPr>
                      <w:rFonts w:ascii="Times New Roman"/>
                      <w:b w:val="false"/>
                      <w:i w:val="false"/>
                      <w:color w:val="000000"/>
                      <w:sz w:val="20"/>
                    </w:rPr>
                    <w:t>
5. Апелляциядан қайтарып алу күні</w:t>
                  </w:r>
                  <w:r>
                    <w:br/>
                  </w:r>
                  <w:r>
                    <w:rPr>
                      <w:rFonts w:ascii="Times New Roman"/>
                      <w:b w:val="false"/>
                      <w:i w:val="false"/>
                      <w:color w:val="000000"/>
                      <w:sz w:val="20"/>
                    </w:rPr>
                    <w:t xml:space="preserve">
6. Жоғарғы тұрған сотта істі тыңдау күні </w:t>
                  </w:r>
                  <w:r>
                    <w:br/>
                  </w:r>
                  <w:r>
                    <w:rPr>
                      <w:rFonts w:ascii="Times New Roman"/>
                      <w:b w:val="false"/>
                      <w:i w:val="false"/>
                      <w:color w:val="000000"/>
                      <w:sz w:val="20"/>
                    </w:rPr>
                    <w:t xml:space="preserve">
7. Шағым немесе наразылық бойынша жіберілген </w:t>
                  </w:r>
                  <w:r>
                    <w:br/>
                  </w:r>
                  <w:r>
                    <w:rPr>
                      <w:rFonts w:ascii="Times New Roman"/>
                      <w:b w:val="false"/>
                      <w:i w:val="false"/>
                      <w:color w:val="000000"/>
                      <w:sz w:val="20"/>
                    </w:rPr>
                    <w:t xml:space="preserve">
8. Шағымды (наразылықты) берді </w:t>
                  </w:r>
                  <w:r>
                    <w:br/>
                  </w:r>
                  <w:r>
                    <w:rPr>
                      <w:rFonts w:ascii="Times New Roman"/>
                      <w:b w:val="false"/>
                      <w:i w:val="false"/>
                      <w:color w:val="000000"/>
                      <w:sz w:val="20"/>
                    </w:rPr>
                    <w:t xml:space="preserve">
9. Соттың атауы </w:t>
                  </w:r>
                  <w:r>
                    <w:br/>
                  </w:r>
                  <w:r>
                    <w:rPr>
                      <w:rFonts w:ascii="Times New Roman"/>
                      <w:b w:val="false"/>
                      <w:i w:val="false"/>
                      <w:color w:val="000000"/>
                      <w:sz w:val="20"/>
                    </w:rPr>
                    <w:t xml:space="preserve">
10. Үкімді қайта қараудың нәтижесі </w:t>
                  </w:r>
                  <w:r>
                    <w:br/>
                  </w:r>
                  <w:r>
                    <w:rPr>
                      <w:rFonts w:ascii="Times New Roman"/>
                      <w:b w:val="false"/>
                      <w:i w:val="false"/>
                      <w:color w:val="000000"/>
                      <w:sz w:val="20"/>
                    </w:rPr>
                    <w:t>
11. Қаулыны қайта қараудың нәтижесі</w:t>
                  </w:r>
                  <w:r>
                    <w:br/>
                  </w:r>
                  <w:r>
                    <w:rPr>
                      <w:rFonts w:ascii="Times New Roman"/>
                      <w:b w:val="false"/>
                      <w:i w:val="false"/>
                      <w:color w:val="000000"/>
                      <w:sz w:val="20"/>
                    </w:rPr>
                    <w:t xml:space="preserve">
12. Істі қараудың нәтижесі </w:t>
                  </w:r>
                  <w:r>
                    <w:br/>
                  </w:r>
                  <w:r>
                    <w:rPr>
                      <w:rFonts w:ascii="Times New Roman"/>
                      <w:b w:val="false"/>
                      <w:i w:val="false"/>
                      <w:color w:val="000000"/>
                      <w:sz w:val="20"/>
                    </w:rPr>
                    <w:t xml:space="preserve">
13. Апелляциялық саты сотынан қайтару күні </w:t>
                  </w:r>
                  <w:r>
                    <w:br/>
                  </w:r>
                  <w:r>
                    <w:rPr>
                      <w:rFonts w:ascii="Times New Roman"/>
                      <w:b w:val="false"/>
                      <w:i w:val="false"/>
                      <w:color w:val="000000"/>
                      <w:sz w:val="20"/>
                    </w:rPr>
                    <w:t xml:space="preserve">
14. Шағым бойынша нәтиже </w:t>
                  </w:r>
                  <w:r>
                    <w:br/>
                  </w:r>
                  <w:r>
                    <w:rPr>
                      <w:rFonts w:ascii="Times New Roman"/>
                      <w:b w:val="false"/>
                      <w:i w:val="false"/>
                      <w:color w:val="000000"/>
                      <w:sz w:val="20"/>
                    </w:rPr>
                    <w:t>
15. Наразылық бойынша нәтиже</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14-тарау. Адамдар бойынша жинақ мәліметтер </w:t>
                  </w:r>
                </w:p>
                <w:p>
                  <w:pPr>
                    <w:spacing w:after="20"/>
                    <w:ind w:left="20"/>
                    <w:jc w:val="both"/>
                  </w:pPr>
                  <w:r>
                    <w:rPr>
                      <w:rFonts w:ascii="Times New Roman"/>
                      <w:b w:val="false"/>
                      <w:i w:val="false"/>
                      <w:color w:val="000000"/>
                      <w:sz w:val="20"/>
                    </w:rPr>
                    <w:t>1. Сотталғандар Т.А.Ә.</w:t>
                  </w:r>
                  <w:r>
                    <w:br/>
                  </w:r>
                  <w:r>
                    <w:rPr>
                      <w:rFonts w:ascii="Times New Roman"/>
                      <w:b w:val="false"/>
                      <w:i w:val="false"/>
                      <w:color w:val="000000"/>
                      <w:sz w:val="20"/>
                    </w:rPr>
                    <w:t>
2. Сотталғандар бойынша нәтиже</w:t>
                  </w:r>
                  <w:r>
                    <w:br/>
                  </w:r>
                  <w:r>
                    <w:rPr>
                      <w:rFonts w:ascii="Times New Roman"/>
                      <w:b w:val="false"/>
                      <w:i w:val="false"/>
                      <w:color w:val="000000"/>
                      <w:sz w:val="20"/>
                    </w:rPr>
                    <w:t xml:space="preserve">
3. Соттау баптары </w:t>
                  </w:r>
                  <w:r>
                    <w:br/>
                  </w:r>
                  <w:r>
                    <w:rPr>
                      <w:rFonts w:ascii="Times New Roman"/>
                      <w:b w:val="false"/>
                      <w:i w:val="false"/>
                      <w:color w:val="000000"/>
                      <w:sz w:val="20"/>
                    </w:rPr>
                    <w:t xml:space="preserve">
4.Кәмелетке толмағандар </w:t>
                  </w:r>
                  <w:r>
                    <w:br/>
                  </w:r>
                  <w:r>
                    <w:rPr>
                      <w:rFonts w:ascii="Times New Roman"/>
                      <w:b w:val="false"/>
                      <w:i w:val="false"/>
                      <w:color w:val="000000"/>
                      <w:sz w:val="20"/>
                    </w:rPr>
                    <w:t>
5. Ақталғандар Т.А.Ә.</w:t>
                  </w:r>
                  <w:r>
                    <w:br/>
                  </w:r>
                  <w:r>
                    <w:rPr>
                      <w:rFonts w:ascii="Times New Roman"/>
                      <w:b w:val="false"/>
                      <w:i w:val="false"/>
                      <w:color w:val="000000"/>
                      <w:sz w:val="20"/>
                    </w:rPr>
                    <w:t>
6. Ақталғандар бойынша нәтиже</w:t>
                  </w:r>
                  <w:r>
                    <w:br/>
                  </w:r>
                  <w:r>
                    <w:rPr>
                      <w:rFonts w:ascii="Times New Roman"/>
                      <w:b w:val="false"/>
                      <w:i w:val="false"/>
                      <w:color w:val="000000"/>
                      <w:sz w:val="20"/>
                    </w:rPr>
                    <w:t xml:space="preserve">
7. Ақтау баптары </w:t>
                  </w:r>
                  <w:r>
                    <w:br/>
                  </w:r>
                  <w:r>
                    <w:rPr>
                      <w:rFonts w:ascii="Times New Roman"/>
                      <w:b w:val="false"/>
                      <w:i w:val="false"/>
                      <w:color w:val="000000"/>
                      <w:sz w:val="20"/>
                    </w:rPr>
                    <w:t>
8. Кәмелетке толмағандар</w:t>
                  </w:r>
                  <w:r>
                    <w:br/>
                  </w:r>
                  <w:r>
                    <w:rPr>
                      <w:rFonts w:ascii="Times New Roman"/>
                      <w:b w:val="false"/>
                      <w:i w:val="false"/>
                      <w:color w:val="000000"/>
                      <w:sz w:val="20"/>
                    </w:rPr>
                    <w:t>
9. Тоқтатылғандар Т.А.Ә.</w:t>
                  </w:r>
                  <w:r>
                    <w:br/>
                  </w:r>
                  <w:r>
                    <w:rPr>
                      <w:rFonts w:ascii="Times New Roman"/>
                      <w:b w:val="false"/>
                      <w:i w:val="false"/>
                      <w:color w:val="000000"/>
                      <w:sz w:val="20"/>
                    </w:rPr>
                    <w:t>
10. Тоқтатылғандар бойынша нәтиже</w:t>
                  </w:r>
                  <w:r>
                    <w:br/>
                  </w:r>
                  <w:r>
                    <w:rPr>
                      <w:rFonts w:ascii="Times New Roman"/>
                      <w:b w:val="false"/>
                      <w:i w:val="false"/>
                      <w:color w:val="000000"/>
                      <w:sz w:val="20"/>
                    </w:rPr>
                    <w:t>
11. Тоқтату баптары</w:t>
                  </w:r>
                  <w:r>
                    <w:br/>
                  </w:r>
                  <w:r>
                    <w:rPr>
                      <w:rFonts w:ascii="Times New Roman"/>
                      <w:b w:val="false"/>
                      <w:i w:val="false"/>
                      <w:color w:val="000000"/>
                      <w:sz w:val="20"/>
                    </w:rPr>
                    <w:t>
12. Кәмелетке толмағандар</w:t>
                  </w:r>
                  <w:r>
                    <w:br/>
                  </w:r>
                  <w:r>
                    <w:rPr>
                      <w:rFonts w:ascii="Times New Roman"/>
                      <w:b w:val="false"/>
                      <w:i w:val="false"/>
                      <w:color w:val="000000"/>
                      <w:sz w:val="20"/>
                    </w:rPr>
                    <w:t>
13. Қайтару Т.А.Ә.</w:t>
                  </w:r>
                  <w:r>
                    <w:br/>
                  </w:r>
                  <w:r>
                    <w:rPr>
                      <w:rFonts w:ascii="Times New Roman"/>
                      <w:b w:val="false"/>
                      <w:i w:val="false"/>
                      <w:color w:val="000000"/>
                      <w:sz w:val="20"/>
                    </w:rPr>
                    <w:t>
14. Қайтарылғандар бойынша нәтиже</w:t>
                  </w:r>
                  <w:r>
                    <w:br/>
                  </w:r>
                  <w:r>
                    <w:rPr>
                      <w:rFonts w:ascii="Times New Roman"/>
                      <w:b w:val="false"/>
                      <w:i w:val="false"/>
                      <w:color w:val="000000"/>
                      <w:sz w:val="20"/>
                    </w:rPr>
                    <w:t>
15. Айыптау баптары</w:t>
                  </w:r>
                  <w:r>
                    <w:br/>
                  </w:r>
                  <w:r>
                    <w:rPr>
                      <w:rFonts w:ascii="Times New Roman"/>
                      <w:b w:val="false"/>
                      <w:i w:val="false"/>
                      <w:color w:val="000000"/>
                      <w:sz w:val="20"/>
                    </w:rPr>
                    <w:t>
16. Кәмелетке толмағандар</w:t>
                  </w:r>
                  <w:r>
                    <w:br/>
                  </w:r>
                  <w:r>
                    <w:rPr>
                      <w:rFonts w:ascii="Times New Roman"/>
                      <w:b w:val="false"/>
                      <w:i w:val="false"/>
                      <w:color w:val="000000"/>
                      <w:sz w:val="20"/>
                    </w:rPr>
                    <w:t>
17. Барлығы Т.А.Ә.</w:t>
                  </w:r>
                </w:p>
              </w:tc>
            </w:tr>
          </w:tbl>
          <w:p/>
        </w:tc>
      </w:tr>
    </w:tbl>
    <w:bookmarkStart w:name="z87"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 10-қосымша      </w:t>
      </w:r>
    </w:p>
    <w:bookmarkEnd w:id="47"/>
    <w:tbl>
      <w:tblPr>
        <w:tblW w:w="0" w:type="auto"/>
        <w:tblCellSpacing w:w="0" w:type="auto"/>
        <w:tblBorders>
          <w:top w:val="none"/>
          <w:left w:val="none"/>
          <w:bottom w:val="none"/>
          <w:right w:val="none"/>
          <w:insideH w:val="none"/>
          <w:insideV w:val="none"/>
        </w:tblBorders>
      </w:tblPr>
      <w:tblGrid>
        <w:gridCol w:w="14600"/>
      </w:tblGrid>
      <w:tr>
        <w:trPr>
          <w:trHeight w:val="30" w:hRule="atLeast"/>
        </w:trPr>
        <w:tc>
          <w:tcPr>
            <w:tcW w:w="1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шешімдеріне шағымдану және т.б. бойынша 1.1-ЭАЕҚ</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Соттық шағымдану</w:t>
                  </w:r>
                </w:p>
                <w:p>
                  <w:pPr>
                    <w:spacing w:after="20"/>
                    <w:ind w:left="20"/>
                    <w:jc w:val="both"/>
                  </w:pPr>
                  <w:r>
                    <w:rPr>
                      <w:rFonts w:ascii="Times New Roman"/>
                      <w:b w:val="false"/>
                      <w:i w:val="false"/>
                      <w:color w:val="000000"/>
                      <w:sz w:val="20"/>
                    </w:rPr>
                    <w:t>1. Материалдар журналының индексі</w:t>
                  </w:r>
                  <w:r>
                    <w:br/>
                  </w:r>
                  <w:r>
                    <w:rPr>
                      <w:rFonts w:ascii="Times New Roman"/>
                      <w:b w:val="false"/>
                      <w:i w:val="false"/>
                      <w:color w:val="000000"/>
                      <w:sz w:val="20"/>
                    </w:rPr>
                    <w:t xml:space="preserve">
2. Материалдарды есепке алу журналының № </w:t>
                  </w:r>
                  <w:r>
                    <w:br/>
                  </w:r>
                  <w:r>
                    <w:rPr>
                      <w:rFonts w:ascii="Times New Roman"/>
                      <w:b w:val="false"/>
                      <w:i w:val="false"/>
                      <w:color w:val="000000"/>
                      <w:sz w:val="20"/>
                    </w:rPr>
                    <w:t xml:space="preserve">
3. Қылмыстық қудалау органы қылмыстық ісінің № </w:t>
                  </w:r>
                  <w:r>
                    <w:br/>
                  </w:r>
                  <w:r>
                    <w:rPr>
                      <w:rFonts w:ascii="Times New Roman"/>
                      <w:b w:val="false"/>
                      <w:i w:val="false"/>
                      <w:color w:val="000000"/>
                      <w:sz w:val="20"/>
                    </w:rPr>
                    <w:t xml:space="preserve">
4. Қылмыстық қудалау органының атауы </w:t>
                  </w:r>
                  <w:r>
                    <w:br/>
                  </w:r>
                  <w:r>
                    <w:rPr>
                      <w:rFonts w:ascii="Times New Roman"/>
                      <w:b w:val="false"/>
                      <w:i w:val="false"/>
                      <w:color w:val="000000"/>
                      <w:sz w:val="20"/>
                    </w:rPr>
                    <w:t xml:space="preserve">
5. Келіп түсу тәртібі </w:t>
                  </w:r>
                  <w:r>
                    <w:br/>
                  </w:r>
                  <w:r>
                    <w:rPr>
                      <w:rFonts w:ascii="Times New Roman"/>
                      <w:b w:val="false"/>
                      <w:i w:val="false"/>
                      <w:color w:val="000000"/>
                      <w:sz w:val="20"/>
                    </w:rPr>
                    <w:t>
6. Шағым келтірілген әрекеттер</w:t>
                  </w:r>
                  <w:r>
                    <w:br/>
                  </w:r>
                  <w:r>
                    <w:rPr>
                      <w:rFonts w:ascii="Times New Roman"/>
                      <w:b w:val="false"/>
                      <w:i w:val="false"/>
                      <w:color w:val="000000"/>
                      <w:sz w:val="20"/>
                    </w:rPr>
                    <w:t>
7. Шағымды берген адамның Т.А.Ә.</w:t>
                  </w:r>
                  <w:r>
                    <w:br/>
                  </w:r>
                  <w:r>
                    <w:rPr>
                      <w:rFonts w:ascii="Times New Roman"/>
                      <w:b w:val="false"/>
                      <w:i w:val="false"/>
                      <w:color w:val="000000"/>
                      <w:sz w:val="20"/>
                    </w:rPr>
                    <w:t>
8. Адамның жасы, жынысы</w:t>
                  </w:r>
                  <w:r>
                    <w:br/>
                  </w:r>
                  <w:r>
                    <w:rPr>
                      <w:rFonts w:ascii="Times New Roman"/>
                      <w:b w:val="false"/>
                      <w:i w:val="false"/>
                      <w:color w:val="000000"/>
                      <w:sz w:val="20"/>
                    </w:rPr>
                    <w:t>
9. Әрекеттерге шағым</w:t>
                  </w:r>
                  <w:r>
                    <w:br/>
                  </w:r>
                  <w:r>
                    <w:rPr>
                      <w:rFonts w:ascii="Times New Roman"/>
                      <w:b w:val="false"/>
                      <w:i w:val="false"/>
                      <w:color w:val="000000"/>
                      <w:sz w:val="20"/>
                    </w:rPr>
                    <w:t>
10. Шағымды берген адам ____болып табылады</w:t>
                  </w:r>
                  <w:r>
                    <w:br/>
                  </w:r>
                  <w:r>
                    <w:rPr>
                      <w:rFonts w:ascii="Times New Roman"/>
                      <w:b w:val="false"/>
                      <w:i w:val="false"/>
                      <w:color w:val="000000"/>
                      <w:sz w:val="20"/>
                    </w:rPr>
                    <w:t>
11. Шағым өткен жылдан қалған болып табылады</w:t>
                  </w:r>
                  <w:r>
                    <w:br/>
                  </w:r>
                  <w:r>
                    <w:rPr>
                      <w:rFonts w:ascii="Times New Roman"/>
                      <w:b w:val="false"/>
                      <w:i w:val="false"/>
                      <w:color w:val="000000"/>
                      <w:sz w:val="20"/>
                    </w:rPr>
                    <w:t xml:space="preserve">
12. Сот өндірісі тілі </w:t>
                  </w:r>
                  <w:r>
                    <w:br/>
                  </w:r>
                  <w:r>
                    <w:rPr>
                      <w:rFonts w:ascii="Times New Roman"/>
                      <w:b w:val="false"/>
                      <w:i w:val="false"/>
                      <w:color w:val="000000"/>
                      <w:sz w:val="20"/>
                    </w:rPr>
                    <w:t xml:space="preserve">
13. Қылмыс бойынша, теріс қылық бойынша </w:t>
                  </w:r>
                </w:p>
              </w:tc>
            </w:tr>
            <w:tr>
              <w:trPr>
                <w:trHeight w:val="160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2-тарау. Сұрақты қарау </w:t>
                  </w:r>
                </w:p>
                <w:p>
                  <w:pPr>
                    <w:spacing w:after="20"/>
                    <w:ind w:left="20"/>
                    <w:jc w:val="both"/>
                  </w:pPr>
                  <w:r>
                    <w:rPr>
                      <w:rFonts w:ascii="Times New Roman"/>
                      <w:b w:val="false"/>
                      <w:i w:val="false"/>
                      <w:color w:val="000000"/>
                      <w:sz w:val="20"/>
                    </w:rPr>
                    <w:t xml:space="preserve">1. Істің келіп түскен күні </w:t>
                  </w:r>
                  <w:r>
                    <w:br/>
                  </w:r>
                  <w:r>
                    <w:rPr>
                      <w:rFonts w:ascii="Times New Roman"/>
                      <w:b w:val="false"/>
                      <w:i w:val="false"/>
                      <w:color w:val="000000"/>
                      <w:sz w:val="20"/>
                    </w:rPr>
                    <w:t xml:space="preserve">
2. Қараусыз қайтарып алу немесе қайтарудың күні </w:t>
                  </w:r>
                  <w:r>
                    <w:br/>
                  </w:r>
                  <w:r>
                    <w:rPr>
                      <w:rFonts w:ascii="Times New Roman"/>
                      <w:b w:val="false"/>
                      <w:i w:val="false"/>
                      <w:color w:val="000000"/>
                      <w:sz w:val="20"/>
                    </w:rPr>
                    <w:t xml:space="preserve">
3. Қарау күні </w:t>
                  </w:r>
                  <w:r>
                    <w:br/>
                  </w:r>
                  <w:r>
                    <w:rPr>
                      <w:rFonts w:ascii="Times New Roman"/>
                      <w:b w:val="false"/>
                      <w:i w:val="false"/>
                      <w:color w:val="000000"/>
                      <w:sz w:val="20"/>
                    </w:rPr>
                    <w:t xml:space="preserve">
4. Шағым қанағаттандырылды </w:t>
                  </w:r>
                  <w:r>
                    <w:br/>
                  </w:r>
                  <w:r>
                    <w:rPr>
                      <w:rFonts w:ascii="Times New Roman"/>
                      <w:b w:val="false"/>
                      <w:i w:val="false"/>
                      <w:color w:val="000000"/>
                      <w:sz w:val="20"/>
                    </w:rPr>
                    <w:t xml:space="preserve">
5. Мерзімді бұзумен қаралды </w:t>
                  </w:r>
                  <w:r>
                    <w:br/>
                  </w:r>
                  <w:r>
                    <w:rPr>
                      <w:rFonts w:ascii="Times New Roman"/>
                      <w:b w:val="false"/>
                      <w:i w:val="false"/>
                      <w:color w:val="000000"/>
                      <w:sz w:val="20"/>
                    </w:rPr>
                    <w:t xml:space="preserve">
6. Шағым келтірілген әрекеттер бойынша нәтиже </w:t>
                  </w:r>
                  <w:r>
                    <w:br/>
                  </w:r>
                  <w:r>
                    <w:rPr>
                      <w:rFonts w:ascii="Times New Roman"/>
                      <w:b w:val="false"/>
                      <w:i w:val="false"/>
                      <w:color w:val="000000"/>
                      <w:sz w:val="20"/>
                    </w:rPr>
                    <w:t>
7. Тоқтату күні</w:t>
                  </w:r>
                  <w:r>
                    <w:br/>
                  </w:r>
                  <w:r>
                    <w:rPr>
                      <w:rFonts w:ascii="Times New Roman"/>
                      <w:b w:val="false"/>
                      <w:i w:val="false"/>
                      <w:color w:val="000000"/>
                      <w:sz w:val="20"/>
                    </w:rPr>
                    <w:t>
8. Тоқтата тұру күні</w:t>
                  </w:r>
                  <w:r>
                    <w:br/>
                  </w:r>
                  <w:r>
                    <w:rPr>
                      <w:rFonts w:ascii="Times New Roman"/>
                      <w:b w:val="false"/>
                      <w:i w:val="false"/>
                      <w:color w:val="000000"/>
                      <w:sz w:val="20"/>
                    </w:rPr>
                    <w:t>
9. Негізгі тоқтата тұрулар</w:t>
                  </w:r>
                  <w:r>
                    <w:br/>
                  </w:r>
                  <w:r>
                    <w:rPr>
                      <w:rFonts w:ascii="Times New Roman"/>
                      <w:b w:val="false"/>
                      <w:i w:val="false"/>
                      <w:color w:val="000000"/>
                      <w:sz w:val="20"/>
                    </w:rPr>
                    <w:t xml:space="preserve">
10. Жаңғырту күні </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3-тарау. Сот отырысы қатысушылары туралы </w:t>
                  </w:r>
                </w:p>
                <w:p>
                  <w:pPr>
                    <w:spacing w:after="20"/>
                    <w:ind w:left="20"/>
                    <w:jc w:val="both"/>
                  </w:pPr>
                  <w:r>
                    <w:rPr>
                      <w:rFonts w:ascii="Times New Roman"/>
                      <w:b w:val="false"/>
                      <w:i w:val="false"/>
                      <w:color w:val="000000"/>
                      <w:sz w:val="20"/>
                    </w:rPr>
                    <w:t xml:space="preserve">1. Судьяның Т.А.Ә. </w:t>
                  </w:r>
                  <w:r>
                    <w:br/>
                  </w:r>
                  <w:r>
                    <w:rPr>
                      <w:rFonts w:ascii="Times New Roman"/>
                      <w:b w:val="false"/>
                      <w:i w:val="false"/>
                      <w:color w:val="000000"/>
                      <w:sz w:val="20"/>
                    </w:rPr>
                    <w:t xml:space="preserve">
2. Прокурордың Т.А.Ә. </w:t>
                  </w:r>
                  <w:r>
                    <w:br/>
                  </w:r>
                  <w:r>
                    <w:rPr>
                      <w:rFonts w:ascii="Times New Roman"/>
                      <w:b w:val="false"/>
                      <w:i w:val="false"/>
                      <w:color w:val="000000"/>
                      <w:sz w:val="20"/>
                    </w:rPr>
                    <w:t xml:space="preserve">
3. Талап арыз берушінің (оның өкілінің) Т.А.Ә. </w:t>
                  </w:r>
                  <w:r>
                    <w:br/>
                  </w:r>
                  <w:r>
                    <w:rPr>
                      <w:rFonts w:ascii="Times New Roman"/>
                      <w:b w:val="false"/>
                      <w:i w:val="false"/>
                      <w:color w:val="000000"/>
                      <w:sz w:val="20"/>
                    </w:rPr>
                    <w:t xml:space="preserve">
4. Адвокаттың Т.А.Ә. </w:t>
                  </w:r>
                  <w:r>
                    <w:br/>
                  </w:r>
                  <w:r>
                    <w:rPr>
                      <w:rFonts w:ascii="Times New Roman"/>
                      <w:b w:val="false"/>
                      <w:i w:val="false"/>
                      <w:color w:val="000000"/>
                      <w:sz w:val="20"/>
                    </w:rPr>
                    <w:t xml:space="preserve">
5. Хатшының Т.А.Ә. </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4-тарау. Шығарылған жеке қаулылар туралы мәліметтер </w:t>
                  </w:r>
                </w:p>
                <w:p>
                  <w:pPr>
                    <w:spacing w:after="20"/>
                    <w:ind w:left="20"/>
                    <w:jc w:val="both"/>
                  </w:pPr>
                  <w:r>
                    <w:rPr>
                      <w:rFonts w:ascii="Times New Roman"/>
                      <w:b w:val="false"/>
                      <w:i w:val="false"/>
                      <w:color w:val="000000"/>
                      <w:sz w:val="20"/>
                    </w:rPr>
                    <w:t xml:space="preserve">1. Жеке қаулыларды шығару күні </w:t>
                  </w:r>
                  <w:r>
                    <w:br/>
                  </w:r>
                  <w:r>
                    <w:rPr>
                      <w:rFonts w:ascii="Times New Roman"/>
                      <w:b w:val="false"/>
                      <w:i w:val="false"/>
                      <w:color w:val="000000"/>
                      <w:sz w:val="20"/>
                    </w:rPr>
                    <w:t xml:space="preserve">
2. Шығарылған жеке қаулылардың мәні </w:t>
                  </w:r>
                  <w:r>
                    <w:br/>
                  </w:r>
                  <w:r>
                    <w:rPr>
                      <w:rFonts w:ascii="Times New Roman"/>
                      <w:b w:val="false"/>
                      <w:i w:val="false"/>
                      <w:color w:val="000000"/>
                      <w:sz w:val="20"/>
                    </w:rPr>
                    <w:t xml:space="preserve">
3. Жеке қаулылар және олар бойынша қосымша ақпарат кімге арналған </w:t>
                  </w:r>
                  <w:r>
                    <w:br/>
                  </w:r>
                  <w:r>
                    <w:rPr>
                      <w:rFonts w:ascii="Times New Roman"/>
                      <w:b w:val="false"/>
                      <w:i w:val="false"/>
                      <w:color w:val="000000"/>
                      <w:sz w:val="20"/>
                    </w:rPr>
                    <w:t xml:space="preserve">
4. Жеке қаулыларға жауаптардың келіп түсу күндері </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Апелляциялық сатыда қарау</w:t>
                  </w:r>
                </w:p>
                <w:p>
                  <w:pPr>
                    <w:spacing w:after="20"/>
                    <w:ind w:left="20"/>
                    <w:jc w:val="both"/>
                  </w:pPr>
                  <w:r>
                    <w:rPr>
                      <w:rFonts w:ascii="Times New Roman"/>
                      <w:b w:val="false"/>
                      <w:i w:val="false"/>
                      <w:color w:val="000000"/>
                      <w:sz w:val="20"/>
                    </w:rPr>
                    <w:t>1. Қарау күні</w:t>
                  </w:r>
                  <w:r>
                    <w:br/>
                  </w:r>
                  <w:r>
                    <w:rPr>
                      <w:rFonts w:ascii="Times New Roman"/>
                      <w:b w:val="false"/>
                      <w:i w:val="false"/>
                      <w:color w:val="000000"/>
                      <w:sz w:val="20"/>
                    </w:rPr>
                    <w:t>
2. Соттың атауы</w:t>
                  </w:r>
                  <w:r>
                    <w:br/>
                  </w:r>
                  <w:r>
                    <w:rPr>
                      <w:rFonts w:ascii="Times New Roman"/>
                      <w:b w:val="false"/>
                      <w:i w:val="false"/>
                      <w:color w:val="000000"/>
                      <w:sz w:val="20"/>
                    </w:rPr>
                    <w:t xml:space="preserve">
3. Шағым қанағаттандырылды </w:t>
                  </w:r>
                </w:p>
              </w:tc>
            </w:tr>
          </w:tbl>
          <w:p/>
        </w:tc>
      </w:tr>
    </w:tbl>
    <w:bookmarkStart w:name="z237"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 11-қосымша     </w:t>
      </w:r>
    </w:p>
    <w:bookmarkEnd w:id="48"/>
    <w:tbl>
      <w:tblPr>
        <w:tblW w:w="0" w:type="auto"/>
        <w:tblCellSpacing w:w="0" w:type="auto"/>
        <w:tblBorders>
          <w:top w:val="none"/>
          <w:left w:val="none"/>
          <w:bottom w:val="none"/>
          <w:right w:val="none"/>
          <w:insideH w:val="none"/>
          <w:insideV w:val="none"/>
        </w:tblBorders>
      </w:tblPr>
      <w:tblGrid>
        <w:gridCol w:w="15020"/>
      </w:tblGrid>
      <w:tr>
        <w:trPr>
          <w:trHeight w:val="30" w:hRule="atLeast"/>
        </w:trPr>
        <w:tc>
          <w:tcPr>
            <w:tcW w:w="15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судьясының өкілеттіктері бойынша 1.2-ЭАЕҚ</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Өтінішхаттың (ұсыныстың), шағымның келіп түсуі</w:t>
                  </w:r>
                </w:p>
                <w:p>
                  <w:pPr>
                    <w:spacing w:after="20"/>
                    <w:ind w:left="20"/>
                    <w:jc w:val="both"/>
                  </w:pPr>
                  <w:r>
                    <w:rPr>
                      <w:rFonts w:ascii="Times New Roman"/>
                      <w:b w:val="false"/>
                      <w:i w:val="false"/>
                      <w:color w:val="000000"/>
                      <w:sz w:val="20"/>
                    </w:rPr>
                    <w:t>1. Материалдарды есепке алу журналы бойынша №</w:t>
                  </w:r>
                  <w:r>
                    <w:br/>
                  </w:r>
                  <w:r>
                    <w:rPr>
                      <w:rFonts w:ascii="Times New Roman"/>
                      <w:b w:val="false"/>
                      <w:i w:val="false"/>
                      <w:color w:val="000000"/>
                      <w:sz w:val="20"/>
                    </w:rPr>
                    <w:t>
2. Материалдар журналының индексі</w:t>
                  </w:r>
                  <w:r>
                    <w:br/>
                  </w:r>
                  <w:r>
                    <w:rPr>
                      <w:rFonts w:ascii="Times New Roman"/>
                      <w:b w:val="false"/>
                      <w:i w:val="false"/>
                      <w:color w:val="000000"/>
                      <w:sz w:val="20"/>
                    </w:rPr>
                    <w:t>
3. Қылмыстық қудалау органы қылмыстық ісінің №</w:t>
                  </w:r>
                  <w:r>
                    <w:br/>
                  </w:r>
                  <w:r>
                    <w:rPr>
                      <w:rFonts w:ascii="Times New Roman"/>
                      <w:b w:val="false"/>
                      <w:i w:val="false"/>
                      <w:color w:val="000000"/>
                      <w:sz w:val="20"/>
                    </w:rPr>
                    <w:t>
4. Қылмыстық қудалау органының атауы</w:t>
                  </w:r>
                  <w:r>
                    <w:br/>
                  </w:r>
                  <w:r>
                    <w:rPr>
                      <w:rFonts w:ascii="Times New Roman"/>
                      <w:b w:val="false"/>
                      <w:i w:val="false"/>
                      <w:color w:val="000000"/>
                      <w:sz w:val="20"/>
                    </w:rPr>
                    <w:t>
5. Сот</w:t>
                  </w:r>
                  <w:r>
                    <w:br/>
                  </w:r>
                  <w:r>
                    <w:rPr>
                      <w:rFonts w:ascii="Times New Roman"/>
                      <w:b w:val="false"/>
                      <w:i w:val="false"/>
                      <w:color w:val="000000"/>
                      <w:sz w:val="20"/>
                    </w:rPr>
                    <w:t>
6. Келіп түсу тәртібі</w:t>
                  </w:r>
                  <w:r>
                    <w:br/>
                  </w:r>
                  <w:r>
                    <w:rPr>
                      <w:rFonts w:ascii="Times New Roman"/>
                      <w:b w:val="false"/>
                      <w:i w:val="false"/>
                      <w:color w:val="000000"/>
                      <w:sz w:val="20"/>
                    </w:rPr>
                    <w:t>
7. Келіп түсу күні</w:t>
                  </w:r>
                  <w:r>
                    <w:br/>
                  </w:r>
                  <w:r>
                    <w:rPr>
                      <w:rFonts w:ascii="Times New Roman"/>
                      <w:b w:val="false"/>
                      <w:i w:val="false"/>
                      <w:color w:val="000000"/>
                      <w:sz w:val="20"/>
                    </w:rPr>
                    <w:t xml:space="preserve">
8. Өтінішхаттың (ұсыныстың) мәні </w:t>
                  </w:r>
                  <w:r>
                    <w:br/>
                  </w:r>
                  <w:r>
                    <w:rPr>
                      <w:rFonts w:ascii="Times New Roman"/>
                      <w:b w:val="false"/>
                      <w:i w:val="false"/>
                      <w:color w:val="000000"/>
                      <w:sz w:val="20"/>
                    </w:rPr>
                    <w:t>
8.1 Ұстау күні</w:t>
                  </w:r>
                  <w:r>
                    <w:br/>
                  </w:r>
                  <w:r>
                    <w:rPr>
                      <w:rFonts w:ascii="Times New Roman"/>
                      <w:b w:val="false"/>
                      <w:i w:val="false"/>
                      <w:color w:val="000000"/>
                      <w:sz w:val="20"/>
                    </w:rPr>
                    <w:t>
8.2 Елі</w:t>
                  </w:r>
                  <w:r>
                    <w:br/>
                  </w:r>
                  <w:r>
                    <w:rPr>
                      <w:rFonts w:ascii="Times New Roman"/>
                      <w:b w:val="false"/>
                      <w:i w:val="false"/>
                      <w:color w:val="000000"/>
                      <w:sz w:val="20"/>
                    </w:rPr>
                    <w:t xml:space="preserve">
8.3 Жаңадан ашылған мән-жайлар бойынша </w:t>
                  </w:r>
                  <w:r>
                    <w:br/>
                  </w:r>
                  <w:r>
                    <w:rPr>
                      <w:rFonts w:ascii="Times New Roman"/>
                      <w:b w:val="false"/>
                      <w:i w:val="false"/>
                      <w:color w:val="000000"/>
                      <w:sz w:val="20"/>
                    </w:rPr>
                    <w:t>
9. Т.А.Ә.</w:t>
                  </w:r>
                  <w:r>
                    <w:br/>
                  </w:r>
                  <w:r>
                    <w:rPr>
                      <w:rFonts w:ascii="Times New Roman"/>
                      <w:b w:val="false"/>
                      <w:i w:val="false"/>
                      <w:color w:val="000000"/>
                      <w:sz w:val="20"/>
                    </w:rPr>
                    <w:t>
10. Сотталған (айыпталушы, күдікті) аурудан зардап шегеді</w:t>
                  </w:r>
                  <w:r>
                    <w:br/>
                  </w:r>
                  <w:r>
                    <w:rPr>
                      <w:rFonts w:ascii="Times New Roman"/>
                      <w:b w:val="false"/>
                      <w:i w:val="false"/>
                      <w:color w:val="000000"/>
                      <w:sz w:val="20"/>
                    </w:rPr>
                    <w:t>
11. Жасы, жынысы</w:t>
                  </w:r>
                  <w:r>
                    <w:br/>
                  </w:r>
                  <w:r>
                    <w:rPr>
                      <w:rFonts w:ascii="Times New Roman"/>
                      <w:b w:val="false"/>
                      <w:i w:val="false"/>
                      <w:color w:val="000000"/>
                      <w:sz w:val="20"/>
                    </w:rPr>
                    <w:t xml:space="preserve">
12. Айыптаудың (үкімнің) барлық баптары </w:t>
                  </w:r>
                  <w:r>
                    <w:br/>
                  </w:r>
                  <w:r>
                    <w:rPr>
                      <w:rFonts w:ascii="Times New Roman"/>
                      <w:b w:val="false"/>
                      <w:i w:val="false"/>
                      <w:color w:val="000000"/>
                      <w:sz w:val="20"/>
                    </w:rPr>
                    <w:t>
13. Айыптаудың (үкімнің) негізгі бабы</w:t>
                  </w:r>
                  <w:r>
                    <w:br/>
                  </w:r>
                  <w:r>
                    <w:rPr>
                      <w:rFonts w:ascii="Times New Roman"/>
                      <w:b w:val="false"/>
                      <w:i w:val="false"/>
                      <w:color w:val="000000"/>
                      <w:sz w:val="20"/>
                    </w:rPr>
                    <w:t>
14.Шағым келтірілген әрекеттер</w:t>
                  </w:r>
                  <w:r>
                    <w:br/>
                  </w:r>
                  <w:r>
                    <w:rPr>
                      <w:rFonts w:ascii="Times New Roman"/>
                      <w:b w:val="false"/>
                      <w:i w:val="false"/>
                      <w:color w:val="000000"/>
                      <w:sz w:val="20"/>
                    </w:rPr>
                    <w:t>
15. Шағымды берген адам ____болып табылады</w:t>
                  </w:r>
                  <w:r>
                    <w:br/>
                  </w:r>
                  <w:r>
                    <w:rPr>
                      <w:rFonts w:ascii="Times New Roman"/>
                      <w:b w:val="false"/>
                      <w:i w:val="false"/>
                      <w:color w:val="000000"/>
                      <w:sz w:val="20"/>
                    </w:rPr>
                    <w:t>
16. Сот өндірісі тілі</w:t>
                  </w:r>
                  <w:r>
                    <w:br/>
                  </w:r>
                  <w:r>
                    <w:rPr>
                      <w:rFonts w:ascii="Times New Roman"/>
                      <w:b w:val="false"/>
                      <w:i w:val="false"/>
                      <w:color w:val="000000"/>
                      <w:sz w:val="20"/>
                    </w:rPr>
                    <w:t>
17. Өткен жылдан қалған</w:t>
                  </w:r>
                  <w:r>
                    <w:br/>
                  </w:r>
                  <w:r>
                    <w:rPr>
                      <w:rFonts w:ascii="Times New Roman"/>
                      <w:b w:val="false"/>
                      <w:i w:val="false"/>
                      <w:color w:val="000000"/>
                      <w:sz w:val="20"/>
                    </w:rPr>
                    <w:t>
18. Қылмыс бойынша, теріс қылық бойынша</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2-тарау. Санкциялау бойынша өтінішхатты қарау нәтижесі </w:t>
                  </w:r>
                </w:p>
                <w:p>
                  <w:pPr>
                    <w:spacing w:after="20"/>
                    <w:ind w:left="20"/>
                    <w:jc w:val="both"/>
                  </w:pPr>
                  <w:r>
                    <w:rPr>
                      <w:rFonts w:ascii="Times New Roman"/>
                      <w:b w:val="false"/>
                      <w:i w:val="false"/>
                      <w:color w:val="000000"/>
                      <w:sz w:val="20"/>
                    </w:rPr>
                    <w:t>1. Санкцияланды (анықтама)</w:t>
                  </w:r>
                  <w:r>
                    <w:br/>
                  </w:r>
                  <w:r>
                    <w:rPr>
                      <w:rFonts w:ascii="Times New Roman"/>
                      <w:b w:val="false"/>
                      <w:i w:val="false"/>
                      <w:color w:val="000000"/>
                      <w:sz w:val="20"/>
                    </w:rPr>
                    <w:t>
2. Санкциялау күні</w:t>
                  </w:r>
                  <w:r>
                    <w:br/>
                  </w:r>
                  <w:r>
                    <w:rPr>
                      <w:rFonts w:ascii="Times New Roman"/>
                      <w:b w:val="false"/>
                      <w:i w:val="false"/>
                      <w:color w:val="000000"/>
                      <w:sz w:val="20"/>
                    </w:rPr>
                    <w:t>
3. Ұзартылды</w:t>
                  </w:r>
                  <w:r>
                    <w:br/>
                  </w:r>
                  <w:r>
                    <w:rPr>
                      <w:rFonts w:ascii="Times New Roman"/>
                      <w:b w:val="false"/>
                      <w:i w:val="false"/>
                      <w:color w:val="000000"/>
                      <w:sz w:val="20"/>
                    </w:rPr>
                    <w:t>
4. _____дейін ұзартылды</w:t>
                  </w:r>
                  <w:r>
                    <w:br/>
                  </w:r>
                  <w:r>
                    <w:rPr>
                      <w:rFonts w:ascii="Times New Roman"/>
                      <w:b w:val="false"/>
                      <w:i w:val="false"/>
                      <w:color w:val="000000"/>
                      <w:sz w:val="20"/>
                    </w:rPr>
                    <w:t>
5. Ұзарту күні</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3-тарау. Шағымды қарау нәтижесі </w:t>
                  </w:r>
                </w:p>
                <w:p>
                  <w:pPr>
                    <w:spacing w:after="20"/>
                    <w:ind w:left="20"/>
                    <w:jc w:val="both"/>
                  </w:pPr>
                  <w:r>
                    <w:rPr>
                      <w:rFonts w:ascii="Times New Roman"/>
                      <w:b w:val="false"/>
                      <w:i w:val="false"/>
                      <w:color w:val="000000"/>
                      <w:sz w:val="20"/>
                    </w:rPr>
                    <w:t>1. Шағым бойынша шешім (анықтама)</w:t>
                  </w:r>
                  <w:r>
                    <w:br/>
                  </w:r>
                  <w:r>
                    <w:rPr>
                      <w:rFonts w:ascii="Times New Roman"/>
                      <w:b w:val="false"/>
                      <w:i w:val="false"/>
                      <w:color w:val="000000"/>
                      <w:sz w:val="20"/>
                    </w:rPr>
                    <w:t>
2. Шешімді қабылдау күні</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4-тарау. Мәселелерді қарау </w:t>
                  </w:r>
                </w:p>
                <w:p>
                  <w:pPr>
                    <w:spacing w:after="20"/>
                    <w:ind w:left="20"/>
                    <w:jc w:val="both"/>
                  </w:pPr>
                  <w:r>
                    <w:rPr>
                      <w:rFonts w:ascii="Times New Roman"/>
                      <w:b w:val="false"/>
                      <w:i w:val="false"/>
                      <w:color w:val="000000"/>
                      <w:sz w:val="20"/>
                    </w:rPr>
                    <w:t>1. Қабылданған шешімдер (анықтамадан)</w:t>
                  </w:r>
                  <w:r>
                    <w:br/>
                  </w:r>
                  <w:r>
                    <w:rPr>
                      <w:rFonts w:ascii="Times New Roman"/>
                      <w:b w:val="false"/>
                      <w:i w:val="false"/>
                      <w:color w:val="000000"/>
                      <w:sz w:val="20"/>
                    </w:rPr>
                    <w:t>
2. Шешімді қабылдау күні</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5-тарау. Сот отырысы қатысушылары туралы </w:t>
                  </w:r>
                </w:p>
                <w:p>
                  <w:pPr>
                    <w:spacing w:after="20"/>
                    <w:ind w:left="20"/>
                    <w:jc w:val="both"/>
                  </w:pPr>
                  <w:r>
                    <w:rPr>
                      <w:rFonts w:ascii="Times New Roman"/>
                      <w:b w:val="false"/>
                      <w:i w:val="false"/>
                      <w:color w:val="000000"/>
                      <w:sz w:val="20"/>
                    </w:rPr>
                    <w:t xml:space="preserve">1. Судьяның Т.А.Ә. </w:t>
                  </w:r>
                  <w:r>
                    <w:br/>
                  </w:r>
                  <w:r>
                    <w:rPr>
                      <w:rFonts w:ascii="Times New Roman"/>
                      <w:b w:val="false"/>
                      <w:i w:val="false"/>
                      <w:color w:val="000000"/>
                      <w:sz w:val="20"/>
                    </w:rPr>
                    <w:t xml:space="preserve">
2. Прокурордың Т.А.Ә. </w:t>
                  </w:r>
                  <w:r>
                    <w:br/>
                  </w:r>
                  <w:r>
                    <w:rPr>
                      <w:rFonts w:ascii="Times New Roman"/>
                      <w:b w:val="false"/>
                      <w:i w:val="false"/>
                      <w:color w:val="000000"/>
                      <w:sz w:val="20"/>
                    </w:rPr>
                    <w:t xml:space="preserve">
3. Талап арыз берушінің (орган өкілінің) Т.А.Ә. </w:t>
                  </w:r>
                  <w:r>
                    <w:br/>
                  </w:r>
                  <w:r>
                    <w:rPr>
                      <w:rFonts w:ascii="Times New Roman"/>
                      <w:b w:val="false"/>
                      <w:i w:val="false"/>
                      <w:color w:val="000000"/>
                      <w:sz w:val="20"/>
                    </w:rPr>
                    <w:t xml:space="preserve">
4. Хатшының Т.А.Ә. </w:t>
                  </w:r>
                  <w:r>
                    <w:br/>
                  </w:r>
                  <w:r>
                    <w:rPr>
                      <w:rFonts w:ascii="Times New Roman"/>
                      <w:b w:val="false"/>
                      <w:i w:val="false"/>
                      <w:color w:val="000000"/>
                      <w:sz w:val="20"/>
                    </w:rPr>
                    <w:t xml:space="preserve">
5. Сотталған (айыпталушы, күдікті) </w:t>
                  </w:r>
                  <w:r>
                    <w:br/>
                  </w:r>
                  <w:r>
                    <w:rPr>
                      <w:rFonts w:ascii="Times New Roman"/>
                      <w:b w:val="false"/>
                      <w:i w:val="false"/>
                      <w:color w:val="000000"/>
                      <w:sz w:val="20"/>
                    </w:rPr>
                    <w:t>
6. Ескерту</w:t>
                  </w:r>
                  <w:r>
                    <w:br/>
                  </w:r>
                  <w:r>
                    <w:rPr>
                      <w:rFonts w:ascii="Times New Roman"/>
                      <w:b w:val="false"/>
                      <w:i w:val="false"/>
                      <w:color w:val="000000"/>
                      <w:sz w:val="20"/>
                    </w:rPr>
                    <w:t>
7. ҚР ҚПК-мен белгіленген мерзімдерді бұзумен қаралды</w:t>
                  </w:r>
                  <w:r>
                    <w:br/>
                  </w:r>
                  <w:r>
                    <w:rPr>
                      <w:rFonts w:ascii="Times New Roman"/>
                      <w:b w:val="false"/>
                      <w:i w:val="false"/>
                      <w:color w:val="000000"/>
                      <w:sz w:val="20"/>
                    </w:rPr>
                    <w:t>
8. Салыстыруды жасаған маман</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6-тарау. Шығарылған жеке қаулылар туралы мәліметтер </w:t>
                  </w:r>
                </w:p>
                <w:p>
                  <w:pPr>
                    <w:spacing w:after="20"/>
                    <w:ind w:left="20"/>
                    <w:jc w:val="both"/>
                  </w:pPr>
                  <w:r>
                    <w:rPr>
                      <w:rFonts w:ascii="Times New Roman"/>
                      <w:b w:val="false"/>
                      <w:i w:val="false"/>
                      <w:color w:val="000000"/>
                      <w:sz w:val="20"/>
                    </w:rPr>
                    <w:t>1. Жеке қаулыларды шығару күні</w:t>
                  </w:r>
                  <w:r>
                    <w:br/>
                  </w:r>
                  <w:r>
                    <w:rPr>
                      <w:rFonts w:ascii="Times New Roman"/>
                      <w:b w:val="false"/>
                      <w:i w:val="false"/>
                      <w:color w:val="000000"/>
                      <w:sz w:val="20"/>
                    </w:rPr>
                    <w:t xml:space="preserve">
2. Шығарылған жеке қаулылардың мәні </w:t>
                  </w:r>
                  <w:r>
                    <w:br/>
                  </w:r>
                  <w:r>
                    <w:rPr>
                      <w:rFonts w:ascii="Times New Roman"/>
                      <w:b w:val="false"/>
                      <w:i w:val="false"/>
                      <w:color w:val="000000"/>
                      <w:sz w:val="20"/>
                    </w:rPr>
                    <w:t>
3. Жеке қаулылар кімге арналған</w:t>
                  </w:r>
                  <w:r>
                    <w:br/>
                  </w:r>
                  <w:r>
                    <w:rPr>
                      <w:rFonts w:ascii="Times New Roman"/>
                      <w:b w:val="false"/>
                      <w:i w:val="false"/>
                      <w:color w:val="000000"/>
                      <w:sz w:val="20"/>
                    </w:rPr>
                    <w:t>
4. Жеке қаулыларға жауаптардың келіп түсу күндері</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Апелляциялық сатыда қарау</w:t>
                  </w:r>
                </w:p>
                <w:p>
                  <w:pPr>
                    <w:spacing w:after="20"/>
                    <w:ind w:left="20"/>
                    <w:jc w:val="both"/>
                  </w:pPr>
                  <w:r>
                    <w:rPr>
                      <w:rFonts w:ascii="Times New Roman"/>
                      <w:b w:val="false"/>
                      <w:i w:val="false"/>
                      <w:color w:val="000000"/>
                      <w:sz w:val="20"/>
                    </w:rPr>
                    <w:t>1. Қарау күні</w:t>
                  </w:r>
                  <w:r>
                    <w:br/>
                  </w:r>
                  <w:r>
                    <w:rPr>
                      <w:rFonts w:ascii="Times New Roman"/>
                      <w:b w:val="false"/>
                      <w:i w:val="false"/>
                      <w:color w:val="000000"/>
                      <w:sz w:val="20"/>
                    </w:rPr>
                    <w:t>
2. Соттың атауы</w:t>
                  </w:r>
                  <w:r>
                    <w:br/>
                  </w:r>
                  <w:r>
                    <w:rPr>
                      <w:rFonts w:ascii="Times New Roman"/>
                      <w:b w:val="false"/>
                      <w:i w:val="false"/>
                      <w:color w:val="000000"/>
                      <w:sz w:val="20"/>
                    </w:rPr>
                    <w:t>
3. Түсініктемелер</w:t>
                  </w:r>
                  <w:r>
                    <w:br/>
                  </w:r>
                  <w:r>
                    <w:rPr>
                      <w:rFonts w:ascii="Times New Roman"/>
                      <w:b w:val="false"/>
                      <w:i w:val="false"/>
                      <w:color w:val="000000"/>
                      <w:sz w:val="20"/>
                    </w:rPr>
                    <w:t>
4. Жеке шағым қанағаттандырылды</w:t>
                  </w:r>
                  <w:r>
                    <w:br/>
                  </w:r>
                  <w:r>
                    <w:rPr>
                      <w:rFonts w:ascii="Times New Roman"/>
                      <w:b w:val="false"/>
                      <w:i w:val="false"/>
                      <w:color w:val="000000"/>
                      <w:sz w:val="20"/>
                    </w:rPr>
                    <w:t>
5. Жеке наразылық қанағаттандырылды</w:t>
                  </w:r>
                </w:p>
              </w:tc>
            </w:tr>
          </w:tbl>
          <w:p/>
        </w:tc>
      </w:tr>
    </w:tbl>
    <w:bookmarkStart w:name="z88"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 12-қосымша       </w:t>
      </w:r>
    </w:p>
    <w:bookmarkEnd w:id="49"/>
    <w:tbl>
      <w:tblPr>
        <w:tblW w:w="0" w:type="auto"/>
        <w:tblCellSpacing w:w="0" w:type="auto"/>
        <w:tblBorders>
          <w:top w:val="none"/>
          <w:left w:val="none"/>
          <w:bottom w:val="none"/>
          <w:right w:val="none"/>
          <w:insideH w:val="none"/>
          <w:insideV w:val="none"/>
        </w:tblBorders>
      </w:tblPr>
      <w:tblGrid>
        <w:gridCol w:w="14520"/>
      </w:tblGrid>
      <w:tr>
        <w:trPr>
          <w:trHeight w:val="30" w:hRule="atLeast"/>
        </w:trPr>
        <w:tc>
          <w:tcPr>
            <w:tcW w:w="14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Апелляциялық сатыдағы сот қараған қылмыстық іске 2-ЭАЕҚ </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1-тарау. Істің келіп түсуі туралы мәліметтер </w:t>
                  </w:r>
                </w:p>
                <w:p>
                  <w:pPr>
                    <w:spacing w:after="20"/>
                    <w:ind w:left="20"/>
                    <w:jc w:val="both"/>
                  </w:pPr>
                  <w:r>
                    <w:rPr>
                      <w:rFonts w:ascii="Times New Roman"/>
                      <w:b w:val="false"/>
                      <w:i w:val="false"/>
                      <w:color w:val="000000"/>
                      <w:sz w:val="20"/>
                    </w:rPr>
                    <w:t xml:space="preserve">1.Сот </w:t>
                  </w:r>
                  <w:r>
                    <w:br/>
                  </w:r>
                  <w:r>
                    <w:rPr>
                      <w:rFonts w:ascii="Times New Roman"/>
                      <w:b w:val="false"/>
                      <w:i w:val="false"/>
                      <w:color w:val="000000"/>
                      <w:sz w:val="20"/>
                    </w:rPr>
                    <w:t>
2. Істің № (апелляциялық сатыдағы)</w:t>
                  </w:r>
                  <w:r>
                    <w:br/>
                  </w:r>
                  <w:r>
                    <w:rPr>
                      <w:rFonts w:ascii="Times New Roman"/>
                      <w:b w:val="false"/>
                      <w:i w:val="false"/>
                      <w:color w:val="000000"/>
                      <w:sz w:val="20"/>
                    </w:rPr>
                    <w:t>
3. Сотталушылар саны (айыпталушылардың, күдіктілердің)</w:t>
                  </w:r>
                  <w:r>
                    <w:br/>
                  </w:r>
                  <w:r>
                    <w:rPr>
                      <w:rFonts w:ascii="Times New Roman"/>
                      <w:b w:val="false"/>
                      <w:i w:val="false"/>
                      <w:color w:val="000000"/>
                      <w:sz w:val="20"/>
                    </w:rPr>
                    <w:t>
4. Келіп түсу тәртібі:</w:t>
                  </w:r>
                  <w:r>
                    <w:br/>
                  </w:r>
                  <w:r>
                    <w:rPr>
                      <w:rFonts w:ascii="Times New Roman"/>
                      <w:b w:val="false"/>
                      <w:i w:val="false"/>
                      <w:color w:val="000000"/>
                      <w:sz w:val="20"/>
                    </w:rPr>
                    <w:t>
5. Шағымды (наразылықты) кім берді</w:t>
                  </w:r>
                  <w:r>
                    <w:br/>
                  </w:r>
                  <w:r>
                    <w:rPr>
                      <w:rFonts w:ascii="Times New Roman"/>
                      <w:b w:val="false"/>
                      <w:i w:val="false"/>
                      <w:color w:val="000000"/>
                      <w:sz w:val="20"/>
                    </w:rPr>
                    <w:t xml:space="preserve">
6. Келіп түсу кезіндегі томдар саны </w:t>
                  </w:r>
                  <w:r>
                    <w:br/>
                  </w:r>
                  <w:r>
                    <w:rPr>
                      <w:rFonts w:ascii="Times New Roman"/>
                      <w:b w:val="false"/>
                      <w:i w:val="false"/>
                      <w:color w:val="000000"/>
                      <w:sz w:val="20"/>
                    </w:rPr>
                    <w:t xml:space="preserve">
7. Бірінші саты сотының шағым келтірілген сот актісі </w:t>
                  </w:r>
                  <w:r>
                    <w:br/>
                  </w:r>
                  <w:r>
                    <w:rPr>
                      <w:rFonts w:ascii="Times New Roman"/>
                      <w:b w:val="false"/>
                      <w:i w:val="false"/>
                      <w:color w:val="000000"/>
                      <w:sz w:val="20"/>
                    </w:rPr>
                    <w:t xml:space="preserve">
8. Сот өндірісі тілі </w:t>
                  </w:r>
                  <w:r>
                    <w:br/>
                  </w:r>
                  <w:r>
                    <w:rPr>
                      <w:rFonts w:ascii="Times New Roman"/>
                      <w:b w:val="false"/>
                      <w:i w:val="false"/>
                      <w:color w:val="000000"/>
                      <w:sz w:val="20"/>
                    </w:rPr>
                    <w:t xml:space="preserve">
9. Іс сотқа ҚР ҚК бабы бойынша келіп түсті </w:t>
                  </w:r>
                  <w:r>
                    <w:br/>
                  </w:r>
                  <w:r>
                    <w:rPr>
                      <w:rFonts w:ascii="Times New Roman"/>
                      <w:b w:val="false"/>
                      <w:i w:val="false"/>
                      <w:color w:val="000000"/>
                      <w:sz w:val="20"/>
                    </w:rPr>
                    <w:t xml:space="preserve">
10. Жабық сот процесі </w:t>
                  </w:r>
                  <w:r>
                    <w:br/>
                  </w:r>
                  <w:r>
                    <w:rPr>
                      <w:rFonts w:ascii="Times New Roman"/>
                      <w:b w:val="false"/>
                      <w:i w:val="false"/>
                      <w:color w:val="000000"/>
                      <w:sz w:val="20"/>
                    </w:rPr>
                    <w:t>
11. Өткен жылдан қалған</w:t>
                  </w:r>
                  <w:r>
                    <w:br/>
                  </w:r>
                  <w:r>
                    <w:rPr>
                      <w:rFonts w:ascii="Times New Roman"/>
                      <w:b w:val="false"/>
                      <w:i w:val="false"/>
                      <w:color w:val="000000"/>
                      <w:sz w:val="20"/>
                    </w:rPr>
                    <w:t xml:space="preserve">
12. Алдыңғы өндіріс ісінің нөмірі </w:t>
                  </w:r>
                  <w:r>
                    <w:br/>
                  </w:r>
                  <w:r>
                    <w:rPr>
                      <w:rFonts w:ascii="Times New Roman"/>
                      <w:b w:val="false"/>
                      <w:i w:val="false"/>
                      <w:color w:val="000000"/>
                      <w:sz w:val="20"/>
                    </w:rPr>
                    <w:t>
13. Қылмыс, теріс қылық</w:t>
                  </w:r>
                </w:p>
              </w:tc>
            </w:tr>
            <w:tr>
              <w:trPr>
                <w:trHeight w:val="271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2-тарау. Істің (материалдың) келіп түсуі және оны қарау негіздері туралы мәліметтер </w:t>
                  </w:r>
                </w:p>
                <w:p>
                  <w:pPr>
                    <w:spacing w:after="20"/>
                    <w:ind w:left="20"/>
                    <w:jc w:val="both"/>
                  </w:pPr>
                  <w:r>
                    <w:rPr>
                      <w:rFonts w:ascii="Times New Roman"/>
                      <w:b w:val="false"/>
                      <w:i w:val="false"/>
                      <w:color w:val="000000"/>
                      <w:sz w:val="20"/>
                    </w:rPr>
                    <w:t xml:space="preserve">1. Сотқа дейінгі тергеп-тескеруді бастаған орган ісінің № </w:t>
                  </w:r>
                  <w:r>
                    <w:br/>
                  </w:r>
                  <w:r>
                    <w:rPr>
                      <w:rFonts w:ascii="Times New Roman"/>
                      <w:b w:val="false"/>
                      <w:i w:val="false"/>
                      <w:color w:val="000000"/>
                      <w:sz w:val="20"/>
                    </w:rPr>
                    <w:t xml:space="preserve">
2. Бірінші сатыдағы іс №, үкімнің (қаулының) күні </w:t>
                  </w:r>
                  <w:r>
                    <w:br/>
                  </w:r>
                  <w:r>
                    <w:rPr>
                      <w:rFonts w:ascii="Times New Roman"/>
                      <w:b w:val="false"/>
                      <w:i w:val="false"/>
                      <w:color w:val="000000"/>
                      <w:sz w:val="20"/>
                    </w:rPr>
                    <w:t xml:space="preserve">
3. Бірінші саты соты </w:t>
                  </w:r>
                  <w:r>
                    <w:br/>
                  </w:r>
                  <w:r>
                    <w:rPr>
                      <w:rFonts w:ascii="Times New Roman"/>
                      <w:b w:val="false"/>
                      <w:i w:val="false"/>
                      <w:color w:val="000000"/>
                      <w:sz w:val="20"/>
                    </w:rPr>
                    <w:t>
4. Сотқа дейінгі тергеп-тескеруді бастаған органның атауы</w:t>
                  </w:r>
                  <w:r>
                    <w:br/>
                  </w:r>
                  <w:r>
                    <w:rPr>
                      <w:rFonts w:ascii="Times New Roman"/>
                      <w:b w:val="false"/>
                      <w:i w:val="false"/>
                      <w:color w:val="000000"/>
                      <w:sz w:val="20"/>
                    </w:rPr>
                    <w:t xml:space="preserve">
5. Бірінші сатыдағы судьяның Т.А.Ә. </w:t>
                  </w:r>
                  <w:r>
                    <w:br/>
                  </w:r>
                  <w:r>
                    <w:rPr>
                      <w:rFonts w:ascii="Times New Roman"/>
                      <w:b w:val="false"/>
                      <w:i w:val="false"/>
                      <w:color w:val="000000"/>
                      <w:sz w:val="20"/>
                    </w:rPr>
                    <w:t xml:space="preserve">
6. Іс алқабилердің қатысуымен қаралды </w:t>
                  </w:r>
                  <w:r>
                    <w:br/>
                  </w:r>
                  <w:r>
                    <w:rPr>
                      <w:rFonts w:ascii="Times New Roman"/>
                      <w:b w:val="false"/>
                      <w:i w:val="false"/>
                      <w:color w:val="000000"/>
                      <w:sz w:val="20"/>
                    </w:rPr>
                    <w:t xml:space="preserve">
7. Істің тергеулігі </w:t>
                  </w:r>
                  <w:r>
                    <w:br/>
                  </w:r>
                  <w:r>
                    <w:rPr>
                      <w:rFonts w:ascii="Times New Roman"/>
                      <w:b w:val="false"/>
                      <w:i w:val="false"/>
                      <w:color w:val="000000"/>
                      <w:sz w:val="20"/>
                    </w:rPr>
                    <w:t>
8. Құқық бұзушылықты қосымша саралау</w:t>
                  </w:r>
                  <w:r>
                    <w:br/>
                  </w:r>
                  <w:r>
                    <w:rPr>
                      <w:rFonts w:ascii="Times New Roman"/>
                      <w:b w:val="false"/>
                      <w:i w:val="false"/>
                      <w:color w:val="000000"/>
                      <w:sz w:val="20"/>
                    </w:rPr>
                    <w:t>
9. істер бойынша: үзіліссіз сот процесінде жеделдетілген сотқа дейінгі тергеп-тексеру қаралды, қысқартылған тәртіпте қаралған жеңілдетілген сотқа дейінгі тергеп-тексеру істері бойынша, келісу өндірісінде қаралған</w:t>
                  </w:r>
                  <w:r>
                    <w:br/>
                  </w:r>
                  <w:r>
                    <w:rPr>
                      <w:rFonts w:ascii="Times New Roman"/>
                      <w:b w:val="false"/>
                      <w:i w:val="false"/>
                      <w:color w:val="000000"/>
                      <w:sz w:val="20"/>
                    </w:rPr>
                    <w:t>
10. Үкімнің (қаулының) мәні</w:t>
                  </w:r>
                  <w:r>
                    <w:br/>
                  </w:r>
                  <w:r>
                    <w:rPr>
                      <w:rFonts w:ascii="Times New Roman"/>
                      <w:b w:val="false"/>
                      <w:i w:val="false"/>
                      <w:color w:val="000000"/>
                      <w:sz w:val="20"/>
                    </w:rPr>
                    <w:t xml:space="preserve">
11. Шағымның (наразылықтың) мәні </w:t>
                  </w:r>
                  <w:r>
                    <w:br/>
                  </w:r>
                  <w:r>
                    <w:rPr>
                      <w:rFonts w:ascii="Times New Roman"/>
                      <w:b w:val="false"/>
                      <w:i w:val="false"/>
                      <w:color w:val="000000"/>
                      <w:sz w:val="20"/>
                    </w:rPr>
                    <w:t xml:space="preserve">
12. Материалдары сотпен қаралатын берілген өтінішхаттың (ұсыныстың) мәні </w:t>
                  </w:r>
                  <w:r>
                    <w:br/>
                  </w:r>
                  <w:r>
                    <w:rPr>
                      <w:rFonts w:ascii="Times New Roman"/>
                      <w:b w:val="false"/>
                      <w:i w:val="false"/>
                      <w:color w:val="000000"/>
                      <w:sz w:val="20"/>
                    </w:rPr>
                    <w:t>
13. Өтінішхат (ұсыныс) қатысты берілді</w:t>
                  </w:r>
                  <w:r>
                    <w:br/>
                  </w:r>
                  <w:r>
                    <w:rPr>
                      <w:rFonts w:ascii="Times New Roman"/>
                      <w:b w:val="false"/>
                      <w:i w:val="false"/>
                      <w:color w:val="000000"/>
                      <w:sz w:val="20"/>
                    </w:rPr>
                    <w:t xml:space="preserve">
14. Бірінші сатыдағы сотқа өтінішхаттың (ұсыныстың) келіп түсу тәртібі </w:t>
                  </w:r>
                  <w:r>
                    <w:br/>
                  </w:r>
                  <w:r>
                    <w:rPr>
                      <w:rFonts w:ascii="Times New Roman"/>
                      <w:b w:val="false"/>
                      <w:i w:val="false"/>
                      <w:color w:val="000000"/>
                      <w:sz w:val="20"/>
                    </w:rPr>
                    <w:t xml:space="preserve">
15. Өтінішхатты қарау нәтижесі </w:t>
                  </w:r>
                </w:p>
              </w:tc>
            </w:tr>
            <w:tr>
              <w:trPr>
                <w:trHeight w:val="271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Апелляциялық сатыда істің қозғалуы туралы мәліметтер (танысу)</w:t>
                  </w:r>
                </w:p>
                <w:p>
                  <w:pPr>
                    <w:spacing w:after="20"/>
                    <w:ind w:left="20"/>
                    <w:jc w:val="both"/>
                  </w:pPr>
                  <w:r>
                    <w:rPr>
                      <w:rFonts w:ascii="Times New Roman"/>
                      <w:b w:val="false"/>
                      <w:i w:val="false"/>
                      <w:color w:val="000000"/>
                      <w:sz w:val="20"/>
                    </w:rPr>
                    <w:t>1.Алқаға келіп түсу күні</w:t>
                  </w:r>
                  <w:r>
                    <w:br/>
                  </w:r>
                  <w:r>
                    <w:rPr>
                      <w:rFonts w:ascii="Times New Roman"/>
                      <w:b w:val="false"/>
                      <w:i w:val="false"/>
                      <w:color w:val="000000"/>
                      <w:sz w:val="20"/>
                    </w:rPr>
                    <w:t>
2. Шағымды, наразылықты қарайтын судьяның Т.А.Ә.</w:t>
                  </w:r>
                  <w:r>
                    <w:br/>
                  </w:r>
                  <w:r>
                    <w:rPr>
                      <w:rFonts w:ascii="Times New Roman"/>
                      <w:b w:val="false"/>
                      <w:i w:val="false"/>
                      <w:color w:val="000000"/>
                      <w:sz w:val="20"/>
                    </w:rPr>
                    <w:t>
3. Қараусыз қайтарудың күні, уақыты</w:t>
                  </w:r>
                  <w:r>
                    <w:br/>
                  </w:r>
                  <w:r>
                    <w:rPr>
                      <w:rFonts w:ascii="Times New Roman"/>
                      <w:b w:val="false"/>
                      <w:i w:val="false"/>
                      <w:color w:val="000000"/>
                      <w:sz w:val="20"/>
                    </w:rPr>
                    <w:t>
4. Қайтару себебі</w:t>
                  </w:r>
                  <w:r>
                    <w:br/>
                  </w:r>
                  <w:r>
                    <w:rPr>
                      <w:rFonts w:ascii="Times New Roman"/>
                      <w:b w:val="false"/>
                      <w:i w:val="false"/>
                      <w:color w:val="000000"/>
                      <w:sz w:val="20"/>
                    </w:rPr>
                    <w:t xml:space="preserve">
5. Соттылығы бойынша берудің күні </w:t>
                  </w:r>
                  <w:r>
                    <w:br/>
                  </w:r>
                  <w:r>
                    <w:rPr>
                      <w:rFonts w:ascii="Times New Roman"/>
                      <w:b w:val="false"/>
                      <w:i w:val="false"/>
                      <w:color w:val="000000"/>
                      <w:sz w:val="20"/>
                    </w:rPr>
                    <w:t xml:space="preserve">
6. Барлық апелляциялық наразылықтар, шағымдар қайтарылып алынды. </w:t>
                  </w:r>
                  <w:r>
                    <w:br/>
                  </w:r>
                  <w:r>
                    <w:rPr>
                      <w:rFonts w:ascii="Times New Roman"/>
                      <w:b w:val="false"/>
                      <w:i w:val="false"/>
                      <w:color w:val="000000"/>
                      <w:sz w:val="20"/>
                    </w:rPr>
                    <w:t>
7. Қайтарып алу күні</w:t>
                  </w:r>
                  <w:r>
                    <w:br/>
                  </w:r>
                  <w:r>
                    <w:rPr>
                      <w:rFonts w:ascii="Times New Roman"/>
                      <w:b w:val="false"/>
                      <w:i w:val="false"/>
                      <w:color w:val="000000"/>
                      <w:sz w:val="20"/>
                    </w:rPr>
                    <w:t xml:space="preserve">
8. Барлық жеке наразылықтар, шағымдар қайтарылып алынды. </w:t>
                  </w:r>
                  <w:r>
                    <w:br/>
                  </w:r>
                  <w:r>
                    <w:rPr>
                      <w:rFonts w:ascii="Times New Roman"/>
                      <w:b w:val="false"/>
                      <w:i w:val="false"/>
                      <w:color w:val="000000"/>
                      <w:sz w:val="20"/>
                    </w:rPr>
                    <w:t>
9. Қайта қараудан бас тарту күні</w:t>
                  </w:r>
                  <w:r>
                    <w:br/>
                  </w:r>
                  <w:r>
                    <w:rPr>
                      <w:rFonts w:ascii="Times New Roman"/>
                      <w:b w:val="false"/>
                      <w:i w:val="false"/>
                      <w:color w:val="000000"/>
                      <w:sz w:val="20"/>
                    </w:rPr>
                    <w:t xml:space="preserve">
10. Судьяға қайта тағайындалды және қайта тағайындау себебі </w:t>
                  </w:r>
                  <w:r>
                    <w:br/>
                  </w:r>
                  <w:r>
                    <w:rPr>
                      <w:rFonts w:ascii="Times New Roman"/>
                      <w:b w:val="false"/>
                      <w:i w:val="false"/>
                      <w:color w:val="000000"/>
                      <w:sz w:val="20"/>
                    </w:rPr>
                    <w:t xml:space="preserve">
11. Қайта тағайындау күні </w:t>
                  </w:r>
                  <w:r>
                    <w:br/>
                  </w:r>
                  <w:r>
                    <w:rPr>
                      <w:rFonts w:ascii="Times New Roman"/>
                      <w:b w:val="false"/>
                      <w:i w:val="false"/>
                      <w:color w:val="000000"/>
                      <w:sz w:val="20"/>
                    </w:rPr>
                    <w:t>
12. Тоқтата тұру күні</w:t>
                  </w:r>
                  <w:r>
                    <w:br/>
                  </w:r>
                  <w:r>
                    <w:rPr>
                      <w:rFonts w:ascii="Times New Roman"/>
                      <w:b w:val="false"/>
                      <w:i w:val="false"/>
                      <w:color w:val="000000"/>
                      <w:sz w:val="20"/>
                    </w:rPr>
                    <w:t>
13. Жаңғырту күні</w:t>
                  </w:r>
                  <w:r>
                    <w:br/>
                  </w:r>
                  <w:r>
                    <w:rPr>
                      <w:rFonts w:ascii="Times New Roman"/>
                      <w:b w:val="false"/>
                      <w:i w:val="false"/>
                      <w:color w:val="000000"/>
                      <w:sz w:val="20"/>
                    </w:rPr>
                    <w:t>
14. Түсініктемелер</w:t>
                  </w:r>
                </w:p>
              </w:tc>
            </w:tr>
            <w:tr>
              <w:trPr>
                <w:trHeight w:val="271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Апелляциялық сатыда істің қозғалуы туралы</w:t>
                  </w:r>
                  <w:r>
                    <w:br/>
                  </w:r>
                  <w:r>
                    <w:rPr>
                      <w:rFonts w:ascii="Times New Roman"/>
                      <w:b w:val="false"/>
                      <w:i w:val="false"/>
                      <w:color w:val="000000"/>
                      <w:sz w:val="20"/>
                    </w:rPr>
                    <w:t>
мәліметтер (сот отырысы)</w:t>
                  </w:r>
                </w:p>
                <w:p>
                  <w:pPr>
                    <w:spacing w:after="20"/>
                    <w:ind w:left="20"/>
                    <w:jc w:val="both"/>
                  </w:pPr>
                  <w:r>
                    <w:rPr>
                      <w:rFonts w:ascii="Times New Roman"/>
                      <w:b w:val="false"/>
                      <w:i w:val="false"/>
                      <w:color w:val="000000"/>
                      <w:sz w:val="20"/>
                    </w:rPr>
                    <w:t xml:space="preserve">1. Отырыстар белгіленген (кейінге қалтырылған) күндер </w:t>
                  </w:r>
                  <w:r>
                    <w:br/>
                  </w:r>
                  <w:r>
                    <w:rPr>
                      <w:rFonts w:ascii="Times New Roman"/>
                      <w:b w:val="false"/>
                      <w:i w:val="false"/>
                      <w:color w:val="000000"/>
                      <w:sz w:val="20"/>
                    </w:rPr>
                    <w:t>
2. Сот отырыстарын кейінге қалдыру себептері</w:t>
                  </w:r>
                  <w:r>
                    <w:br/>
                  </w:r>
                  <w:r>
                    <w:rPr>
                      <w:rFonts w:ascii="Times New Roman"/>
                      <w:b w:val="false"/>
                      <w:i w:val="false"/>
                      <w:color w:val="000000"/>
                      <w:sz w:val="20"/>
                    </w:rPr>
                    <w:t xml:space="preserve">
3. Сот отырысында шешімді шығару күні, уақыты </w:t>
                  </w:r>
                  <w:r>
                    <w:br/>
                  </w:r>
                  <w:r>
                    <w:rPr>
                      <w:rFonts w:ascii="Times New Roman"/>
                      <w:b w:val="false"/>
                      <w:i w:val="false"/>
                      <w:color w:val="000000"/>
                      <w:sz w:val="20"/>
                    </w:rPr>
                    <w:t xml:space="preserve">
4. Төрағалық етуші судьяның Т.А.Ә. </w:t>
                  </w:r>
                  <w:r>
                    <w:br/>
                  </w:r>
                  <w:r>
                    <w:rPr>
                      <w:rFonts w:ascii="Times New Roman"/>
                      <w:b w:val="false"/>
                      <w:i w:val="false"/>
                      <w:color w:val="000000"/>
                      <w:sz w:val="20"/>
                    </w:rPr>
                    <w:t xml:space="preserve">
5. Баяндаушы-судьяның Т.А.Ә. </w:t>
                  </w:r>
                  <w:r>
                    <w:br/>
                  </w:r>
                  <w:r>
                    <w:rPr>
                      <w:rFonts w:ascii="Times New Roman"/>
                      <w:b w:val="false"/>
                      <w:i w:val="false"/>
                      <w:color w:val="000000"/>
                      <w:sz w:val="20"/>
                    </w:rPr>
                    <w:t xml:space="preserve">
6. Судьялардың Т.А.Ә. </w:t>
                  </w:r>
                  <w:r>
                    <w:br/>
                  </w:r>
                  <w:r>
                    <w:rPr>
                      <w:rFonts w:ascii="Times New Roman"/>
                      <w:b w:val="false"/>
                      <w:i w:val="false"/>
                      <w:color w:val="000000"/>
                      <w:sz w:val="20"/>
                    </w:rPr>
                    <w:t xml:space="preserve">
7. Прокурордың Т.А.Ә. </w:t>
                  </w:r>
                  <w:r>
                    <w:br/>
                  </w:r>
                  <w:r>
                    <w:rPr>
                      <w:rFonts w:ascii="Times New Roman"/>
                      <w:b w:val="false"/>
                      <w:i w:val="false"/>
                      <w:color w:val="000000"/>
                      <w:sz w:val="20"/>
                    </w:rPr>
                    <w:t xml:space="preserve">
8. Адвокаттың Т.А.Ә. </w:t>
                  </w:r>
                  <w:r>
                    <w:br/>
                  </w:r>
                  <w:r>
                    <w:rPr>
                      <w:rFonts w:ascii="Times New Roman"/>
                      <w:b w:val="false"/>
                      <w:i w:val="false"/>
                      <w:color w:val="000000"/>
                      <w:sz w:val="20"/>
                    </w:rPr>
                    <w:t xml:space="preserve">
9. Сот отырысы хатшысының Т.А.Ә. </w:t>
                  </w:r>
                  <w:r>
                    <w:br/>
                  </w:r>
                  <w:r>
                    <w:rPr>
                      <w:rFonts w:ascii="Times New Roman"/>
                      <w:b w:val="false"/>
                      <w:i w:val="false"/>
                      <w:color w:val="000000"/>
                      <w:sz w:val="20"/>
                    </w:rPr>
                    <w:t xml:space="preserve">
10. Сотталған сот залына жеткізілді </w:t>
                  </w:r>
                  <w:r>
                    <w:br/>
                  </w:r>
                  <w:r>
                    <w:rPr>
                      <w:rFonts w:ascii="Times New Roman"/>
                      <w:b w:val="false"/>
                      <w:i w:val="false"/>
                      <w:color w:val="000000"/>
                      <w:sz w:val="20"/>
                    </w:rPr>
                    <w:t xml:space="preserve">
11. Қарауды тоқтату туралы қаулы шығарылды </w:t>
                  </w:r>
                  <w:r>
                    <w:br/>
                  </w:r>
                  <w:r>
                    <w:rPr>
                      <w:rFonts w:ascii="Times New Roman"/>
                      <w:b w:val="false"/>
                      <w:i w:val="false"/>
                      <w:color w:val="000000"/>
                      <w:sz w:val="20"/>
                    </w:rPr>
                    <w:t>
12. Шағым бойынша нәтиже (істер бойынша есеп)</w:t>
                  </w:r>
                  <w:r>
                    <w:br/>
                  </w:r>
                  <w:r>
                    <w:rPr>
                      <w:rFonts w:ascii="Times New Roman"/>
                      <w:b w:val="false"/>
                      <w:i w:val="false"/>
                      <w:color w:val="000000"/>
                      <w:sz w:val="20"/>
                    </w:rPr>
                    <w:t>
13. Наразылық бойынша нәтиже (істер бойынша есеп)</w:t>
                  </w:r>
                  <w:r>
                    <w:br/>
                  </w:r>
                  <w:r>
                    <w:rPr>
                      <w:rFonts w:ascii="Times New Roman"/>
                      <w:b w:val="false"/>
                      <w:i w:val="false"/>
                      <w:color w:val="000000"/>
                      <w:sz w:val="20"/>
                    </w:rPr>
                    <w:t xml:space="preserve">
14. Прокурордың өтінішхаты бойынша нәтиже </w:t>
                  </w:r>
                  <w:r>
                    <w:br/>
                  </w:r>
                  <w:r>
                    <w:rPr>
                      <w:rFonts w:ascii="Times New Roman"/>
                      <w:b w:val="false"/>
                      <w:i w:val="false"/>
                      <w:color w:val="000000"/>
                      <w:sz w:val="20"/>
                    </w:rPr>
                    <w:t xml:space="preserve">
15. Шешім мерзімді бұзумен шығарылды </w:t>
                  </w:r>
                  <w:r>
                    <w:br/>
                  </w:r>
                  <w:r>
                    <w:rPr>
                      <w:rFonts w:ascii="Times New Roman"/>
                      <w:b w:val="false"/>
                      <w:i w:val="false"/>
                      <w:color w:val="000000"/>
                      <w:sz w:val="20"/>
                    </w:rPr>
                    <w:t>
16. Аудио-бейне жазумен сот отырысы</w:t>
                  </w:r>
                  <w:r>
                    <w:br/>
                  </w:r>
                  <w:r>
                    <w:rPr>
                      <w:rFonts w:ascii="Times New Roman"/>
                      <w:b w:val="false"/>
                      <w:i w:val="false"/>
                      <w:color w:val="000000"/>
                      <w:sz w:val="20"/>
                    </w:rPr>
                    <w:t xml:space="preserve">
17. Аудио жазумен сот отырысы </w:t>
                  </w:r>
                  <w:r>
                    <w:br/>
                  </w:r>
                  <w:r>
                    <w:rPr>
                      <w:rFonts w:ascii="Times New Roman"/>
                      <w:b w:val="false"/>
                      <w:i w:val="false"/>
                      <w:color w:val="000000"/>
                      <w:sz w:val="20"/>
                    </w:rPr>
                    <w:t>
18. Бейнеконференц байланысты қолданумен сот отырысы</w:t>
                  </w:r>
                  <w:r>
                    <w:br/>
                  </w:r>
                  <w:r>
                    <w:rPr>
                      <w:rFonts w:ascii="Times New Roman"/>
                      <w:b w:val="false"/>
                      <w:i w:val="false"/>
                      <w:color w:val="000000"/>
                      <w:sz w:val="20"/>
                    </w:rPr>
                    <w:t xml:space="preserve">
19. Хаттаманы құрастырумен сот отырысы </w:t>
                  </w:r>
                  <w:r>
                    <w:br/>
                  </w:r>
                  <w:r>
                    <w:rPr>
                      <w:rFonts w:ascii="Times New Roman"/>
                      <w:b w:val="false"/>
                      <w:i w:val="false"/>
                      <w:color w:val="000000"/>
                      <w:sz w:val="20"/>
                    </w:rPr>
                    <w:t>
20. Түсініктемелер</w:t>
                  </w:r>
                </w:p>
              </w:tc>
            </w:tr>
            <w:tr>
              <w:trPr>
                <w:trHeight w:val="141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Апелляциялық сатыда істің қозғалуы (жеке қаулылар)</w:t>
                  </w:r>
                </w:p>
                <w:p>
                  <w:pPr>
                    <w:spacing w:after="20"/>
                    <w:ind w:left="20"/>
                    <w:jc w:val="both"/>
                  </w:pPr>
                  <w:r>
                    <w:rPr>
                      <w:rFonts w:ascii="Times New Roman"/>
                      <w:b w:val="false"/>
                      <w:i w:val="false"/>
                      <w:color w:val="000000"/>
                      <w:sz w:val="20"/>
                    </w:rPr>
                    <w:t xml:space="preserve">1. Жеке қаулыны шығару күні </w:t>
                  </w:r>
                  <w:r>
                    <w:br/>
                  </w:r>
                  <w:r>
                    <w:rPr>
                      <w:rFonts w:ascii="Times New Roman"/>
                      <w:b w:val="false"/>
                      <w:i w:val="false"/>
                      <w:color w:val="000000"/>
                      <w:sz w:val="20"/>
                    </w:rPr>
                    <w:t xml:space="preserve">
2. Жеке қаулының мәні </w:t>
                  </w:r>
                  <w:r>
                    <w:br/>
                  </w:r>
                  <w:r>
                    <w:rPr>
                      <w:rFonts w:ascii="Times New Roman"/>
                      <w:b w:val="false"/>
                      <w:i w:val="false"/>
                      <w:color w:val="000000"/>
                      <w:sz w:val="20"/>
                    </w:rPr>
                    <w:t xml:space="preserve">
3. Жеке қаулыны жіберу күні </w:t>
                  </w:r>
                  <w:r>
                    <w:br/>
                  </w:r>
                  <w:r>
                    <w:rPr>
                      <w:rFonts w:ascii="Times New Roman"/>
                      <w:b w:val="false"/>
                      <w:i w:val="false"/>
                      <w:color w:val="000000"/>
                      <w:sz w:val="20"/>
                    </w:rPr>
                    <w:t xml:space="preserve">
4. Жеке қаулы кімге арналған </w:t>
                  </w:r>
                  <w:r>
                    <w:br/>
                  </w:r>
                  <w:r>
                    <w:rPr>
                      <w:rFonts w:ascii="Times New Roman"/>
                      <w:b w:val="false"/>
                      <w:i w:val="false"/>
                      <w:color w:val="000000"/>
                      <w:sz w:val="20"/>
                    </w:rPr>
                    <w:t xml:space="preserve">
5. Жеке қаулыларға жауаптардың келіп түсу күндері </w:t>
                  </w:r>
                  <w:r>
                    <w:br/>
                  </w:r>
                  <w:r>
                    <w:rPr>
                      <w:rFonts w:ascii="Times New Roman"/>
                      <w:b w:val="false"/>
                      <w:i w:val="false"/>
                      <w:color w:val="000000"/>
                      <w:sz w:val="20"/>
                    </w:rPr>
                    <w:t xml:space="preserve">
6. Жауаптардың мәні </w:t>
                  </w:r>
                </w:p>
              </w:tc>
            </w:tr>
            <w:tr>
              <w:trPr>
                <w:trHeight w:val="193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Өндірісті аяқтау</w:t>
                  </w:r>
                </w:p>
                <w:p>
                  <w:pPr>
                    <w:spacing w:after="20"/>
                    <w:ind w:left="20"/>
                    <w:jc w:val="both"/>
                  </w:pPr>
                  <w:r>
                    <w:rPr>
                      <w:rFonts w:ascii="Times New Roman"/>
                      <w:b w:val="false"/>
                      <w:i w:val="false"/>
                      <w:color w:val="000000"/>
                      <w:sz w:val="20"/>
                    </w:rPr>
                    <w:t xml:space="preserve">1. Хаттаманы құрастыру күні </w:t>
                  </w:r>
                  <w:r>
                    <w:br/>
                  </w:r>
                  <w:r>
                    <w:rPr>
                      <w:rFonts w:ascii="Times New Roman"/>
                      <w:b w:val="false"/>
                      <w:i w:val="false"/>
                      <w:color w:val="000000"/>
                      <w:sz w:val="20"/>
                    </w:rPr>
                    <w:t>
2. Үкімді (қаулыны) құрастыру күні</w:t>
                  </w:r>
                  <w:r>
                    <w:br/>
                  </w:r>
                  <w:r>
                    <w:rPr>
                      <w:rFonts w:ascii="Times New Roman"/>
                      <w:b w:val="false"/>
                      <w:i w:val="false"/>
                      <w:color w:val="000000"/>
                      <w:sz w:val="20"/>
                    </w:rPr>
                    <w:t xml:space="preserve">
3. Үкімнің көшірмесін тапсыру күні </w:t>
                  </w:r>
                  <w:r>
                    <w:br/>
                  </w:r>
                  <w:r>
                    <w:rPr>
                      <w:rFonts w:ascii="Times New Roman"/>
                      <w:b w:val="false"/>
                      <w:i w:val="false"/>
                      <w:color w:val="000000"/>
                      <w:sz w:val="20"/>
                    </w:rPr>
                    <w:t>
4. Үкімнің заңды күшіне ену күні</w:t>
                  </w:r>
                  <w:r>
                    <w:br/>
                  </w:r>
                  <w:r>
                    <w:rPr>
                      <w:rFonts w:ascii="Times New Roman"/>
                      <w:b w:val="false"/>
                      <w:i w:val="false"/>
                      <w:color w:val="000000"/>
                      <w:sz w:val="20"/>
                    </w:rPr>
                    <w:t>
5. Істі кеңсеге тапсыру күні</w:t>
                  </w:r>
                  <w:r>
                    <w:br/>
                  </w:r>
                  <w:r>
                    <w:rPr>
                      <w:rFonts w:ascii="Times New Roman"/>
                      <w:b w:val="false"/>
                      <w:i w:val="false"/>
                      <w:color w:val="000000"/>
                      <w:sz w:val="20"/>
                    </w:rPr>
                    <w:t xml:space="preserve">
6. Істі бірінші сатыдағы сотқа жіберу күні </w:t>
                  </w:r>
                  <w:r>
                    <w:br/>
                  </w:r>
                  <w:r>
                    <w:rPr>
                      <w:rFonts w:ascii="Times New Roman"/>
                      <w:b w:val="false"/>
                      <w:i w:val="false"/>
                      <w:color w:val="000000"/>
                      <w:sz w:val="20"/>
                    </w:rPr>
                    <w:t>
7. Салыстыруды жасаған маман</w:t>
                  </w:r>
                  <w:r>
                    <w:br/>
                  </w:r>
                  <w:r>
                    <w:rPr>
                      <w:rFonts w:ascii="Times New Roman"/>
                      <w:b w:val="false"/>
                      <w:i w:val="false"/>
                      <w:color w:val="000000"/>
                      <w:sz w:val="20"/>
                    </w:rPr>
                    <w:t xml:space="preserve">
8. Үкімнің (шағымның) кассациялық сатыда күшін жойды </w:t>
                  </w:r>
                  <w:r>
                    <w:br/>
                  </w:r>
                  <w:r>
                    <w:rPr>
                      <w:rFonts w:ascii="Times New Roman"/>
                      <w:b w:val="false"/>
                      <w:i w:val="false"/>
                      <w:color w:val="000000"/>
                      <w:sz w:val="20"/>
                    </w:rPr>
                    <w:t xml:space="preserve">
9. Үкімнің (шағымның) қадағалау сатысында күшін жойды </w:t>
                  </w:r>
                </w:p>
              </w:tc>
            </w:tr>
            <w:tr>
              <w:trPr>
                <w:trHeight w:val="40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Өздеріне қатысты сот актілеріне шағым келтірмеген</w:t>
                  </w:r>
                  <w:r>
                    <w:br/>
                  </w:r>
                  <w:r>
                    <w:rPr>
                      <w:rFonts w:ascii="Times New Roman"/>
                      <w:b w:val="false"/>
                      <w:i w:val="false"/>
                      <w:color w:val="000000"/>
                      <w:sz w:val="20"/>
                    </w:rPr>
                    <w:t>
сотталғандар тізімі</w:t>
                  </w:r>
                </w:p>
                <w:p>
                  <w:pPr>
                    <w:spacing w:after="20"/>
                    <w:ind w:left="20"/>
                    <w:jc w:val="both"/>
                  </w:pPr>
                  <w:r>
                    <w:rPr>
                      <w:rFonts w:ascii="Times New Roman"/>
                      <w:b w:val="false"/>
                      <w:i w:val="false"/>
                      <w:color w:val="000000"/>
                      <w:sz w:val="20"/>
                    </w:rPr>
                    <w:t>1. Т.А.Ә. (әр сотталған жаңа жолдан)</w:t>
                  </w:r>
                </w:p>
              </w:tc>
            </w:tr>
            <w:tr>
              <w:trPr>
                <w:trHeight w:val="2385"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Сотталған, ҚР ҚК бабы және жазалау шарасы</w:t>
                  </w:r>
                  <w:r>
                    <w:br/>
                  </w:r>
                  <w:r>
                    <w:rPr>
                      <w:rFonts w:ascii="Times New Roman"/>
                      <w:b w:val="false"/>
                      <w:i w:val="false"/>
                      <w:color w:val="000000"/>
                      <w:sz w:val="20"/>
                    </w:rPr>
                    <w:t>
туралы (жинақ деректер)</w:t>
                  </w:r>
                </w:p>
                <w:p>
                  <w:pPr>
                    <w:spacing w:after="20"/>
                    <w:ind w:left="20"/>
                    <w:jc w:val="both"/>
                  </w:pPr>
                  <w:r>
                    <w:rPr>
                      <w:rFonts w:ascii="Times New Roman"/>
                      <w:b w:val="false"/>
                      <w:i w:val="false"/>
                      <w:color w:val="000000"/>
                      <w:sz w:val="20"/>
                    </w:rPr>
                    <w:t>2. Үкім (қаулы) өзгеріссіз қалдырылды (Т.А.Ә.)</w:t>
                  </w:r>
                  <w:r>
                    <w:br/>
                  </w:r>
                  <w:r>
                    <w:rPr>
                      <w:rFonts w:ascii="Times New Roman"/>
                      <w:b w:val="false"/>
                      <w:i w:val="false"/>
                      <w:color w:val="000000"/>
                      <w:sz w:val="20"/>
                    </w:rPr>
                    <w:t>
3. ҚР ҚК баптары (сотталғандар)</w:t>
                  </w:r>
                  <w:r>
                    <w:br/>
                  </w:r>
                  <w:r>
                    <w:rPr>
                      <w:rFonts w:ascii="Times New Roman"/>
                      <w:b w:val="false"/>
                      <w:i w:val="false"/>
                      <w:color w:val="000000"/>
                      <w:sz w:val="20"/>
                    </w:rPr>
                    <w:t>
4. ҚР ҚК баптары (апелляция)</w:t>
                  </w:r>
                  <w:r>
                    <w:br/>
                  </w:r>
                  <w:r>
                    <w:rPr>
                      <w:rFonts w:ascii="Times New Roman"/>
                      <w:b w:val="false"/>
                      <w:i w:val="false"/>
                      <w:color w:val="000000"/>
                      <w:sz w:val="20"/>
                    </w:rPr>
                    <w:t xml:space="preserve">
5. Кәмелетке толмағандар </w:t>
                  </w:r>
                  <w:r>
                    <w:br/>
                  </w:r>
                  <w:r>
                    <w:rPr>
                      <w:rFonts w:ascii="Times New Roman"/>
                      <w:b w:val="false"/>
                      <w:i w:val="false"/>
                      <w:color w:val="000000"/>
                      <w:sz w:val="20"/>
                    </w:rPr>
                    <w:t>
6. Үкім (қаулы) өзгерілді (Т.А.Ә.)</w:t>
                  </w:r>
                  <w:r>
                    <w:br/>
                  </w:r>
                  <w:r>
                    <w:rPr>
                      <w:rFonts w:ascii="Times New Roman"/>
                      <w:b w:val="false"/>
                      <w:i w:val="false"/>
                      <w:color w:val="000000"/>
                      <w:sz w:val="20"/>
                    </w:rPr>
                    <w:t>
7. ҚР ҚК баптары (сотталғандар)</w:t>
                  </w:r>
                  <w:r>
                    <w:br/>
                  </w:r>
                  <w:r>
                    <w:rPr>
                      <w:rFonts w:ascii="Times New Roman"/>
                      <w:b w:val="false"/>
                      <w:i w:val="false"/>
                      <w:color w:val="000000"/>
                      <w:sz w:val="20"/>
                    </w:rPr>
                    <w:t>
8. ҚР ҚК баптары (апелляция)</w:t>
                  </w:r>
                  <w:r>
                    <w:br/>
                  </w:r>
                  <w:r>
                    <w:rPr>
                      <w:rFonts w:ascii="Times New Roman"/>
                      <w:b w:val="false"/>
                      <w:i w:val="false"/>
                      <w:color w:val="000000"/>
                      <w:sz w:val="20"/>
                    </w:rPr>
                    <w:t>
9. Кәмелетке толмағандар</w:t>
                  </w:r>
                  <w:r>
                    <w:br/>
                  </w:r>
                  <w:r>
                    <w:rPr>
                      <w:rFonts w:ascii="Times New Roman"/>
                      <w:b w:val="false"/>
                      <w:i w:val="false"/>
                      <w:color w:val="000000"/>
                      <w:sz w:val="20"/>
                    </w:rPr>
                    <w:t>
10. Үкім (қаулы) жойылды (Т.А.Ә.)</w:t>
                  </w:r>
                  <w:r>
                    <w:br/>
                  </w:r>
                  <w:r>
                    <w:rPr>
                      <w:rFonts w:ascii="Times New Roman"/>
                      <w:b w:val="false"/>
                      <w:i w:val="false"/>
                      <w:color w:val="000000"/>
                      <w:sz w:val="20"/>
                    </w:rPr>
                    <w:t>
11. ҚР ҚК баптары (осуждены)</w:t>
                  </w:r>
                  <w:r>
                    <w:br/>
                  </w:r>
                  <w:r>
                    <w:rPr>
                      <w:rFonts w:ascii="Times New Roman"/>
                      <w:b w:val="false"/>
                      <w:i w:val="false"/>
                      <w:color w:val="000000"/>
                      <w:sz w:val="20"/>
                    </w:rPr>
                    <w:t>
12. ҚР ҚК баптары (апелляция)</w:t>
                  </w:r>
                  <w:r>
                    <w:br/>
                  </w:r>
                  <w:r>
                    <w:rPr>
                      <w:rFonts w:ascii="Times New Roman"/>
                      <w:b w:val="false"/>
                      <w:i w:val="false"/>
                      <w:color w:val="000000"/>
                      <w:sz w:val="20"/>
                    </w:rPr>
                    <w:t>
13. Кәмелетке толмағандар</w:t>
                  </w:r>
                  <w:r>
                    <w:br/>
                  </w:r>
                  <w:r>
                    <w:rPr>
                      <w:rFonts w:ascii="Times New Roman"/>
                      <w:b w:val="false"/>
                      <w:i w:val="false"/>
                      <w:color w:val="000000"/>
                      <w:sz w:val="20"/>
                    </w:rPr>
                    <w:t>
14. Барлығы Т.А.Ә.</w:t>
                  </w:r>
                </w:p>
              </w:tc>
            </w:tr>
          </w:tbl>
          <w:p/>
        </w:tc>
      </w:tr>
    </w:tbl>
    <w:bookmarkStart w:name="z89"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 13-қосымша       </w:t>
      </w:r>
    </w:p>
    <w:bookmarkEnd w:id="50"/>
    <w:tbl>
      <w:tblPr>
        <w:tblW w:w="0" w:type="auto"/>
        <w:tblCellSpacing w:w="0" w:type="auto"/>
        <w:tblBorders>
          <w:top w:val="none"/>
          <w:left w:val="none"/>
          <w:bottom w:val="none"/>
          <w:right w:val="none"/>
          <w:insideH w:val="none"/>
          <w:insideV w:val="none"/>
        </w:tblBorders>
      </w:tblPr>
      <w:tblGrid>
        <w:gridCol w:w="15100"/>
      </w:tblGrid>
      <w:tr>
        <w:trPr>
          <w:trHeight w:val="30" w:hRule="atLeast"/>
        </w:trPr>
        <w:tc>
          <w:tcPr>
            <w:tcW w:w="1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Кассациялық саты соты қараған қылмыстық іске 3-ЭАЕҚ </w:t>
            </w:r>
          </w:p>
          <w:tbl>
            <w:tblPr>
              <w:tblW w:w="0" w:type="auto"/>
              <w:tblCellSpacing w:w="0" w:type="auto"/>
              <w:tblBorders>
                <w:top w:val="none"/>
                <w:left w:val="none"/>
                <w:bottom w:val="none"/>
                <w:right w:val="none"/>
                <w:insideH w:val="none"/>
                <w:insideV w:val="none"/>
              </w:tblBorders>
            </w:tblPr>
            <w:tblGrid>
              <w:gridCol w:w="14980"/>
            </w:tblGrid>
            <w:tr>
              <w:trPr>
                <w:trHeight w:val="285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1-тарау. Кассациялық сатыдағы сотта өндірісті тіркеу </w:t>
                  </w:r>
                </w:p>
                <w:p>
                  <w:pPr>
                    <w:spacing w:after="20"/>
                    <w:ind w:left="20"/>
                    <w:jc w:val="both"/>
                  </w:pPr>
                  <w:r>
                    <w:rPr>
                      <w:rFonts w:ascii="Times New Roman"/>
                      <w:b w:val="false"/>
                      <w:i w:val="false"/>
                      <w:color w:val="000000"/>
                      <w:sz w:val="20"/>
                    </w:rPr>
                    <w:t xml:space="preserve">1. Кассациялық саты өндірісінің № </w:t>
                  </w:r>
                  <w:r>
                    <w:br/>
                  </w:r>
                  <w:r>
                    <w:rPr>
                      <w:rFonts w:ascii="Times New Roman"/>
                      <w:b w:val="false"/>
                      <w:i w:val="false"/>
                      <w:color w:val="000000"/>
                      <w:sz w:val="20"/>
                    </w:rPr>
                    <w:t>
2. Келіп түсу тәртібі</w:t>
                  </w:r>
                  <w:r>
                    <w:br/>
                  </w:r>
                  <w:r>
                    <w:rPr>
                      <w:rFonts w:ascii="Times New Roman"/>
                      <w:b w:val="false"/>
                      <w:i w:val="false"/>
                      <w:color w:val="000000"/>
                      <w:sz w:val="20"/>
                    </w:rPr>
                    <w:t>
3. Сотталушылар саны (айыпталушылар, күдіктілер)</w:t>
                  </w:r>
                  <w:r>
                    <w:br/>
                  </w:r>
                  <w:r>
                    <w:rPr>
                      <w:rFonts w:ascii="Times New Roman"/>
                      <w:b w:val="false"/>
                      <w:i w:val="false"/>
                      <w:color w:val="000000"/>
                      <w:sz w:val="20"/>
                    </w:rPr>
                    <w:t>
4. Қарауға келіп түсті (анықтамадан)</w:t>
                  </w:r>
                  <w:r>
                    <w:br/>
                  </w:r>
                  <w:r>
                    <w:rPr>
                      <w:rFonts w:ascii="Times New Roman"/>
                      <w:b w:val="false"/>
                      <w:i w:val="false"/>
                      <w:color w:val="000000"/>
                      <w:sz w:val="20"/>
                    </w:rPr>
                    <w:t xml:space="preserve">
5. Келіп түскен кезде істегі том саны </w:t>
                  </w:r>
                  <w:r>
                    <w:br/>
                  </w:r>
                  <w:r>
                    <w:rPr>
                      <w:rFonts w:ascii="Times New Roman"/>
                      <w:b w:val="false"/>
                      <w:i w:val="false"/>
                      <w:color w:val="000000"/>
                      <w:sz w:val="20"/>
                    </w:rPr>
                    <w:t xml:space="preserve">
6. Шағымды (наразылықты) кім берді </w:t>
                  </w:r>
                  <w:r>
                    <w:br/>
                  </w:r>
                  <w:r>
                    <w:rPr>
                      <w:rFonts w:ascii="Times New Roman"/>
                      <w:b w:val="false"/>
                      <w:i w:val="false"/>
                      <w:color w:val="000000"/>
                      <w:sz w:val="20"/>
                    </w:rPr>
                    <w:t xml:space="preserve">
7. Шағым келтірілген сот актілері </w:t>
                  </w:r>
                  <w:r>
                    <w:br/>
                  </w:r>
                  <w:r>
                    <w:rPr>
                      <w:rFonts w:ascii="Times New Roman"/>
                      <w:b w:val="false"/>
                      <w:i w:val="false"/>
                      <w:color w:val="000000"/>
                      <w:sz w:val="20"/>
                    </w:rPr>
                    <w:t xml:space="preserve">
8. Іс сотқа бап бойынша келіп түсті </w:t>
                  </w:r>
                  <w:r>
                    <w:br/>
                  </w:r>
                  <w:r>
                    <w:rPr>
                      <w:rFonts w:ascii="Times New Roman"/>
                      <w:b w:val="false"/>
                      <w:i w:val="false"/>
                      <w:color w:val="000000"/>
                      <w:sz w:val="20"/>
                    </w:rPr>
                    <w:t xml:space="preserve">
9. Қайта келіп түсті </w:t>
                  </w:r>
                  <w:r>
                    <w:br/>
                  </w:r>
                  <w:r>
                    <w:rPr>
                      <w:rFonts w:ascii="Times New Roman"/>
                      <w:b w:val="false"/>
                      <w:i w:val="false"/>
                      <w:color w:val="000000"/>
                      <w:sz w:val="20"/>
                    </w:rPr>
                    <w:t>
10. Өткен жылдан қалған</w:t>
                  </w:r>
                  <w:r>
                    <w:br/>
                  </w:r>
                  <w:r>
                    <w:rPr>
                      <w:rFonts w:ascii="Times New Roman"/>
                      <w:b w:val="false"/>
                      <w:i w:val="false"/>
                      <w:color w:val="000000"/>
                      <w:sz w:val="20"/>
                    </w:rPr>
                    <w:t xml:space="preserve">
11. Алдыңғы өндіріс ісінің нөмірі </w:t>
                  </w:r>
                  <w:r>
                    <w:br/>
                  </w:r>
                  <w:r>
                    <w:rPr>
                      <w:rFonts w:ascii="Times New Roman"/>
                      <w:b w:val="false"/>
                      <w:i w:val="false"/>
                      <w:color w:val="000000"/>
                      <w:sz w:val="20"/>
                    </w:rPr>
                    <w:t>
12. Сот өндірісі тілі</w:t>
                  </w:r>
                  <w:r>
                    <w:br/>
                  </w:r>
                  <w:r>
                    <w:rPr>
                      <w:rFonts w:ascii="Times New Roman"/>
                      <w:b w:val="false"/>
                      <w:i w:val="false"/>
                      <w:color w:val="000000"/>
                      <w:sz w:val="20"/>
                    </w:rPr>
                    <w:t xml:space="preserve">
13. Істің санаты (соттың мамандануы бойынша) </w:t>
                  </w:r>
                  <w:r>
                    <w:br/>
                  </w:r>
                  <w:r>
                    <w:rPr>
                      <w:rFonts w:ascii="Times New Roman"/>
                      <w:b w:val="false"/>
                      <w:i w:val="false"/>
                      <w:color w:val="000000"/>
                      <w:sz w:val="20"/>
                    </w:rPr>
                    <w:t>
14. Қылмыс, теріс қылық</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2-тарау. 1-сатыда қарау </w:t>
                  </w:r>
                </w:p>
                <w:p>
                  <w:pPr>
                    <w:spacing w:after="20"/>
                    <w:ind w:left="20"/>
                    <w:jc w:val="both"/>
                  </w:pPr>
                  <w:r>
                    <w:rPr>
                      <w:rFonts w:ascii="Times New Roman"/>
                      <w:b w:val="false"/>
                      <w:i w:val="false"/>
                      <w:color w:val="000000"/>
                      <w:sz w:val="20"/>
                    </w:rPr>
                    <w:t xml:space="preserve">1. Бірінші саты сотының атауы </w:t>
                  </w:r>
                  <w:r>
                    <w:br/>
                  </w:r>
                  <w:r>
                    <w:rPr>
                      <w:rFonts w:ascii="Times New Roman"/>
                      <w:b w:val="false"/>
                      <w:i w:val="false"/>
                      <w:color w:val="000000"/>
                      <w:sz w:val="20"/>
                    </w:rPr>
                    <w:t xml:space="preserve">
2. Қылмыстық қудалау органының қылмыстық іс № </w:t>
                  </w:r>
                  <w:r>
                    <w:br/>
                  </w:r>
                  <w:r>
                    <w:rPr>
                      <w:rFonts w:ascii="Times New Roman"/>
                      <w:b w:val="false"/>
                      <w:i w:val="false"/>
                      <w:color w:val="000000"/>
                      <w:sz w:val="20"/>
                    </w:rPr>
                    <w:t xml:space="preserve">
3. 1 саты соты ісінің № </w:t>
                  </w:r>
                  <w:r>
                    <w:br/>
                  </w:r>
                  <w:r>
                    <w:rPr>
                      <w:rFonts w:ascii="Times New Roman"/>
                      <w:b w:val="false"/>
                      <w:i w:val="false"/>
                      <w:color w:val="000000"/>
                      <w:sz w:val="20"/>
                    </w:rPr>
                    <w:t>
4. Бірінші саты судьясының Т.А.Ә.</w:t>
                  </w:r>
                  <w:r>
                    <w:br/>
                  </w:r>
                  <w:r>
                    <w:rPr>
                      <w:rFonts w:ascii="Times New Roman"/>
                      <w:b w:val="false"/>
                      <w:i w:val="false"/>
                      <w:color w:val="000000"/>
                      <w:sz w:val="20"/>
                    </w:rPr>
                    <w:t xml:space="preserve">
5. Алқабилердің қатысуымен қаралды </w:t>
                  </w:r>
                  <w:r>
                    <w:br/>
                  </w:r>
                  <w:r>
                    <w:rPr>
                      <w:rFonts w:ascii="Times New Roman"/>
                      <w:b w:val="false"/>
                      <w:i w:val="false"/>
                      <w:color w:val="000000"/>
                      <w:sz w:val="20"/>
                    </w:rPr>
                    <w:t xml:space="preserve">
6. Үкімнің (қаулының) күні </w:t>
                  </w:r>
                  <w:r>
                    <w:br/>
                  </w:r>
                  <w:r>
                    <w:rPr>
                      <w:rFonts w:ascii="Times New Roman"/>
                      <w:b w:val="false"/>
                      <w:i w:val="false"/>
                      <w:color w:val="000000"/>
                      <w:sz w:val="20"/>
                    </w:rPr>
                    <w:t xml:space="preserve">
7. Сотталғандардың, ақталғандардың саны </w:t>
                  </w:r>
                  <w:r>
                    <w:br/>
                  </w:r>
                  <w:r>
                    <w:rPr>
                      <w:rFonts w:ascii="Times New Roman"/>
                      <w:b w:val="false"/>
                      <w:i w:val="false"/>
                      <w:color w:val="000000"/>
                      <w:sz w:val="20"/>
                    </w:rPr>
                    <w:t>
8. Тергеулік</w:t>
                  </w:r>
                  <w:r>
                    <w:br/>
                  </w:r>
                  <w:r>
                    <w:rPr>
                      <w:rFonts w:ascii="Times New Roman"/>
                      <w:b w:val="false"/>
                      <w:i w:val="false"/>
                      <w:color w:val="000000"/>
                      <w:sz w:val="20"/>
                    </w:rPr>
                    <w:t xml:space="preserve">
9. Құқық бұзушылықтың қосымша саралануы </w:t>
                  </w:r>
                  <w:r>
                    <w:br/>
                  </w:r>
                  <w:r>
                    <w:rPr>
                      <w:rFonts w:ascii="Times New Roman"/>
                      <w:b w:val="false"/>
                      <w:i w:val="false"/>
                      <w:color w:val="000000"/>
                      <w:sz w:val="20"/>
                    </w:rPr>
                    <w:t>
10. Істер бойынша: жеделдетілген сотқа дейінгі тергеп-тексеру, жеңілдетілген сотқа дейінгі тергеп-тексеру, қысқартылған тәртіпте қаралған, келісу өндірісінде қаралған</w:t>
                  </w:r>
                  <w:r>
                    <w:br/>
                  </w:r>
                  <w:r>
                    <w:rPr>
                      <w:rFonts w:ascii="Times New Roman"/>
                      <w:b w:val="false"/>
                      <w:i w:val="false"/>
                      <w:color w:val="000000"/>
                      <w:sz w:val="20"/>
                    </w:rPr>
                    <w:t xml:space="preserve">
11. Материалдары сотпен қаралатын берілген өтінішхаттың (ұсыныстың) мәні </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3-тарау. Апелляциялық сатыда қарау </w:t>
                  </w:r>
                </w:p>
                <w:p>
                  <w:pPr>
                    <w:spacing w:after="20"/>
                    <w:ind w:left="20"/>
                    <w:jc w:val="both"/>
                  </w:pPr>
                  <w:r>
                    <w:rPr>
                      <w:rFonts w:ascii="Times New Roman"/>
                      <w:b w:val="false"/>
                      <w:i w:val="false"/>
                      <w:color w:val="000000"/>
                      <w:sz w:val="20"/>
                    </w:rPr>
                    <w:t xml:space="preserve">1. Апелляциялық тәртіпте қарау </w:t>
                  </w:r>
                  <w:r>
                    <w:br/>
                  </w:r>
                  <w:r>
                    <w:rPr>
                      <w:rFonts w:ascii="Times New Roman"/>
                      <w:b w:val="false"/>
                      <w:i w:val="false"/>
                      <w:color w:val="000000"/>
                      <w:sz w:val="20"/>
                    </w:rPr>
                    <w:t>
2. Іс бойынша шығарылған сот актісі</w:t>
                  </w:r>
                  <w:r>
                    <w:br/>
                  </w:r>
                  <w:r>
                    <w:rPr>
                      <w:rFonts w:ascii="Times New Roman"/>
                      <w:b w:val="false"/>
                      <w:i w:val="false"/>
                      <w:color w:val="000000"/>
                      <w:sz w:val="20"/>
                    </w:rPr>
                    <w:t xml:space="preserve">
3. Үкімді қаулы ету күні </w:t>
                  </w:r>
                  <w:r>
                    <w:br/>
                  </w:r>
                  <w:r>
                    <w:rPr>
                      <w:rFonts w:ascii="Times New Roman"/>
                      <w:b w:val="false"/>
                      <w:i w:val="false"/>
                      <w:color w:val="000000"/>
                      <w:sz w:val="20"/>
                    </w:rPr>
                    <w:t>
4. Апелляциялық саты судьясы</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Кассациялық сатыдағы істің қозғалуы (танысу)</w:t>
                  </w:r>
                </w:p>
                <w:p>
                  <w:pPr>
                    <w:spacing w:after="20"/>
                    <w:ind w:left="20"/>
                    <w:jc w:val="both"/>
                  </w:pPr>
                  <w:r>
                    <w:rPr>
                      <w:rFonts w:ascii="Times New Roman"/>
                      <w:b w:val="false"/>
                      <w:i w:val="false"/>
                      <w:color w:val="000000"/>
                      <w:sz w:val="20"/>
                    </w:rPr>
                    <w:t xml:space="preserve">1. Алқаға келіп түскен күні </w:t>
                  </w:r>
                  <w:r>
                    <w:br/>
                  </w:r>
                  <w:r>
                    <w:rPr>
                      <w:rFonts w:ascii="Times New Roman"/>
                      <w:b w:val="false"/>
                      <w:i w:val="false"/>
                      <w:color w:val="000000"/>
                      <w:sz w:val="20"/>
                    </w:rPr>
                    <w:t>
2. Судьяға берілді (Т.А.Ә.)</w:t>
                  </w:r>
                  <w:r>
                    <w:br/>
                  </w:r>
                  <w:r>
                    <w:rPr>
                      <w:rFonts w:ascii="Times New Roman"/>
                      <w:b w:val="false"/>
                      <w:i w:val="false"/>
                      <w:color w:val="000000"/>
                      <w:sz w:val="20"/>
                    </w:rPr>
                    <w:t xml:space="preserve">
3. Судьяға қайта тағайындалды және қайта тағайындау себебі </w:t>
                  </w:r>
                  <w:r>
                    <w:br/>
                  </w:r>
                  <w:r>
                    <w:rPr>
                      <w:rFonts w:ascii="Times New Roman"/>
                      <w:b w:val="false"/>
                      <w:i w:val="false"/>
                      <w:color w:val="000000"/>
                      <w:sz w:val="20"/>
                    </w:rPr>
                    <w:t xml:space="preserve">
4. Қайта тағайындау күні </w:t>
                  </w:r>
                  <w:r>
                    <w:br/>
                  </w:r>
                  <w:r>
                    <w:rPr>
                      <w:rFonts w:ascii="Times New Roman"/>
                      <w:b w:val="false"/>
                      <w:i w:val="false"/>
                      <w:color w:val="000000"/>
                      <w:sz w:val="20"/>
                    </w:rPr>
                    <w:t xml:space="preserve">
5. Тергеулік бойынша тапсыру күні </w:t>
                  </w:r>
                  <w:r>
                    <w:br/>
                  </w:r>
                  <w:r>
                    <w:rPr>
                      <w:rFonts w:ascii="Times New Roman"/>
                      <w:b w:val="false"/>
                      <w:i w:val="false"/>
                      <w:color w:val="000000"/>
                      <w:sz w:val="20"/>
                    </w:rPr>
                    <w:t xml:space="preserve">
6. Барлық кассациялық шағымдар мен наразылықтар қайтарып алынды </w:t>
                  </w:r>
                  <w:r>
                    <w:br/>
                  </w:r>
                  <w:r>
                    <w:rPr>
                      <w:rFonts w:ascii="Times New Roman"/>
                      <w:b w:val="false"/>
                      <w:i w:val="false"/>
                      <w:color w:val="000000"/>
                      <w:sz w:val="20"/>
                    </w:rPr>
                    <w:t xml:space="preserve">
7. Қайтарып алу күні </w:t>
                  </w:r>
                  <w:r>
                    <w:br/>
                  </w:r>
                  <w:r>
                    <w:rPr>
                      <w:rFonts w:ascii="Times New Roman"/>
                      <w:b w:val="false"/>
                      <w:i w:val="false"/>
                      <w:color w:val="000000"/>
                      <w:sz w:val="20"/>
                    </w:rPr>
                    <w:t xml:space="preserve">
8. Барлық жеке шағымдар мен наразылықтар қайтарып алынды </w:t>
                  </w:r>
                  <w:r>
                    <w:br/>
                  </w:r>
                  <w:r>
                    <w:rPr>
                      <w:rFonts w:ascii="Times New Roman"/>
                      <w:b w:val="false"/>
                      <w:i w:val="false"/>
                      <w:color w:val="000000"/>
                      <w:sz w:val="20"/>
                    </w:rPr>
                    <w:t>
9. Қайтарып алу күні</w:t>
                  </w:r>
                  <w:r>
                    <w:br/>
                  </w:r>
                  <w:r>
                    <w:rPr>
                      <w:rFonts w:ascii="Times New Roman"/>
                      <w:b w:val="false"/>
                      <w:i w:val="false"/>
                      <w:color w:val="000000"/>
                      <w:sz w:val="20"/>
                    </w:rPr>
                    <w:t xml:space="preserve">
10. Барлық берілген шағымдарды, наразылықтарды қараусыз қайтару күні </w:t>
                  </w:r>
                  <w:r>
                    <w:br/>
                  </w:r>
                  <w:r>
                    <w:rPr>
                      <w:rFonts w:ascii="Times New Roman"/>
                      <w:b w:val="false"/>
                      <w:i w:val="false"/>
                      <w:color w:val="000000"/>
                      <w:sz w:val="20"/>
                    </w:rPr>
                    <w:t xml:space="preserve">
11. № өндіріспен біріктірілді </w:t>
                  </w:r>
                  <w:r>
                    <w:br/>
                  </w:r>
                  <w:r>
                    <w:rPr>
                      <w:rFonts w:ascii="Times New Roman"/>
                      <w:b w:val="false"/>
                      <w:i w:val="false"/>
                      <w:color w:val="000000"/>
                      <w:sz w:val="20"/>
                    </w:rPr>
                    <w:t xml:space="preserve">
12. Істі сұратып алу күні </w:t>
                  </w:r>
                  <w:r>
                    <w:br/>
                  </w:r>
                  <w:r>
                    <w:rPr>
                      <w:rFonts w:ascii="Times New Roman"/>
                      <w:b w:val="false"/>
                      <w:i w:val="false"/>
                      <w:color w:val="000000"/>
                      <w:sz w:val="20"/>
                    </w:rPr>
                    <w:t xml:space="preserve">
13. Істің келіп түскен күні </w:t>
                  </w:r>
                  <w:r>
                    <w:br/>
                  </w:r>
                  <w:r>
                    <w:rPr>
                      <w:rFonts w:ascii="Times New Roman"/>
                      <w:b w:val="false"/>
                      <w:i w:val="false"/>
                      <w:color w:val="000000"/>
                      <w:sz w:val="20"/>
                    </w:rPr>
                    <w:t>
14. Түсініктемелер</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Кассациялық сатыдағы істің қозғалуы (сот отырысы)</w:t>
                  </w:r>
                </w:p>
                <w:p>
                  <w:pPr>
                    <w:spacing w:after="20"/>
                    <w:ind w:left="20"/>
                    <w:jc w:val="both"/>
                  </w:pPr>
                  <w:r>
                    <w:rPr>
                      <w:rFonts w:ascii="Times New Roman"/>
                      <w:b w:val="false"/>
                      <w:i w:val="false"/>
                      <w:color w:val="000000"/>
                      <w:sz w:val="20"/>
                    </w:rPr>
                    <w:t xml:space="preserve">1. Отырыстар белгіленген (кейінге қалтырылған) күндер </w:t>
                  </w:r>
                  <w:r>
                    <w:br/>
                  </w:r>
                  <w:r>
                    <w:rPr>
                      <w:rFonts w:ascii="Times New Roman"/>
                      <w:b w:val="false"/>
                      <w:i w:val="false"/>
                      <w:color w:val="000000"/>
                      <w:sz w:val="20"/>
                    </w:rPr>
                    <w:t>
2. Сот отырыстарын кейінге қалдыру себептері</w:t>
                  </w:r>
                  <w:r>
                    <w:br/>
                  </w:r>
                  <w:r>
                    <w:rPr>
                      <w:rFonts w:ascii="Times New Roman"/>
                      <w:b w:val="false"/>
                      <w:i w:val="false"/>
                      <w:color w:val="000000"/>
                      <w:sz w:val="20"/>
                    </w:rPr>
                    <w:t xml:space="preserve">
3. Іс бойынша қаулы шығару күні </w:t>
                  </w:r>
                  <w:r>
                    <w:br/>
                  </w:r>
                  <w:r>
                    <w:rPr>
                      <w:rFonts w:ascii="Times New Roman"/>
                      <w:b w:val="false"/>
                      <w:i w:val="false"/>
                      <w:color w:val="000000"/>
                      <w:sz w:val="20"/>
                    </w:rPr>
                    <w:t>
4. Төрағалық етуші судьяның Т.А.Ә.</w:t>
                  </w:r>
                  <w:r>
                    <w:br/>
                  </w:r>
                  <w:r>
                    <w:rPr>
                      <w:rFonts w:ascii="Times New Roman"/>
                      <w:b w:val="false"/>
                      <w:i w:val="false"/>
                      <w:color w:val="000000"/>
                      <w:sz w:val="20"/>
                    </w:rPr>
                    <w:t xml:space="preserve">
5. Баяндаушы-судьяның Т.А.Ә. </w:t>
                  </w:r>
                  <w:r>
                    <w:br/>
                  </w:r>
                  <w:r>
                    <w:rPr>
                      <w:rFonts w:ascii="Times New Roman"/>
                      <w:b w:val="false"/>
                      <w:i w:val="false"/>
                      <w:color w:val="000000"/>
                      <w:sz w:val="20"/>
                    </w:rPr>
                    <w:t>
6. Судьялардың Т.А.Ә.</w:t>
                  </w:r>
                  <w:r>
                    <w:br/>
                  </w:r>
                  <w:r>
                    <w:rPr>
                      <w:rFonts w:ascii="Times New Roman"/>
                      <w:b w:val="false"/>
                      <w:i w:val="false"/>
                      <w:color w:val="000000"/>
                      <w:sz w:val="20"/>
                    </w:rPr>
                    <w:t>
7. Прокурордың Т.А.Ә.</w:t>
                  </w:r>
                  <w:r>
                    <w:br/>
                  </w:r>
                  <w:r>
                    <w:rPr>
                      <w:rFonts w:ascii="Times New Roman"/>
                      <w:b w:val="false"/>
                      <w:i w:val="false"/>
                      <w:color w:val="000000"/>
                      <w:sz w:val="20"/>
                    </w:rPr>
                    <w:t>
8. Адвокаттың Т.А.Ә.</w:t>
                  </w:r>
                  <w:r>
                    <w:br/>
                  </w:r>
                  <w:r>
                    <w:rPr>
                      <w:rFonts w:ascii="Times New Roman"/>
                      <w:b w:val="false"/>
                      <w:i w:val="false"/>
                      <w:color w:val="000000"/>
                      <w:sz w:val="20"/>
                    </w:rPr>
                    <w:t>
9. Сот отырысы хатшысының Т.А.Ә.</w:t>
                  </w:r>
                  <w:r>
                    <w:br/>
                  </w:r>
                  <w:r>
                    <w:rPr>
                      <w:rFonts w:ascii="Times New Roman"/>
                      <w:b w:val="false"/>
                      <w:i w:val="false"/>
                      <w:color w:val="000000"/>
                      <w:sz w:val="20"/>
                    </w:rPr>
                    <w:t>
10. Сотталған сот залына жеткізілді</w:t>
                  </w:r>
                  <w:r>
                    <w:br/>
                  </w:r>
                  <w:r>
                    <w:rPr>
                      <w:rFonts w:ascii="Times New Roman"/>
                      <w:b w:val="false"/>
                      <w:i w:val="false"/>
                      <w:color w:val="000000"/>
                      <w:sz w:val="20"/>
                    </w:rPr>
                    <w:t>
11. Қарауды тоқтату туралы қаулы шығарылды</w:t>
                  </w:r>
                  <w:r>
                    <w:br/>
                  </w:r>
                  <w:r>
                    <w:rPr>
                      <w:rFonts w:ascii="Times New Roman"/>
                      <w:b w:val="false"/>
                      <w:i w:val="false"/>
                      <w:color w:val="000000"/>
                      <w:sz w:val="20"/>
                    </w:rPr>
                    <w:t xml:space="preserve">
12. Мерзімді бұзумен қаралды </w:t>
                  </w:r>
                  <w:r>
                    <w:br/>
                  </w:r>
                  <w:r>
                    <w:rPr>
                      <w:rFonts w:ascii="Times New Roman"/>
                      <w:b w:val="false"/>
                      <w:i w:val="false"/>
                      <w:color w:val="000000"/>
                      <w:sz w:val="20"/>
                    </w:rPr>
                    <w:t>
13. Аудио-бейне жазумен сот отырысы</w:t>
                  </w:r>
                  <w:r>
                    <w:br/>
                  </w:r>
                  <w:r>
                    <w:rPr>
                      <w:rFonts w:ascii="Times New Roman"/>
                      <w:b w:val="false"/>
                      <w:i w:val="false"/>
                      <w:color w:val="000000"/>
                      <w:sz w:val="20"/>
                    </w:rPr>
                    <w:t>
14. Аудио жазумен сот отырысы</w:t>
                  </w:r>
                  <w:r>
                    <w:br/>
                  </w:r>
                  <w:r>
                    <w:rPr>
                      <w:rFonts w:ascii="Times New Roman"/>
                      <w:b w:val="false"/>
                      <w:i w:val="false"/>
                      <w:color w:val="000000"/>
                      <w:sz w:val="20"/>
                    </w:rPr>
                    <w:t>
15. Бейнеконференц байланысты қолданумен сот отырысы</w:t>
                  </w:r>
                  <w:r>
                    <w:br/>
                  </w:r>
                  <w:r>
                    <w:rPr>
                      <w:rFonts w:ascii="Times New Roman"/>
                      <w:b w:val="false"/>
                      <w:i w:val="false"/>
                      <w:color w:val="000000"/>
                      <w:sz w:val="20"/>
                    </w:rPr>
                    <w:t>
16. Түсініктемелер</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6-тарау. Қадағалау сатысында сот шығарған жеке қаулылар </w:t>
                  </w:r>
                </w:p>
                <w:p>
                  <w:pPr>
                    <w:spacing w:after="20"/>
                    <w:ind w:left="20"/>
                    <w:jc w:val="both"/>
                  </w:pPr>
                  <w:r>
                    <w:rPr>
                      <w:rFonts w:ascii="Times New Roman"/>
                      <w:b w:val="false"/>
                      <w:i w:val="false"/>
                      <w:color w:val="000000"/>
                      <w:sz w:val="20"/>
                    </w:rPr>
                    <w:t xml:space="preserve">1. Жеке қаулыларды шығару күні </w:t>
                  </w:r>
                  <w:r>
                    <w:br/>
                  </w:r>
                  <w:r>
                    <w:rPr>
                      <w:rFonts w:ascii="Times New Roman"/>
                      <w:b w:val="false"/>
                      <w:i w:val="false"/>
                      <w:color w:val="000000"/>
                      <w:sz w:val="20"/>
                    </w:rPr>
                    <w:t xml:space="preserve">
2. Қаулылардың мәні </w:t>
                  </w:r>
                  <w:r>
                    <w:br/>
                  </w:r>
                  <w:r>
                    <w:rPr>
                      <w:rFonts w:ascii="Times New Roman"/>
                      <w:b w:val="false"/>
                      <w:i w:val="false"/>
                      <w:color w:val="000000"/>
                      <w:sz w:val="20"/>
                    </w:rPr>
                    <w:t xml:space="preserve">
3. Жеке қаулыны жіберу күні </w:t>
                  </w:r>
                  <w:r>
                    <w:br/>
                  </w:r>
                  <w:r>
                    <w:rPr>
                      <w:rFonts w:ascii="Times New Roman"/>
                      <w:b w:val="false"/>
                      <w:i w:val="false"/>
                      <w:color w:val="000000"/>
                      <w:sz w:val="20"/>
                    </w:rPr>
                    <w:t>
4. Жеке қаулы кімге арналған</w:t>
                  </w:r>
                  <w:r>
                    <w:br/>
                  </w:r>
                  <w:r>
                    <w:rPr>
                      <w:rFonts w:ascii="Times New Roman"/>
                      <w:b w:val="false"/>
                      <w:i w:val="false"/>
                      <w:color w:val="000000"/>
                      <w:sz w:val="20"/>
                    </w:rPr>
                    <w:t>
5. Жауаптардың келіп түсу күндері</w:t>
                  </w:r>
                  <w:r>
                    <w:br/>
                  </w:r>
                  <w:r>
                    <w:rPr>
                      <w:rFonts w:ascii="Times New Roman"/>
                      <w:b w:val="false"/>
                      <w:i w:val="false"/>
                      <w:color w:val="000000"/>
                      <w:sz w:val="20"/>
                    </w:rPr>
                    <w:t>
6. Жауаптардың мәні</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Өндірісті аяқтау</w:t>
                  </w:r>
                </w:p>
                <w:p>
                  <w:pPr>
                    <w:spacing w:after="20"/>
                    <w:ind w:left="20"/>
                    <w:jc w:val="both"/>
                  </w:pPr>
                  <w:r>
                    <w:rPr>
                      <w:rFonts w:ascii="Times New Roman"/>
                      <w:b w:val="false"/>
                      <w:i w:val="false"/>
                      <w:color w:val="000000"/>
                      <w:sz w:val="20"/>
                    </w:rPr>
                    <w:t>1. Қаулыны құрастыру күні</w:t>
                  </w:r>
                  <w:r>
                    <w:br/>
                  </w:r>
                  <w:r>
                    <w:rPr>
                      <w:rFonts w:ascii="Times New Roman"/>
                      <w:b w:val="false"/>
                      <w:i w:val="false"/>
                      <w:color w:val="000000"/>
                      <w:sz w:val="20"/>
                    </w:rPr>
                    <w:t>
2. Істі кеңсеге тапсыру күні</w:t>
                  </w:r>
                  <w:r>
                    <w:br/>
                  </w:r>
                  <w:r>
                    <w:rPr>
                      <w:rFonts w:ascii="Times New Roman"/>
                      <w:b w:val="false"/>
                      <w:i w:val="false"/>
                      <w:color w:val="000000"/>
                      <w:sz w:val="20"/>
                    </w:rPr>
                    <w:t>
3. Істі бірінші инстанциядағы сотқа жіберу күні</w:t>
                  </w:r>
                  <w:r>
                    <w:br/>
                  </w:r>
                  <w:r>
                    <w:rPr>
                      <w:rFonts w:ascii="Times New Roman"/>
                      <w:b w:val="false"/>
                      <w:i w:val="false"/>
                      <w:color w:val="000000"/>
                      <w:sz w:val="20"/>
                    </w:rPr>
                    <w:t>
4. Салыстыруды жасаған маман</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Өздеріне қатысты сот актілеріне шағым келтірмеген</w:t>
                  </w:r>
                  <w:r>
                    <w:br/>
                  </w:r>
                  <w:r>
                    <w:rPr>
                      <w:rFonts w:ascii="Times New Roman"/>
                      <w:b w:val="false"/>
                      <w:i w:val="false"/>
                      <w:color w:val="000000"/>
                      <w:sz w:val="20"/>
                    </w:rPr>
                    <w:t xml:space="preserve">
сотталғандар тізімі </w:t>
                  </w:r>
                </w:p>
                <w:p>
                  <w:pPr>
                    <w:spacing w:after="20"/>
                    <w:ind w:left="20"/>
                    <w:jc w:val="both"/>
                  </w:pPr>
                  <w:r>
                    <w:rPr>
                      <w:rFonts w:ascii="Times New Roman"/>
                      <w:b w:val="false"/>
                      <w:i w:val="false"/>
                      <w:color w:val="000000"/>
                      <w:sz w:val="20"/>
                    </w:rPr>
                    <w:t>1. Т.А.Ә.</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Сотталған, ҚР ҚК бабы және жазалау шарасы туралы</w:t>
                  </w:r>
                  <w:r>
                    <w:br/>
                  </w:r>
                  <w:r>
                    <w:rPr>
                      <w:rFonts w:ascii="Times New Roman"/>
                      <w:b w:val="false"/>
                      <w:i w:val="false"/>
                      <w:color w:val="000000"/>
                      <w:sz w:val="20"/>
                    </w:rPr>
                    <w:t>
(жинақ деректер)</w:t>
                  </w:r>
                </w:p>
                <w:p>
                  <w:pPr>
                    <w:spacing w:after="20"/>
                    <w:ind w:left="20"/>
                    <w:jc w:val="both"/>
                  </w:pPr>
                  <w:r>
                    <w:rPr>
                      <w:rFonts w:ascii="Times New Roman"/>
                      <w:b w:val="false"/>
                      <w:i w:val="false"/>
                      <w:color w:val="000000"/>
                      <w:sz w:val="20"/>
                    </w:rPr>
                    <w:t>1. Үкім (қаулы) өзгеріссіз қалдырылды – Т.А.Ә.</w:t>
                  </w:r>
                  <w:r>
                    <w:br/>
                  </w:r>
                  <w:r>
                    <w:rPr>
                      <w:rFonts w:ascii="Times New Roman"/>
                      <w:b w:val="false"/>
                      <w:i w:val="false"/>
                      <w:color w:val="000000"/>
                      <w:sz w:val="20"/>
                    </w:rPr>
                    <w:t>
2. ҚР ҚК баптары (сотталғандар)</w:t>
                  </w:r>
                  <w:r>
                    <w:br/>
                  </w:r>
                  <w:r>
                    <w:rPr>
                      <w:rFonts w:ascii="Times New Roman"/>
                      <w:b w:val="false"/>
                      <w:i w:val="false"/>
                      <w:color w:val="000000"/>
                      <w:sz w:val="20"/>
                    </w:rPr>
                    <w:t>
3. ҚР ҚК баптары (кассация)</w:t>
                  </w:r>
                  <w:r>
                    <w:br/>
                  </w:r>
                  <w:r>
                    <w:rPr>
                      <w:rFonts w:ascii="Times New Roman"/>
                      <w:b w:val="false"/>
                      <w:i w:val="false"/>
                      <w:color w:val="000000"/>
                      <w:sz w:val="20"/>
                    </w:rPr>
                    <w:t>
4. Кәмелетке толмағандар</w:t>
                  </w:r>
                  <w:r>
                    <w:br/>
                  </w:r>
                  <w:r>
                    <w:rPr>
                      <w:rFonts w:ascii="Times New Roman"/>
                      <w:b w:val="false"/>
                      <w:i w:val="false"/>
                      <w:color w:val="000000"/>
                      <w:sz w:val="20"/>
                    </w:rPr>
                    <w:t>
5. Үкім (қаулы) өзгерілді – Т.А.Ә.</w:t>
                  </w:r>
                  <w:r>
                    <w:br/>
                  </w:r>
                  <w:r>
                    <w:rPr>
                      <w:rFonts w:ascii="Times New Roman"/>
                      <w:b w:val="false"/>
                      <w:i w:val="false"/>
                      <w:color w:val="000000"/>
                      <w:sz w:val="20"/>
                    </w:rPr>
                    <w:t>
6. ҚР ҚК баптары (сотталғандар)</w:t>
                  </w:r>
                  <w:r>
                    <w:br/>
                  </w:r>
                  <w:r>
                    <w:rPr>
                      <w:rFonts w:ascii="Times New Roman"/>
                      <w:b w:val="false"/>
                      <w:i w:val="false"/>
                      <w:color w:val="000000"/>
                      <w:sz w:val="20"/>
                    </w:rPr>
                    <w:t>
7. ҚР ҚК баптары (кассация)</w:t>
                  </w:r>
                  <w:r>
                    <w:br/>
                  </w:r>
                  <w:r>
                    <w:rPr>
                      <w:rFonts w:ascii="Times New Roman"/>
                      <w:b w:val="false"/>
                      <w:i w:val="false"/>
                      <w:color w:val="000000"/>
                      <w:sz w:val="20"/>
                    </w:rPr>
                    <w:t>
8. Кәмелетке толмағандар</w:t>
                  </w:r>
                  <w:r>
                    <w:br/>
                  </w:r>
                  <w:r>
                    <w:rPr>
                      <w:rFonts w:ascii="Times New Roman"/>
                      <w:b w:val="false"/>
                      <w:i w:val="false"/>
                      <w:color w:val="000000"/>
                      <w:sz w:val="20"/>
                    </w:rPr>
                    <w:t>
9. Үкім (қаулы) жойылды – Т.А.Ә.</w:t>
                  </w:r>
                  <w:r>
                    <w:br/>
                  </w:r>
                  <w:r>
                    <w:rPr>
                      <w:rFonts w:ascii="Times New Roman"/>
                      <w:b w:val="false"/>
                      <w:i w:val="false"/>
                      <w:color w:val="000000"/>
                      <w:sz w:val="20"/>
                    </w:rPr>
                    <w:t>
10. ҚР ҚК баптары (сотталғандар)</w:t>
                  </w:r>
                  <w:r>
                    <w:br/>
                  </w:r>
                  <w:r>
                    <w:rPr>
                      <w:rFonts w:ascii="Times New Roman"/>
                      <w:b w:val="false"/>
                      <w:i w:val="false"/>
                      <w:color w:val="000000"/>
                      <w:sz w:val="20"/>
                    </w:rPr>
                    <w:t>
11. ҚР ҚК баптары (кассация)</w:t>
                  </w:r>
                  <w:r>
                    <w:br/>
                  </w:r>
                  <w:r>
                    <w:rPr>
                      <w:rFonts w:ascii="Times New Roman"/>
                      <w:b w:val="false"/>
                      <w:i w:val="false"/>
                      <w:color w:val="000000"/>
                      <w:sz w:val="20"/>
                    </w:rPr>
                    <w:t>
12. Кәмелетке толмағандар</w:t>
                  </w:r>
                  <w:r>
                    <w:br/>
                  </w:r>
                  <w:r>
                    <w:rPr>
                      <w:rFonts w:ascii="Times New Roman"/>
                      <w:b w:val="false"/>
                      <w:i w:val="false"/>
                      <w:color w:val="000000"/>
                      <w:sz w:val="20"/>
                    </w:rPr>
                    <w:t>
13. Барлығы Т.А.Ә.</w:t>
                  </w:r>
                </w:p>
              </w:tc>
            </w:tr>
          </w:tbl>
          <w:p/>
        </w:tc>
      </w:tr>
    </w:tbl>
    <w:bookmarkStart w:name="z90"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 14-қосымша      </w:t>
      </w:r>
    </w:p>
    <w:bookmarkEnd w:id="51"/>
    <w:tbl>
      <w:tblPr>
        <w:tblW w:w="0" w:type="auto"/>
        <w:tblCellSpacing w:w="0" w:type="auto"/>
        <w:tblBorders>
          <w:top w:val="none"/>
          <w:left w:val="none"/>
          <w:bottom w:val="none"/>
          <w:right w:val="none"/>
          <w:insideH w:val="none"/>
          <w:insideV w:val="none"/>
        </w:tblBorders>
      </w:tblPr>
      <w:tblGrid>
        <w:gridCol w:w="15080"/>
      </w:tblGrid>
      <w:tr>
        <w:trPr>
          <w:trHeight w:val="30" w:hRule="atLeast"/>
        </w:trPr>
        <w:tc>
          <w:tcPr>
            <w:tcW w:w="15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сатыдағы сот қараған қылмыстық іске 4-ЭАЕҚ</w:t>
            </w:r>
          </w:p>
          <w:tbl>
            <w:tblPr>
              <w:tblW w:w="0" w:type="auto"/>
              <w:tblCellSpacing w:w="0" w:type="auto"/>
              <w:tblBorders>
                <w:top w:val="none"/>
                <w:left w:val="none"/>
                <w:bottom w:val="none"/>
                <w:right w:val="none"/>
                <w:insideH w:val="none"/>
                <w:insideV w:val="none"/>
              </w:tblBorders>
            </w:tblPr>
            <w:tblGrid>
              <w:gridCol w:w="14980"/>
            </w:tblGrid>
            <w:tr>
              <w:trPr>
                <w:trHeight w:val="265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Наразылықтың, өтінішхаттың, (істің) ұсыныстың келіп</w:t>
                  </w:r>
                  <w:r>
                    <w:br/>
                  </w:r>
                  <w:r>
                    <w:rPr>
                      <w:rFonts w:ascii="Times New Roman"/>
                      <w:b w:val="false"/>
                      <w:i w:val="false"/>
                      <w:color w:val="000000"/>
                      <w:sz w:val="20"/>
                    </w:rPr>
                    <w:t xml:space="preserve">
түсуі туралы </w:t>
                  </w:r>
                </w:p>
                <w:p>
                  <w:pPr>
                    <w:spacing w:after="20"/>
                    <w:ind w:left="20"/>
                    <w:jc w:val="both"/>
                  </w:pPr>
                  <w:r>
                    <w:rPr>
                      <w:rFonts w:ascii="Times New Roman"/>
                      <w:b w:val="false"/>
                      <w:i w:val="false"/>
                      <w:color w:val="000000"/>
                      <w:sz w:val="20"/>
                    </w:rPr>
                    <w:t xml:space="preserve">1. Алдын ала қарау № </w:t>
                  </w:r>
                  <w:r>
                    <w:br/>
                  </w:r>
                  <w:r>
                    <w:rPr>
                      <w:rFonts w:ascii="Times New Roman"/>
                      <w:b w:val="false"/>
                      <w:i w:val="false"/>
                      <w:color w:val="000000"/>
                      <w:sz w:val="20"/>
                    </w:rPr>
                    <w:t xml:space="preserve">
2. Алқадағы өндіріс № </w:t>
                  </w:r>
                  <w:r>
                    <w:br/>
                  </w:r>
                  <w:r>
                    <w:rPr>
                      <w:rFonts w:ascii="Times New Roman"/>
                      <w:b w:val="false"/>
                      <w:i w:val="false"/>
                      <w:color w:val="000000"/>
                      <w:sz w:val="20"/>
                    </w:rPr>
                    <w:t xml:space="preserve">
3. Қайта қарау бойынша өндіріс № </w:t>
                  </w:r>
                  <w:r>
                    <w:br/>
                  </w:r>
                  <w:r>
                    <w:rPr>
                      <w:rFonts w:ascii="Times New Roman"/>
                      <w:b w:val="false"/>
                      <w:i w:val="false"/>
                      <w:color w:val="000000"/>
                      <w:sz w:val="20"/>
                    </w:rPr>
                    <w:t>
4. Бірінші рет келіп түсу</w:t>
                  </w:r>
                  <w:r>
                    <w:br/>
                  </w:r>
                  <w:r>
                    <w:rPr>
                      <w:rFonts w:ascii="Times New Roman"/>
                      <w:b w:val="false"/>
                      <w:i w:val="false"/>
                      <w:color w:val="000000"/>
                      <w:sz w:val="20"/>
                    </w:rPr>
                    <w:t xml:space="preserve">
5. Өтінішхатты (наразылықты) кім берді </w:t>
                  </w:r>
                  <w:r>
                    <w:br/>
                  </w:r>
                  <w:r>
                    <w:rPr>
                      <w:rFonts w:ascii="Times New Roman"/>
                      <w:b w:val="false"/>
                      <w:i w:val="false"/>
                      <w:color w:val="000000"/>
                      <w:sz w:val="20"/>
                    </w:rPr>
                    <w:t>
6. Шағым келтірілген сот актісі</w:t>
                  </w:r>
                  <w:r>
                    <w:br/>
                  </w:r>
                  <w:r>
                    <w:rPr>
                      <w:rFonts w:ascii="Times New Roman"/>
                      <w:b w:val="false"/>
                      <w:i w:val="false"/>
                      <w:color w:val="000000"/>
                      <w:sz w:val="20"/>
                    </w:rPr>
                    <w:t>
7. Сот өндірісі тілі</w:t>
                  </w:r>
                  <w:r>
                    <w:br/>
                  </w:r>
                  <w:r>
                    <w:rPr>
                      <w:rFonts w:ascii="Times New Roman"/>
                      <w:b w:val="false"/>
                      <w:i w:val="false"/>
                      <w:color w:val="000000"/>
                      <w:sz w:val="20"/>
                    </w:rPr>
                    <w:t>
8. Істің қиындығы</w:t>
                  </w:r>
                  <w:r>
                    <w:br/>
                  </w:r>
                  <w:r>
                    <w:rPr>
                      <w:rFonts w:ascii="Times New Roman"/>
                      <w:b w:val="false"/>
                      <w:i w:val="false"/>
                      <w:color w:val="000000"/>
                      <w:sz w:val="20"/>
                    </w:rPr>
                    <w:t>
9. Істің санаты (судьялардың мамандануы бойынша)</w:t>
                  </w:r>
                  <w:r>
                    <w:br/>
                  </w:r>
                  <w:r>
                    <w:rPr>
                      <w:rFonts w:ascii="Times New Roman"/>
                      <w:b w:val="false"/>
                      <w:i w:val="false"/>
                      <w:color w:val="000000"/>
                      <w:sz w:val="20"/>
                    </w:rPr>
                    <w:t xml:space="preserve">
10. Өткен жылдан қалған өтінішхаттар </w:t>
                  </w:r>
                  <w:r>
                    <w:br/>
                  </w:r>
                  <w:r>
                    <w:rPr>
                      <w:rFonts w:ascii="Times New Roman"/>
                      <w:b w:val="false"/>
                      <w:i w:val="false"/>
                      <w:color w:val="000000"/>
                      <w:sz w:val="20"/>
                    </w:rPr>
                    <w:t xml:space="preserve">
11. Өткен жылдан қалған наразылық </w:t>
                  </w:r>
                  <w:r>
                    <w:br/>
                  </w:r>
                  <w:r>
                    <w:rPr>
                      <w:rFonts w:ascii="Times New Roman"/>
                      <w:b w:val="false"/>
                      <w:i w:val="false"/>
                      <w:color w:val="000000"/>
                      <w:sz w:val="20"/>
                    </w:rPr>
                    <w:t xml:space="preserve">
12. Алдыңғы өндіріс ісінің нөмірі </w:t>
                  </w:r>
                  <w:r>
                    <w:br/>
                  </w:r>
                  <w:r>
                    <w:rPr>
                      <w:rFonts w:ascii="Times New Roman"/>
                      <w:b w:val="false"/>
                      <w:i w:val="false"/>
                      <w:color w:val="000000"/>
                      <w:sz w:val="20"/>
                    </w:rPr>
                    <w:t>
13. Жабық сот процесі</w:t>
                  </w:r>
                </w:p>
              </w:tc>
            </w:tr>
            <w:tr>
              <w:trPr>
                <w:trHeight w:val="99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Осының алдында сот қаралды</w:t>
                  </w:r>
                </w:p>
                <w:p>
                  <w:pPr>
                    <w:spacing w:after="20"/>
                    <w:ind w:left="20"/>
                    <w:jc w:val="both"/>
                  </w:pPr>
                  <w:r>
                    <w:rPr>
                      <w:rFonts w:ascii="Times New Roman"/>
                      <w:b w:val="false"/>
                      <w:i w:val="false"/>
                      <w:color w:val="000000"/>
                      <w:sz w:val="20"/>
                    </w:rPr>
                    <w:t>1. Қылмыстық қудалау органының қылмыстық іс №</w:t>
                  </w:r>
                  <w:r>
                    <w:br/>
                  </w:r>
                  <w:r>
                    <w:rPr>
                      <w:rFonts w:ascii="Times New Roman"/>
                      <w:b w:val="false"/>
                      <w:i w:val="false"/>
                      <w:color w:val="000000"/>
                      <w:sz w:val="20"/>
                    </w:rPr>
                    <w:t>
2. Бірінші саты соты (аудандық, облыстық)</w:t>
                  </w:r>
                  <w:r>
                    <w:br/>
                  </w:r>
                  <w:r>
                    <w:rPr>
                      <w:rFonts w:ascii="Times New Roman"/>
                      <w:b w:val="false"/>
                      <w:i w:val="false"/>
                      <w:color w:val="000000"/>
                      <w:sz w:val="20"/>
                    </w:rPr>
                    <w:t>
3. Соңғы рет іс қаралды</w:t>
                  </w:r>
                  <w:r>
                    <w:br/>
                  </w:r>
                  <w:r>
                    <w:rPr>
                      <w:rFonts w:ascii="Times New Roman"/>
                      <w:b w:val="false"/>
                      <w:i w:val="false"/>
                      <w:color w:val="000000"/>
                      <w:sz w:val="20"/>
                    </w:rPr>
                    <w:t>
4. Бірінші саты сотының қылмыстық іс №</w:t>
                  </w:r>
                </w:p>
              </w:tc>
            </w:tr>
            <w:tr>
              <w:trPr>
                <w:trHeight w:val="127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3-тарау. Бірінші сатыда қарау </w:t>
                  </w:r>
                </w:p>
                <w:p>
                  <w:pPr>
                    <w:spacing w:after="20"/>
                    <w:ind w:left="20"/>
                    <w:jc w:val="both"/>
                  </w:pPr>
                  <w:r>
                    <w:rPr>
                      <w:rFonts w:ascii="Times New Roman"/>
                      <w:b w:val="false"/>
                      <w:i w:val="false"/>
                      <w:color w:val="000000"/>
                      <w:sz w:val="20"/>
                    </w:rPr>
                    <w:t>1. 1 саты сотының атауы</w:t>
                  </w:r>
                  <w:r>
                    <w:br/>
                  </w:r>
                  <w:r>
                    <w:rPr>
                      <w:rFonts w:ascii="Times New Roman"/>
                      <w:b w:val="false"/>
                      <w:i w:val="false"/>
                      <w:color w:val="000000"/>
                      <w:sz w:val="20"/>
                    </w:rPr>
                    <w:t xml:space="preserve">
2. Бірінші саты судьясының Т.А.Ә. </w:t>
                  </w:r>
                  <w:r>
                    <w:br/>
                  </w:r>
                  <w:r>
                    <w:rPr>
                      <w:rFonts w:ascii="Times New Roman"/>
                      <w:b w:val="false"/>
                      <w:i w:val="false"/>
                      <w:color w:val="000000"/>
                      <w:sz w:val="20"/>
                    </w:rPr>
                    <w:t xml:space="preserve">
3. Алқабилердің қатысуымен қаралды </w:t>
                  </w:r>
                  <w:r>
                    <w:br/>
                  </w:r>
                  <w:r>
                    <w:rPr>
                      <w:rFonts w:ascii="Times New Roman"/>
                      <w:b w:val="false"/>
                      <w:i w:val="false"/>
                      <w:color w:val="000000"/>
                      <w:sz w:val="20"/>
                    </w:rPr>
                    <w:t xml:space="preserve">
4. Үкім (қаулы) шығару күні </w:t>
                  </w:r>
                  <w:r>
                    <w:br/>
                  </w:r>
                  <w:r>
                    <w:rPr>
                      <w:rFonts w:ascii="Times New Roman"/>
                      <w:b w:val="false"/>
                      <w:i w:val="false"/>
                      <w:color w:val="000000"/>
                      <w:sz w:val="20"/>
                    </w:rPr>
                    <w:t xml:space="preserve">
5. Қылмысты қосымша саралау </w:t>
                  </w:r>
                  <w:r>
                    <w:br/>
                  </w:r>
                  <w:r>
                    <w:rPr>
                      <w:rFonts w:ascii="Times New Roman"/>
                      <w:b w:val="false"/>
                      <w:i w:val="false"/>
                      <w:color w:val="000000"/>
                      <w:sz w:val="20"/>
                    </w:rPr>
                    <w:t>
6. Істер бойынша: (анықтама)</w:t>
                  </w:r>
                </w:p>
              </w:tc>
            </w:tr>
            <w:tr>
              <w:trPr>
                <w:trHeight w:val="78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Апелляциялық сатыда қарау</w:t>
                  </w:r>
                </w:p>
                <w:p>
                  <w:pPr>
                    <w:spacing w:after="20"/>
                    <w:ind w:left="20"/>
                    <w:jc w:val="both"/>
                  </w:pPr>
                  <w:r>
                    <w:rPr>
                      <w:rFonts w:ascii="Times New Roman"/>
                      <w:b w:val="false"/>
                      <w:i w:val="false"/>
                      <w:color w:val="000000"/>
                      <w:sz w:val="20"/>
                    </w:rPr>
                    <w:t xml:space="preserve">1. Апелляциялық тәртіпте қаралды </w:t>
                  </w:r>
                  <w:r>
                    <w:br/>
                  </w:r>
                  <w:r>
                    <w:rPr>
                      <w:rFonts w:ascii="Times New Roman"/>
                      <w:b w:val="false"/>
                      <w:i w:val="false"/>
                      <w:color w:val="000000"/>
                      <w:sz w:val="20"/>
                    </w:rPr>
                    <w:t xml:space="preserve">
2. Қаулы шығару күні </w:t>
                  </w:r>
                  <w:r>
                    <w:br/>
                  </w:r>
                  <w:r>
                    <w:rPr>
                      <w:rFonts w:ascii="Times New Roman"/>
                      <w:b w:val="false"/>
                      <w:i w:val="false"/>
                      <w:color w:val="000000"/>
                      <w:sz w:val="20"/>
                    </w:rPr>
                    <w:t xml:space="preserve">
3. Үкім шығару күні </w:t>
                  </w:r>
                  <w:r>
                    <w:br/>
                  </w:r>
                  <w:r>
                    <w:rPr>
                      <w:rFonts w:ascii="Times New Roman"/>
                      <w:b w:val="false"/>
                      <w:i w:val="false"/>
                      <w:color w:val="000000"/>
                      <w:sz w:val="20"/>
                    </w:rPr>
                    <w:t>
4. Қай сотта қаралды (облыс)</w:t>
                  </w:r>
                  <w:r>
                    <w:br/>
                  </w:r>
                  <w:r>
                    <w:rPr>
                      <w:rFonts w:ascii="Times New Roman"/>
                      <w:b w:val="false"/>
                      <w:i w:val="false"/>
                      <w:color w:val="000000"/>
                      <w:sz w:val="20"/>
                    </w:rPr>
                    <w:t xml:space="preserve">
5. Апелляциялық саты сотындағы судьялар </w:t>
                  </w:r>
                </w:p>
              </w:tc>
            </w:tr>
            <w:tr>
              <w:trPr>
                <w:trHeight w:val="103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5-тарау. Кассациялық сатыда қарау </w:t>
                  </w:r>
                </w:p>
                <w:p>
                  <w:pPr>
                    <w:spacing w:after="20"/>
                    <w:ind w:left="20"/>
                    <w:jc w:val="both"/>
                  </w:pPr>
                  <w:r>
                    <w:rPr>
                      <w:rFonts w:ascii="Times New Roman"/>
                      <w:b w:val="false"/>
                      <w:i w:val="false"/>
                      <w:color w:val="000000"/>
                      <w:sz w:val="20"/>
                    </w:rPr>
                    <w:t>1. Кассациялық сатыда қарау</w:t>
                  </w:r>
                  <w:r>
                    <w:br/>
                  </w:r>
                  <w:r>
                    <w:rPr>
                      <w:rFonts w:ascii="Times New Roman"/>
                      <w:b w:val="false"/>
                      <w:i w:val="false"/>
                      <w:color w:val="000000"/>
                      <w:sz w:val="20"/>
                    </w:rPr>
                    <w:t>
2. Қаулы шығару күні</w:t>
                  </w:r>
                  <w:r>
                    <w:br/>
                  </w:r>
                  <w:r>
                    <w:rPr>
                      <w:rFonts w:ascii="Times New Roman"/>
                      <w:b w:val="false"/>
                      <w:i w:val="false"/>
                      <w:color w:val="000000"/>
                      <w:sz w:val="20"/>
                    </w:rPr>
                    <w:t>
3. Қай сотта қаралды (облыс)</w:t>
                  </w:r>
                  <w:r>
                    <w:br/>
                  </w:r>
                  <w:r>
                    <w:rPr>
                      <w:rFonts w:ascii="Times New Roman"/>
                      <w:b w:val="false"/>
                      <w:i w:val="false"/>
                      <w:color w:val="000000"/>
                      <w:sz w:val="20"/>
                    </w:rPr>
                    <w:t>
4. Кассациялық саты сотындағы судьялар</w:t>
                  </w:r>
                </w:p>
              </w:tc>
            </w:tr>
            <w:tr>
              <w:trPr>
                <w:trHeight w:val="103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Өндіріс динамикасы туралы мәліметтер (алдын ала қарау)</w:t>
                  </w:r>
                </w:p>
                <w:p>
                  <w:pPr>
                    <w:spacing w:after="20"/>
                    <w:ind w:left="20"/>
                    <w:jc w:val="both"/>
                  </w:pPr>
                  <w:r>
                    <w:rPr>
                      <w:rFonts w:ascii="Times New Roman"/>
                      <w:b w:val="false"/>
                      <w:i w:val="false"/>
                      <w:color w:val="000000"/>
                      <w:sz w:val="20"/>
                    </w:rPr>
                    <w:t xml:space="preserve">1. Құжат айналымы бөлімінде тіркеу күні </w:t>
                  </w:r>
                  <w:r>
                    <w:br/>
                  </w:r>
                  <w:r>
                    <w:rPr>
                      <w:rFonts w:ascii="Times New Roman"/>
                      <w:b w:val="false"/>
                      <w:i w:val="false"/>
                      <w:color w:val="000000"/>
                      <w:sz w:val="20"/>
                    </w:rPr>
                    <w:t xml:space="preserve">
2. Алқаға тапсыру күні </w:t>
                  </w:r>
                  <w:r>
                    <w:br/>
                  </w:r>
                  <w:r>
                    <w:rPr>
                      <w:rFonts w:ascii="Times New Roman"/>
                      <w:b w:val="false"/>
                      <w:i w:val="false"/>
                      <w:color w:val="000000"/>
                      <w:sz w:val="20"/>
                    </w:rPr>
                    <w:t>
3. Судьяға тапсыру күні</w:t>
                  </w:r>
                  <w:r>
                    <w:br/>
                  </w:r>
                  <w:r>
                    <w:rPr>
                      <w:rFonts w:ascii="Times New Roman"/>
                      <w:b w:val="false"/>
                      <w:i w:val="false"/>
                      <w:color w:val="000000"/>
                      <w:sz w:val="20"/>
                    </w:rPr>
                    <w:t>
4. Өтінішхатты қарайтын судьяның Т.А.Ә.</w:t>
                  </w:r>
                  <w:r>
                    <w:br/>
                  </w:r>
                  <w:r>
                    <w:rPr>
                      <w:rFonts w:ascii="Times New Roman"/>
                      <w:b w:val="false"/>
                      <w:i w:val="false"/>
                      <w:color w:val="000000"/>
                      <w:sz w:val="20"/>
                    </w:rPr>
                    <w:t>
5. Түсіндірумен қайтару күні: (анықтама)</w:t>
                  </w:r>
                  <w:r>
                    <w:br/>
                  </w:r>
                  <w:r>
                    <w:rPr>
                      <w:rFonts w:ascii="Times New Roman"/>
                      <w:b w:val="false"/>
                      <w:i w:val="false"/>
                      <w:color w:val="000000"/>
                      <w:sz w:val="20"/>
                    </w:rPr>
                    <w:t>
6. Қайтару себебі</w:t>
                  </w:r>
                  <w:r>
                    <w:br/>
                  </w:r>
                  <w:r>
                    <w:rPr>
                      <w:rFonts w:ascii="Times New Roman"/>
                      <w:b w:val="false"/>
                      <w:i w:val="false"/>
                      <w:color w:val="000000"/>
                      <w:sz w:val="20"/>
                    </w:rPr>
                    <w:t xml:space="preserve">
7. Өтінішхаттар қайтарылып алынды </w:t>
                  </w:r>
                  <w:r>
                    <w:br/>
                  </w:r>
                  <w:r>
                    <w:rPr>
                      <w:rFonts w:ascii="Times New Roman"/>
                      <w:b w:val="false"/>
                      <w:i w:val="false"/>
                      <w:color w:val="000000"/>
                      <w:sz w:val="20"/>
                    </w:rPr>
                    <w:t xml:space="preserve">
8. Өтінішхатты қайтарып алу күні </w:t>
                  </w:r>
                  <w:r>
                    <w:br/>
                  </w:r>
                  <w:r>
                    <w:rPr>
                      <w:rFonts w:ascii="Times New Roman"/>
                      <w:b w:val="false"/>
                      <w:i w:val="false"/>
                      <w:color w:val="000000"/>
                      <w:sz w:val="20"/>
                    </w:rPr>
                    <w:t xml:space="preserve">
9. Соттылығы бойынша беру күні </w:t>
                  </w:r>
                  <w:r>
                    <w:br/>
                  </w:r>
                  <w:r>
                    <w:rPr>
                      <w:rFonts w:ascii="Times New Roman"/>
                      <w:b w:val="false"/>
                      <w:i w:val="false"/>
                      <w:color w:val="000000"/>
                      <w:sz w:val="20"/>
                    </w:rPr>
                    <w:t xml:space="preserve">
10. Соттылығы бойынша қайда берілді </w:t>
                  </w:r>
                  <w:r>
                    <w:br/>
                  </w:r>
                  <w:r>
                    <w:rPr>
                      <w:rFonts w:ascii="Times New Roman"/>
                      <w:b w:val="false"/>
                      <w:i w:val="false"/>
                      <w:color w:val="000000"/>
                      <w:sz w:val="20"/>
                    </w:rPr>
                    <w:t>
11. № өндіріспен біріктірілді</w:t>
                  </w:r>
                  <w:r>
                    <w:br/>
                  </w:r>
                  <w:r>
                    <w:rPr>
                      <w:rFonts w:ascii="Times New Roman"/>
                      <w:b w:val="false"/>
                      <w:i w:val="false"/>
                      <w:color w:val="000000"/>
                      <w:sz w:val="20"/>
                    </w:rPr>
                    <w:t>
12. Біріктіру күні</w:t>
                  </w:r>
                  <w:r>
                    <w:br/>
                  </w:r>
                  <w:r>
                    <w:rPr>
                      <w:rFonts w:ascii="Times New Roman"/>
                      <w:b w:val="false"/>
                      <w:i w:val="false"/>
                      <w:color w:val="000000"/>
                      <w:sz w:val="20"/>
                    </w:rPr>
                    <w:t>
13. Істі сұратып алу күні</w:t>
                  </w:r>
                  <w:r>
                    <w:br/>
                  </w:r>
                  <w:r>
                    <w:rPr>
                      <w:rFonts w:ascii="Times New Roman"/>
                      <w:b w:val="false"/>
                      <w:i w:val="false"/>
                      <w:color w:val="000000"/>
                      <w:sz w:val="20"/>
                    </w:rPr>
                    <w:t xml:space="preserve">
14. Істер бойынша еске салуларды жіберу күні </w:t>
                  </w:r>
                  <w:r>
                    <w:br/>
                  </w:r>
                  <w:r>
                    <w:rPr>
                      <w:rFonts w:ascii="Times New Roman"/>
                      <w:b w:val="false"/>
                      <w:i w:val="false"/>
                      <w:color w:val="000000"/>
                      <w:sz w:val="20"/>
                    </w:rPr>
                    <w:t xml:space="preserve">
15. Істің алқаға келіп түсу күні </w:t>
                  </w:r>
                  <w:r>
                    <w:br/>
                  </w:r>
                  <w:r>
                    <w:rPr>
                      <w:rFonts w:ascii="Times New Roman"/>
                      <w:b w:val="false"/>
                      <w:i w:val="false"/>
                      <w:color w:val="000000"/>
                      <w:sz w:val="20"/>
                    </w:rPr>
                    <w:t xml:space="preserve">
16. Томдар саны </w:t>
                  </w:r>
                  <w:r>
                    <w:br/>
                  </w:r>
                  <w:r>
                    <w:rPr>
                      <w:rFonts w:ascii="Times New Roman"/>
                      <w:b w:val="false"/>
                      <w:i w:val="false"/>
                      <w:color w:val="000000"/>
                      <w:sz w:val="20"/>
                    </w:rPr>
                    <w:t xml:space="preserve">
17. Қараусыз қалтыру күні </w:t>
                  </w:r>
                  <w:r>
                    <w:br/>
                  </w:r>
                  <w:r>
                    <w:rPr>
                      <w:rFonts w:ascii="Times New Roman"/>
                      <w:b w:val="false"/>
                      <w:i w:val="false"/>
                      <w:color w:val="000000"/>
                      <w:sz w:val="20"/>
                    </w:rPr>
                    <w:t xml:space="preserve">
18. Отырыстар белгіленген (кейінге қалтырылған) күндер </w:t>
                  </w:r>
                  <w:r>
                    <w:br/>
                  </w:r>
                  <w:r>
                    <w:rPr>
                      <w:rFonts w:ascii="Times New Roman"/>
                      <w:b w:val="false"/>
                      <w:i w:val="false"/>
                      <w:color w:val="000000"/>
                      <w:sz w:val="20"/>
                    </w:rPr>
                    <w:t>
19. Баяндаушы</w:t>
                  </w:r>
                  <w:r>
                    <w:br/>
                  </w:r>
                  <w:r>
                    <w:rPr>
                      <w:rFonts w:ascii="Times New Roman"/>
                      <w:b w:val="false"/>
                      <w:i w:val="false"/>
                      <w:color w:val="000000"/>
                      <w:sz w:val="20"/>
                    </w:rPr>
                    <w:t>
20. Судьялар</w:t>
                  </w:r>
                  <w:r>
                    <w:br/>
                  </w:r>
                  <w:r>
                    <w:rPr>
                      <w:rFonts w:ascii="Times New Roman"/>
                      <w:b w:val="false"/>
                      <w:i w:val="false"/>
                      <w:color w:val="000000"/>
                      <w:sz w:val="20"/>
                    </w:rPr>
                    <w:t xml:space="preserve">
21. Алдын ала қарау бойынша шешім шығару күні </w:t>
                  </w:r>
                  <w:r>
                    <w:br/>
                  </w:r>
                  <w:r>
                    <w:rPr>
                      <w:rFonts w:ascii="Times New Roman"/>
                      <w:b w:val="false"/>
                      <w:i w:val="false"/>
                      <w:color w:val="000000"/>
                      <w:sz w:val="20"/>
                    </w:rPr>
                    <w:t>
22. Алдын ала қарау бойынша шешім</w:t>
                  </w:r>
                  <w:r>
                    <w:br/>
                  </w:r>
                  <w:r>
                    <w:rPr>
                      <w:rFonts w:ascii="Times New Roman"/>
                      <w:b w:val="false"/>
                      <w:i w:val="false"/>
                      <w:color w:val="000000"/>
                      <w:sz w:val="20"/>
                    </w:rPr>
                    <w:t xml:space="preserve">
23. Мерзімдерді бұзумен қаралды </w:t>
                  </w:r>
                  <w:r>
                    <w:br/>
                  </w:r>
                  <w:r>
                    <w:rPr>
                      <w:rFonts w:ascii="Times New Roman"/>
                      <w:b w:val="false"/>
                      <w:i w:val="false"/>
                      <w:color w:val="000000"/>
                      <w:sz w:val="20"/>
                    </w:rPr>
                    <w:t xml:space="preserve">
24. Алдын ала қарау бойынша түсініктемелер </w:t>
                  </w:r>
                  <w:r>
                    <w:br/>
                  </w:r>
                  <w:r>
                    <w:rPr>
                      <w:rFonts w:ascii="Times New Roman"/>
                      <w:b w:val="false"/>
                      <w:i w:val="false"/>
                      <w:color w:val="000000"/>
                      <w:sz w:val="20"/>
                    </w:rPr>
                    <w:t xml:space="preserve">
25. Қайта бөлу негізі </w:t>
                  </w:r>
                  <w:r>
                    <w:br/>
                  </w:r>
                  <w:r>
                    <w:rPr>
                      <w:rFonts w:ascii="Times New Roman"/>
                      <w:b w:val="false"/>
                      <w:i w:val="false"/>
                      <w:color w:val="000000"/>
                      <w:sz w:val="20"/>
                    </w:rPr>
                    <w:t>
26. Қарар шығару күні</w:t>
                  </w:r>
                  <w:r>
                    <w:br/>
                  </w:r>
                  <w:r>
                    <w:rPr>
                      <w:rFonts w:ascii="Times New Roman"/>
                      <w:b w:val="false"/>
                      <w:i w:val="false"/>
                      <w:color w:val="000000"/>
                      <w:sz w:val="20"/>
                    </w:rPr>
                    <w:t xml:space="preserve">
27. Қайта бөлу бойынша түсініктемелер </w:t>
                  </w:r>
                </w:p>
              </w:tc>
            </w:tr>
            <w:tr>
              <w:trPr>
                <w:trHeight w:val="27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Өндірістің динамикасы туралы мәліметтер</w:t>
                  </w:r>
                  <w:r>
                    <w:br/>
                  </w:r>
                  <w:r>
                    <w:rPr>
                      <w:rFonts w:ascii="Times New Roman"/>
                      <w:b w:val="false"/>
                      <w:i w:val="false"/>
                      <w:color w:val="000000"/>
                      <w:sz w:val="20"/>
                    </w:rPr>
                    <w:t>
(қадағалау сатысы отырысына дейін)</w:t>
                  </w:r>
                </w:p>
                <w:p>
                  <w:pPr>
                    <w:spacing w:after="20"/>
                    <w:ind w:left="20"/>
                    <w:jc w:val="both"/>
                  </w:pPr>
                  <w:r>
                    <w:rPr>
                      <w:rFonts w:ascii="Times New Roman"/>
                      <w:b w:val="false"/>
                      <w:i w:val="false"/>
                      <w:color w:val="000000"/>
                      <w:sz w:val="20"/>
                    </w:rPr>
                    <w:t>1. Алқаға келіп түскен күні</w:t>
                  </w:r>
                  <w:r>
                    <w:br/>
                  </w:r>
                  <w:r>
                    <w:rPr>
                      <w:rFonts w:ascii="Times New Roman"/>
                      <w:b w:val="false"/>
                      <w:i w:val="false"/>
                      <w:color w:val="000000"/>
                      <w:sz w:val="20"/>
                    </w:rPr>
                    <w:t xml:space="preserve">
2. Отырыстар белгіленген (кейінге қалтырылған) күндер </w:t>
                  </w:r>
                  <w:r>
                    <w:br/>
                  </w:r>
                  <w:r>
                    <w:rPr>
                      <w:rFonts w:ascii="Times New Roman"/>
                      <w:b w:val="false"/>
                      <w:i w:val="false"/>
                      <w:color w:val="000000"/>
                      <w:sz w:val="20"/>
                    </w:rPr>
                    <w:t>
3. Сот отырыстарын кейінге қалдыру себептері</w:t>
                  </w:r>
                  <w:r>
                    <w:br/>
                  </w:r>
                  <w:r>
                    <w:rPr>
                      <w:rFonts w:ascii="Times New Roman"/>
                      <w:b w:val="false"/>
                      <w:i w:val="false"/>
                      <w:color w:val="000000"/>
                      <w:sz w:val="20"/>
                    </w:rPr>
                    <w:t xml:space="preserve">
4. Наразылық, өтінішхат, ұсыныс келіп түскен күн </w:t>
                  </w:r>
                  <w:r>
                    <w:br/>
                  </w:r>
                  <w:r>
                    <w:rPr>
                      <w:rFonts w:ascii="Times New Roman"/>
                      <w:b w:val="false"/>
                      <w:i w:val="false"/>
                      <w:color w:val="000000"/>
                      <w:sz w:val="20"/>
                    </w:rPr>
                    <w:t xml:space="preserve">
5. Наразылықты қайтару күні </w:t>
                  </w:r>
                  <w:r>
                    <w:br/>
                  </w:r>
                  <w:r>
                    <w:rPr>
                      <w:rFonts w:ascii="Times New Roman"/>
                      <w:b w:val="false"/>
                      <w:i w:val="false"/>
                      <w:color w:val="000000"/>
                      <w:sz w:val="20"/>
                    </w:rPr>
                    <w:t>
6. Қайта қарау сатысында қайтарылып алынды: (анықтама бойынша)</w:t>
                  </w:r>
                  <w:r>
                    <w:br/>
                  </w:r>
                  <w:r>
                    <w:rPr>
                      <w:rFonts w:ascii="Times New Roman"/>
                      <w:b w:val="false"/>
                      <w:i w:val="false"/>
                      <w:color w:val="000000"/>
                      <w:sz w:val="20"/>
                    </w:rPr>
                    <w:t>
7. Қайтарып алу күні:</w:t>
                  </w:r>
                  <w:r>
                    <w:br/>
                  </w:r>
                  <w:r>
                    <w:rPr>
                      <w:rFonts w:ascii="Times New Roman"/>
                      <w:b w:val="false"/>
                      <w:i w:val="false"/>
                      <w:color w:val="000000"/>
                      <w:sz w:val="20"/>
                    </w:rPr>
                    <w:t xml:space="preserve">
8. Наразылықты кім қайтарып алды </w:t>
                  </w:r>
                  <w:r>
                    <w:br/>
                  </w:r>
                  <w:r>
                    <w:rPr>
                      <w:rFonts w:ascii="Times New Roman"/>
                      <w:b w:val="false"/>
                      <w:i w:val="false"/>
                      <w:color w:val="000000"/>
                      <w:sz w:val="20"/>
                    </w:rPr>
                    <w:t xml:space="preserve">
9. Наразылықты қараусыз қалдыру күні </w:t>
                  </w:r>
                  <w:r>
                    <w:br/>
                  </w:r>
                  <w:r>
                    <w:rPr>
                      <w:rFonts w:ascii="Times New Roman"/>
                      <w:b w:val="false"/>
                      <w:i w:val="false"/>
                      <w:color w:val="000000"/>
                      <w:sz w:val="20"/>
                    </w:rPr>
                    <w:t xml:space="preserve">
10. Өткен жылдағы қадағалау өндірісін қозғау туралы қаулының қалдығы </w:t>
                  </w:r>
                  <w:r>
                    <w:br/>
                  </w:r>
                  <w:r>
                    <w:rPr>
                      <w:rFonts w:ascii="Times New Roman"/>
                      <w:b w:val="false"/>
                      <w:i w:val="false"/>
                      <w:color w:val="000000"/>
                      <w:sz w:val="20"/>
                    </w:rPr>
                    <w:t>
11. № өндіріспен біріктірілді</w:t>
                  </w:r>
                  <w:r>
                    <w:br/>
                  </w:r>
                  <w:r>
                    <w:rPr>
                      <w:rFonts w:ascii="Times New Roman"/>
                      <w:b w:val="false"/>
                      <w:i w:val="false"/>
                      <w:color w:val="000000"/>
                      <w:sz w:val="20"/>
                    </w:rPr>
                    <w:t>
12. Түсініктемелер</w:t>
                  </w:r>
                </w:p>
              </w:tc>
            </w:tr>
            <w:tr>
              <w:trPr>
                <w:trHeight w:val="103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Өндірістің динамикасы туралы мәліметтер (сот отырысы)</w:t>
                  </w:r>
                </w:p>
                <w:p>
                  <w:pPr>
                    <w:spacing w:after="20"/>
                    <w:ind w:left="20"/>
                    <w:jc w:val="both"/>
                  </w:pPr>
                  <w:r>
                    <w:rPr>
                      <w:rFonts w:ascii="Times New Roman"/>
                      <w:b w:val="false"/>
                      <w:i w:val="false"/>
                      <w:color w:val="000000"/>
                      <w:sz w:val="20"/>
                    </w:rPr>
                    <w:t xml:space="preserve">1. Шешімді шығару күні </w:t>
                  </w:r>
                  <w:r>
                    <w:br/>
                  </w:r>
                  <w:r>
                    <w:rPr>
                      <w:rFonts w:ascii="Times New Roman"/>
                      <w:b w:val="false"/>
                      <w:i w:val="false"/>
                      <w:color w:val="000000"/>
                      <w:sz w:val="20"/>
                    </w:rPr>
                    <w:t>
2. Төрағалық етуші судьяның Т.А.Ә.</w:t>
                  </w:r>
                  <w:r>
                    <w:br/>
                  </w:r>
                  <w:r>
                    <w:rPr>
                      <w:rFonts w:ascii="Times New Roman"/>
                      <w:b w:val="false"/>
                      <w:i w:val="false"/>
                      <w:color w:val="000000"/>
                      <w:sz w:val="20"/>
                    </w:rPr>
                    <w:t xml:space="preserve">
3. Баяндаушы-судьяның Т.А.Ә. </w:t>
                  </w:r>
                  <w:r>
                    <w:br/>
                  </w:r>
                  <w:r>
                    <w:rPr>
                      <w:rFonts w:ascii="Times New Roman"/>
                      <w:b w:val="false"/>
                      <w:i w:val="false"/>
                      <w:color w:val="000000"/>
                      <w:sz w:val="20"/>
                    </w:rPr>
                    <w:t>
4. Судьялардың Т.А.Ә.</w:t>
                  </w:r>
                  <w:r>
                    <w:br/>
                  </w:r>
                  <w:r>
                    <w:rPr>
                      <w:rFonts w:ascii="Times New Roman"/>
                      <w:b w:val="false"/>
                      <w:i w:val="false"/>
                      <w:color w:val="000000"/>
                      <w:sz w:val="20"/>
                    </w:rPr>
                    <w:t>
5. Прокурордың Т.А.Ә.</w:t>
                  </w:r>
                  <w:r>
                    <w:br/>
                  </w:r>
                  <w:r>
                    <w:rPr>
                      <w:rFonts w:ascii="Times New Roman"/>
                      <w:b w:val="false"/>
                      <w:i w:val="false"/>
                      <w:color w:val="000000"/>
                      <w:sz w:val="20"/>
                    </w:rPr>
                    <w:t>
6. Адвокаттың Т.А.Ә.</w:t>
                  </w:r>
                  <w:r>
                    <w:br/>
                  </w:r>
                  <w:r>
                    <w:rPr>
                      <w:rFonts w:ascii="Times New Roman"/>
                      <w:b w:val="false"/>
                      <w:i w:val="false"/>
                      <w:color w:val="000000"/>
                      <w:sz w:val="20"/>
                    </w:rPr>
                    <w:t>
7. Сот отырысы хатшысының Т.А.Ә.</w:t>
                  </w:r>
                  <w:r>
                    <w:br/>
                  </w:r>
                  <w:r>
                    <w:rPr>
                      <w:rFonts w:ascii="Times New Roman"/>
                      <w:b w:val="false"/>
                      <w:i w:val="false"/>
                      <w:color w:val="000000"/>
                      <w:sz w:val="20"/>
                    </w:rPr>
                    <w:t>
8. Инфотехнологияларды қолданумен қаралды: (анықтама)</w:t>
                  </w:r>
                  <w:r>
                    <w:br/>
                  </w:r>
                  <w:r>
                    <w:rPr>
                      <w:rFonts w:ascii="Times New Roman"/>
                      <w:b w:val="false"/>
                      <w:i w:val="false"/>
                      <w:color w:val="000000"/>
                      <w:sz w:val="20"/>
                    </w:rPr>
                    <w:t>
9. Өтінішхатты, наразылықты, ұсынысты қарау нәтижесі: (анықтама бойынша)</w:t>
                  </w:r>
                  <w:r>
                    <w:br/>
                  </w:r>
                  <w:r>
                    <w:rPr>
                      <w:rFonts w:ascii="Times New Roman"/>
                      <w:b w:val="false"/>
                      <w:i w:val="false"/>
                      <w:color w:val="000000"/>
                      <w:sz w:val="20"/>
                    </w:rPr>
                    <w:t>
10. Қайта қараудан бас тарту туралы қаулы шығарылды: (анықтама бойынша)</w:t>
                  </w:r>
                  <w:r>
                    <w:br/>
                  </w:r>
                  <w:r>
                    <w:rPr>
                      <w:rFonts w:ascii="Times New Roman"/>
                      <w:b w:val="false"/>
                      <w:i w:val="false"/>
                      <w:color w:val="000000"/>
                      <w:sz w:val="20"/>
                    </w:rPr>
                    <w:t xml:space="preserve">
11. Мерзімді бұзумен шешім шығарылды </w:t>
                  </w:r>
                  <w:r>
                    <w:br/>
                  </w:r>
                  <w:r>
                    <w:rPr>
                      <w:rFonts w:ascii="Times New Roman"/>
                      <w:b w:val="false"/>
                      <w:i w:val="false"/>
                      <w:color w:val="000000"/>
                      <w:sz w:val="20"/>
                    </w:rPr>
                    <w:t xml:space="preserve">
12. Қайта бөлу негізі </w:t>
                  </w:r>
                  <w:r>
                    <w:br/>
                  </w:r>
                  <w:r>
                    <w:rPr>
                      <w:rFonts w:ascii="Times New Roman"/>
                      <w:b w:val="false"/>
                      <w:i w:val="false"/>
                      <w:color w:val="000000"/>
                      <w:sz w:val="20"/>
                    </w:rPr>
                    <w:t>
13. Қарар шығару күні</w:t>
                  </w:r>
                  <w:r>
                    <w:br/>
                  </w:r>
                  <w:r>
                    <w:rPr>
                      <w:rFonts w:ascii="Times New Roman"/>
                      <w:b w:val="false"/>
                      <w:i w:val="false"/>
                      <w:color w:val="000000"/>
                      <w:sz w:val="20"/>
                    </w:rPr>
                    <w:t>
14. Қайта бөлу бойынша түсініктемелер</w:t>
                  </w:r>
                </w:p>
              </w:tc>
            </w:tr>
            <w:tr>
              <w:trPr>
                <w:trHeight w:val="103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9-тарау. Қадағалау сатысы шығарған жеке қаулылар </w:t>
                  </w:r>
                </w:p>
                <w:p>
                  <w:pPr>
                    <w:spacing w:after="20"/>
                    <w:ind w:left="20"/>
                    <w:jc w:val="both"/>
                  </w:pPr>
                  <w:r>
                    <w:rPr>
                      <w:rFonts w:ascii="Times New Roman"/>
                      <w:b w:val="false"/>
                      <w:i w:val="false"/>
                      <w:color w:val="000000"/>
                      <w:sz w:val="20"/>
                    </w:rPr>
                    <w:t>1. Шығарылған жеке қаулылар күні</w:t>
                  </w:r>
                  <w:r>
                    <w:br/>
                  </w:r>
                  <w:r>
                    <w:rPr>
                      <w:rFonts w:ascii="Times New Roman"/>
                      <w:b w:val="false"/>
                      <w:i w:val="false"/>
                      <w:color w:val="000000"/>
                      <w:sz w:val="20"/>
                    </w:rPr>
                    <w:t>
2. Қаулылардың мәні</w:t>
                  </w:r>
                  <w:r>
                    <w:br/>
                  </w:r>
                  <w:r>
                    <w:rPr>
                      <w:rFonts w:ascii="Times New Roman"/>
                      <w:b w:val="false"/>
                      <w:i w:val="false"/>
                      <w:color w:val="000000"/>
                      <w:sz w:val="20"/>
                    </w:rPr>
                    <w:t>
3. Жеке қаулыны жіберу күні</w:t>
                  </w:r>
                  <w:r>
                    <w:br/>
                  </w:r>
                  <w:r>
                    <w:rPr>
                      <w:rFonts w:ascii="Times New Roman"/>
                      <w:b w:val="false"/>
                      <w:i w:val="false"/>
                      <w:color w:val="000000"/>
                      <w:sz w:val="20"/>
                    </w:rPr>
                    <w:t>
4. Жеке қаулы кімге арналған</w:t>
                  </w:r>
                  <w:r>
                    <w:br/>
                  </w:r>
                  <w:r>
                    <w:rPr>
                      <w:rFonts w:ascii="Times New Roman"/>
                      <w:b w:val="false"/>
                      <w:i w:val="false"/>
                      <w:color w:val="000000"/>
                      <w:sz w:val="20"/>
                    </w:rPr>
                    <w:t>
5. Жауаптардың келіп түсу күні</w:t>
                  </w:r>
                  <w:r>
                    <w:br/>
                  </w:r>
                  <w:r>
                    <w:rPr>
                      <w:rFonts w:ascii="Times New Roman"/>
                      <w:b w:val="false"/>
                      <w:i w:val="false"/>
                      <w:color w:val="000000"/>
                      <w:sz w:val="20"/>
                    </w:rPr>
                    <w:t>
6. Жауаптардың мәні</w:t>
                  </w:r>
                </w:p>
              </w:tc>
            </w:tr>
            <w:tr>
              <w:trPr>
                <w:trHeight w:val="103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10-тарау. Өндірісті аяқтау</w:t>
                  </w:r>
                </w:p>
                <w:p>
                  <w:pPr>
                    <w:spacing w:after="20"/>
                    <w:ind w:left="20"/>
                    <w:jc w:val="both"/>
                  </w:pPr>
                  <w:r>
                    <w:rPr>
                      <w:rFonts w:ascii="Times New Roman"/>
                      <w:b w:val="false"/>
                      <w:i w:val="false"/>
                      <w:color w:val="000000"/>
                      <w:sz w:val="20"/>
                    </w:rPr>
                    <w:t xml:space="preserve">1. Судьяның алдын ала қарау қаулысын тапсыру күні </w:t>
                  </w:r>
                  <w:r>
                    <w:br/>
                  </w:r>
                  <w:r>
                    <w:rPr>
                      <w:rFonts w:ascii="Times New Roman"/>
                      <w:b w:val="false"/>
                      <w:i w:val="false"/>
                      <w:color w:val="000000"/>
                      <w:sz w:val="20"/>
                    </w:rPr>
                    <w:t xml:space="preserve">
2. Судьяның қайта қарау бойынша қаулыны тапсыру күні </w:t>
                  </w:r>
                  <w:r>
                    <w:br/>
                  </w:r>
                  <w:r>
                    <w:rPr>
                      <w:rFonts w:ascii="Times New Roman"/>
                      <w:b w:val="false"/>
                      <w:i w:val="false"/>
                      <w:color w:val="000000"/>
                      <w:sz w:val="20"/>
                    </w:rPr>
                    <w:t xml:space="preserve">
3. Сұратып алынған істі қайтару күні </w:t>
                  </w:r>
                  <w:r>
                    <w:br/>
                  </w:r>
                  <w:r>
                    <w:rPr>
                      <w:rFonts w:ascii="Times New Roman"/>
                      <w:b w:val="false"/>
                      <w:i w:val="false"/>
                      <w:color w:val="000000"/>
                      <w:sz w:val="20"/>
                    </w:rPr>
                    <w:t xml:space="preserve">
4. Салыстыруды жасаған алқа маманы </w:t>
                  </w:r>
                  <w:r>
                    <w:br/>
                  </w:r>
                  <w:r>
                    <w:rPr>
                      <w:rFonts w:ascii="Times New Roman"/>
                      <w:b w:val="false"/>
                      <w:i w:val="false"/>
                      <w:color w:val="000000"/>
                      <w:sz w:val="20"/>
                    </w:rPr>
                    <w:t xml:space="preserve">
5. Мұрағатқа (кеңсеге) беру күні </w:t>
                  </w:r>
                  <w:r>
                    <w:br/>
                  </w:r>
                  <w:r>
                    <w:rPr>
                      <w:rFonts w:ascii="Times New Roman"/>
                      <w:b w:val="false"/>
                      <w:i w:val="false"/>
                      <w:color w:val="000000"/>
                      <w:sz w:val="20"/>
                    </w:rPr>
                    <w:t xml:space="preserve">
6. Мұрағатта (кеңседе) салыстыру күні </w:t>
                  </w:r>
                  <w:r>
                    <w:br/>
                  </w:r>
                  <w:r>
                    <w:rPr>
                      <w:rFonts w:ascii="Times New Roman"/>
                      <w:b w:val="false"/>
                      <w:i w:val="false"/>
                      <w:color w:val="000000"/>
                      <w:sz w:val="20"/>
                    </w:rPr>
                    <w:t xml:space="preserve">
7. Салыстыруды жасаған мұрағаттың (кеңсенің) маманы </w:t>
                  </w:r>
                </w:p>
              </w:tc>
            </w:tr>
            <w:tr>
              <w:trPr>
                <w:trHeight w:val="43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 Өздеріне қатысты сот актілеріне шағым келтірмеген</w:t>
                  </w:r>
                  <w:r>
                    <w:br/>
                  </w:r>
                  <w:r>
                    <w:rPr>
                      <w:rFonts w:ascii="Times New Roman"/>
                      <w:b w:val="false"/>
                      <w:i w:val="false"/>
                      <w:color w:val="000000"/>
                      <w:sz w:val="20"/>
                    </w:rPr>
                    <w:t>
сотталғандар тізімі</w:t>
                  </w:r>
                </w:p>
                <w:p>
                  <w:pPr>
                    <w:spacing w:after="20"/>
                    <w:ind w:left="20"/>
                    <w:jc w:val="both"/>
                  </w:pPr>
                  <w:r>
                    <w:rPr>
                      <w:rFonts w:ascii="Times New Roman"/>
                      <w:b w:val="false"/>
                      <w:i w:val="false"/>
                      <w:color w:val="000000"/>
                      <w:sz w:val="20"/>
                    </w:rPr>
                    <w:t>1. Т.А.Ә.</w:t>
                  </w:r>
                </w:p>
              </w:tc>
            </w:tr>
            <w:tr>
              <w:trPr>
                <w:trHeight w:val="81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12-тарау. Сотталғандар, ҚР ҚК баптары және жазалау шаралары</w:t>
                  </w:r>
                  <w:r>
                    <w:br/>
                  </w:r>
                  <w:r>
                    <w:rPr>
                      <w:rFonts w:ascii="Times New Roman"/>
                      <w:b w:val="false"/>
                      <w:i w:val="false"/>
                      <w:color w:val="000000"/>
                      <w:sz w:val="20"/>
                    </w:rPr>
                    <w:t>
туралы (адамдарға карточкалардан)</w:t>
                  </w:r>
                </w:p>
                <w:p>
                  <w:pPr>
                    <w:spacing w:after="20"/>
                    <w:ind w:left="20"/>
                    <w:jc w:val="both"/>
                  </w:pPr>
                  <w:r>
                    <w:rPr>
                      <w:rFonts w:ascii="Times New Roman"/>
                      <w:b w:val="false"/>
                      <w:i w:val="false"/>
                      <w:color w:val="000000"/>
                      <w:sz w:val="20"/>
                    </w:rPr>
                    <w:t xml:space="preserve">1. Сотталған адамдардың Т.А.Ә. </w:t>
                  </w:r>
                  <w:r>
                    <w:br/>
                  </w:r>
                  <w:r>
                    <w:rPr>
                      <w:rFonts w:ascii="Times New Roman"/>
                      <w:b w:val="false"/>
                      <w:i w:val="false"/>
                      <w:color w:val="000000"/>
                      <w:sz w:val="20"/>
                    </w:rPr>
                    <w:t>
2. Кәмелетке толмаған</w:t>
                  </w:r>
                  <w:r>
                    <w:br/>
                  </w:r>
                  <w:r>
                    <w:rPr>
                      <w:rFonts w:ascii="Times New Roman"/>
                      <w:b w:val="false"/>
                      <w:i w:val="false"/>
                      <w:color w:val="000000"/>
                      <w:sz w:val="20"/>
                    </w:rPr>
                    <w:t>
3. ҚР ҚК баптары (сотталғандар)</w:t>
                  </w:r>
                </w:p>
              </w:tc>
            </w:tr>
          </w:tbl>
          <w:p/>
        </w:tc>
      </w:tr>
    </w:tbl>
    <w:bookmarkStart w:name="z91"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 15-қосымша      </w:t>
      </w:r>
    </w:p>
    <w:bookmarkEnd w:id="52"/>
    <w:tbl>
      <w:tblPr>
        <w:tblW w:w="0" w:type="auto"/>
        <w:tblCellSpacing w:w="0" w:type="auto"/>
        <w:tblBorders>
          <w:top w:val="none"/>
          <w:left w:val="none"/>
          <w:bottom w:val="none"/>
          <w:right w:val="none"/>
          <w:insideH w:val="none"/>
          <w:insideV w:val="none"/>
        </w:tblBorders>
      </w:tblPr>
      <w:tblGrid>
        <w:gridCol w:w="15074"/>
      </w:tblGrid>
      <w:tr>
        <w:trPr>
          <w:trHeight w:val="30" w:hRule="atLeast"/>
        </w:trPr>
        <w:tc>
          <w:tcPr>
            <w:tcW w:w="15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 бойынша сот актілерін орындау бойынша 5-ЭАЕҚ </w:t>
            </w:r>
          </w:p>
          <w:tbl>
            <w:tblPr>
              <w:tblW w:w="0" w:type="auto"/>
              <w:tblCellSpacing w:w="0" w:type="auto"/>
              <w:tblBorders>
                <w:top w:val="none"/>
                <w:left w:val="none"/>
                <w:bottom w:val="none"/>
                <w:right w:val="none"/>
                <w:insideH w:val="none"/>
                <w:insideV w:val="none"/>
              </w:tblBorders>
            </w:tblPr>
            <w:tblGrid>
              <w:gridCol w:w="14980"/>
            </w:tblGrid>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Атқару мәселесі бойынша өтінішхаттың (ұсыныстың) келіп түсуі</w:t>
                  </w:r>
                </w:p>
                <w:p>
                  <w:pPr>
                    <w:spacing w:after="20"/>
                    <w:ind w:left="20"/>
                    <w:jc w:val="both"/>
                  </w:pPr>
                  <w:r>
                    <w:rPr>
                      <w:rFonts w:ascii="Times New Roman"/>
                      <w:b w:val="false"/>
                      <w:i w:val="false"/>
                      <w:color w:val="000000"/>
                      <w:sz w:val="20"/>
                    </w:rPr>
                    <w:t>1. Материалдарды есепке алу журналы бойынша №</w:t>
                  </w:r>
                  <w:r>
                    <w:br/>
                  </w:r>
                  <w:r>
                    <w:rPr>
                      <w:rFonts w:ascii="Times New Roman"/>
                      <w:b w:val="false"/>
                      <w:i w:val="false"/>
                      <w:color w:val="000000"/>
                      <w:sz w:val="20"/>
                    </w:rPr>
                    <w:t xml:space="preserve">
2. Бірінші саты сотының қылмыстық іс №, </w:t>
                  </w:r>
                  <w:r>
                    <w:br/>
                  </w:r>
                  <w:r>
                    <w:rPr>
                      <w:rFonts w:ascii="Times New Roman"/>
                      <w:b w:val="false"/>
                      <w:i w:val="false"/>
                      <w:color w:val="000000"/>
                      <w:sz w:val="20"/>
                    </w:rPr>
                    <w:t>
3. Қылмыстық қудалау органының қылмыстық іс №</w:t>
                  </w:r>
                  <w:r>
                    <w:br/>
                  </w:r>
                  <w:r>
                    <w:rPr>
                      <w:rFonts w:ascii="Times New Roman"/>
                      <w:b w:val="false"/>
                      <w:i w:val="false"/>
                      <w:color w:val="000000"/>
                      <w:sz w:val="20"/>
                    </w:rPr>
                    <w:t xml:space="preserve">
4. Үкім (қаулы, өтінішхат) шығару күні </w:t>
                  </w:r>
                  <w:r>
                    <w:br/>
                  </w:r>
                  <w:r>
                    <w:rPr>
                      <w:rFonts w:ascii="Times New Roman"/>
                      <w:b w:val="false"/>
                      <w:i w:val="false"/>
                      <w:color w:val="000000"/>
                      <w:sz w:val="20"/>
                    </w:rPr>
                    <w:t>
5. Бірінші саты соты (тергеу, анықтау органы)</w:t>
                  </w:r>
                  <w:r>
                    <w:br/>
                  </w:r>
                  <w:r>
                    <w:rPr>
                      <w:rFonts w:ascii="Times New Roman"/>
                      <w:b w:val="false"/>
                      <w:i w:val="false"/>
                      <w:color w:val="000000"/>
                      <w:sz w:val="20"/>
                    </w:rPr>
                    <w:t>
6. Келіп түсу тәртібі</w:t>
                  </w:r>
                  <w:r>
                    <w:br/>
                  </w:r>
                  <w:r>
                    <w:rPr>
                      <w:rFonts w:ascii="Times New Roman"/>
                      <w:b w:val="false"/>
                      <w:i w:val="false"/>
                      <w:color w:val="000000"/>
                      <w:sz w:val="20"/>
                    </w:rPr>
                    <w:t xml:space="preserve">
7. Өтінішхаттың (ұсыныстың) мәні </w:t>
                  </w:r>
                  <w:r>
                    <w:br/>
                  </w:r>
                  <w:r>
                    <w:rPr>
                      <w:rFonts w:ascii="Times New Roman"/>
                      <w:b w:val="false"/>
                      <w:i w:val="false"/>
                      <w:color w:val="000000"/>
                      <w:sz w:val="20"/>
                    </w:rPr>
                    <w:t>
7.1 Жаңадан ашылған мән-жайлар бойынша</w:t>
                  </w:r>
                  <w:r>
                    <w:br/>
                  </w:r>
                  <w:r>
                    <w:rPr>
                      <w:rFonts w:ascii="Times New Roman"/>
                      <w:b w:val="false"/>
                      <w:i w:val="false"/>
                      <w:color w:val="000000"/>
                      <w:sz w:val="20"/>
                    </w:rPr>
                    <w:t>
8. Т.А.Ә.</w:t>
                  </w:r>
                  <w:r>
                    <w:br/>
                  </w:r>
                  <w:r>
                    <w:rPr>
                      <w:rFonts w:ascii="Times New Roman"/>
                      <w:b w:val="false"/>
                      <w:i w:val="false"/>
                      <w:color w:val="000000"/>
                      <w:sz w:val="20"/>
                    </w:rPr>
                    <w:t xml:space="preserve">
9. Сотталған (айыпталушы, күдікті) аурудан зардап шегеді </w:t>
                  </w:r>
                  <w:r>
                    <w:br/>
                  </w:r>
                  <w:r>
                    <w:rPr>
                      <w:rFonts w:ascii="Times New Roman"/>
                      <w:b w:val="false"/>
                      <w:i w:val="false"/>
                      <w:color w:val="000000"/>
                      <w:sz w:val="20"/>
                    </w:rPr>
                    <w:t>
10. Жынысы, жасы</w:t>
                  </w:r>
                  <w:r>
                    <w:br/>
                  </w:r>
                  <w:r>
                    <w:rPr>
                      <w:rFonts w:ascii="Times New Roman"/>
                      <w:b w:val="false"/>
                      <w:i w:val="false"/>
                      <w:color w:val="000000"/>
                      <w:sz w:val="20"/>
                    </w:rPr>
                    <w:t xml:space="preserve">
11. Айыптаудың (үкімнің) барлық баптары </w:t>
                  </w:r>
                  <w:r>
                    <w:br/>
                  </w:r>
                  <w:r>
                    <w:rPr>
                      <w:rFonts w:ascii="Times New Roman"/>
                      <w:b w:val="false"/>
                      <w:i w:val="false"/>
                      <w:color w:val="000000"/>
                      <w:sz w:val="20"/>
                    </w:rPr>
                    <w:t xml:space="preserve">
12. Айыптаудың (үкімнің) негізгі бабы </w:t>
                  </w:r>
                  <w:r>
                    <w:br/>
                  </w:r>
                  <w:r>
                    <w:rPr>
                      <w:rFonts w:ascii="Times New Roman"/>
                      <w:b w:val="false"/>
                      <w:i w:val="false"/>
                      <w:color w:val="000000"/>
                      <w:sz w:val="20"/>
                    </w:rPr>
                    <w:t>
13. Сотталғанға қолданылған жазалау шарасы (тергеу, анықтау органының бұлтартпау шарасы)</w:t>
                  </w:r>
                  <w:r>
                    <w:br/>
                  </w:r>
                  <w:r>
                    <w:rPr>
                      <w:rFonts w:ascii="Times New Roman"/>
                      <w:b w:val="false"/>
                      <w:i w:val="false"/>
                      <w:color w:val="000000"/>
                      <w:sz w:val="20"/>
                    </w:rPr>
                    <w:t>
14. Сот өндірісі тілі</w:t>
                  </w:r>
                  <w:r>
                    <w:br/>
                  </w:r>
                  <w:r>
                    <w:rPr>
                      <w:rFonts w:ascii="Times New Roman"/>
                      <w:b w:val="false"/>
                      <w:i w:val="false"/>
                      <w:color w:val="000000"/>
                      <w:sz w:val="20"/>
                    </w:rPr>
                    <w:t>
15. Өткен жылдан қалған өтінішхат</w:t>
                  </w:r>
                  <w:r>
                    <w:br/>
                  </w:r>
                  <w:r>
                    <w:rPr>
                      <w:rFonts w:ascii="Times New Roman"/>
                      <w:b w:val="false"/>
                      <w:i w:val="false"/>
                      <w:color w:val="000000"/>
                      <w:sz w:val="20"/>
                    </w:rPr>
                    <w:t xml:space="preserve">
16. Қылмыс бойынша, теріс қылық бойынша </w:t>
                  </w:r>
                </w:p>
              </w:tc>
            </w:tr>
            <w:tr>
              <w:trPr>
                <w:trHeight w:val="1425"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2-тарау. Мәселені қарау </w:t>
                  </w:r>
                </w:p>
                <w:p>
                  <w:pPr>
                    <w:spacing w:after="20"/>
                    <w:ind w:left="20"/>
                    <w:jc w:val="both"/>
                  </w:pPr>
                  <w:r>
                    <w:rPr>
                      <w:rFonts w:ascii="Times New Roman"/>
                      <w:b w:val="false"/>
                      <w:i w:val="false"/>
                      <w:color w:val="000000"/>
                      <w:sz w:val="20"/>
                    </w:rPr>
                    <w:t xml:space="preserve">1. Қарау күні, уақыты </w:t>
                  </w:r>
                  <w:r>
                    <w:br/>
                  </w:r>
                  <w:r>
                    <w:rPr>
                      <w:rFonts w:ascii="Times New Roman"/>
                      <w:b w:val="false"/>
                      <w:i w:val="false"/>
                      <w:color w:val="000000"/>
                      <w:sz w:val="20"/>
                    </w:rPr>
                    <w:t xml:space="preserve">
2. Қарау нәтижесі </w:t>
                  </w:r>
                  <w:r>
                    <w:br/>
                  </w:r>
                  <w:r>
                    <w:rPr>
                      <w:rFonts w:ascii="Times New Roman"/>
                      <w:b w:val="false"/>
                      <w:i w:val="false"/>
                      <w:color w:val="000000"/>
                      <w:sz w:val="20"/>
                    </w:rPr>
                    <w:t xml:space="preserve">
3. Қайтарып алудың, қайтарудың күні, уақыты </w:t>
                  </w:r>
                  <w:r>
                    <w:br/>
                  </w:r>
                  <w:r>
                    <w:rPr>
                      <w:rFonts w:ascii="Times New Roman"/>
                      <w:b w:val="false"/>
                      <w:i w:val="false"/>
                      <w:color w:val="000000"/>
                      <w:sz w:val="20"/>
                    </w:rPr>
                    <w:t xml:space="preserve">
4. Орындауға жіберу күні </w:t>
                  </w:r>
                  <w:r>
                    <w:br/>
                  </w:r>
                  <w:r>
                    <w:rPr>
                      <w:rFonts w:ascii="Times New Roman"/>
                      <w:b w:val="false"/>
                      <w:i w:val="false"/>
                      <w:color w:val="000000"/>
                      <w:sz w:val="20"/>
                    </w:rPr>
                    <w:t xml:space="preserve">
5. Тоқтату күні </w:t>
                  </w:r>
                  <w:r>
                    <w:br/>
                  </w:r>
                  <w:r>
                    <w:rPr>
                      <w:rFonts w:ascii="Times New Roman"/>
                      <w:b w:val="false"/>
                      <w:i w:val="false"/>
                      <w:color w:val="000000"/>
                      <w:sz w:val="20"/>
                    </w:rPr>
                    <w:t xml:space="preserve">
6. Соттылығы бойынша беру күні </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3-тарау. Сот отырысы қатысушылары туралы </w:t>
                  </w:r>
                </w:p>
                <w:p>
                  <w:pPr>
                    <w:spacing w:after="20"/>
                    <w:ind w:left="20"/>
                    <w:jc w:val="both"/>
                  </w:pPr>
                  <w:r>
                    <w:rPr>
                      <w:rFonts w:ascii="Times New Roman"/>
                      <w:b w:val="false"/>
                      <w:i w:val="false"/>
                      <w:color w:val="000000"/>
                      <w:sz w:val="20"/>
                    </w:rPr>
                    <w:t xml:space="preserve">1. Судьяның Т.А.Ә. </w:t>
                  </w:r>
                  <w:r>
                    <w:br/>
                  </w:r>
                  <w:r>
                    <w:rPr>
                      <w:rFonts w:ascii="Times New Roman"/>
                      <w:b w:val="false"/>
                      <w:i w:val="false"/>
                      <w:color w:val="000000"/>
                      <w:sz w:val="20"/>
                    </w:rPr>
                    <w:t xml:space="preserve">
2. Прокурордың Т.А.Ә. </w:t>
                  </w:r>
                  <w:r>
                    <w:br/>
                  </w:r>
                  <w:r>
                    <w:rPr>
                      <w:rFonts w:ascii="Times New Roman"/>
                      <w:b w:val="false"/>
                      <w:i w:val="false"/>
                      <w:color w:val="000000"/>
                      <w:sz w:val="20"/>
                    </w:rPr>
                    <w:t xml:space="preserve">
3. Өтініш берушінің (орган өкілінің) Т.А.Ә. </w:t>
                  </w:r>
                  <w:r>
                    <w:br/>
                  </w:r>
                  <w:r>
                    <w:rPr>
                      <w:rFonts w:ascii="Times New Roman"/>
                      <w:b w:val="false"/>
                      <w:i w:val="false"/>
                      <w:color w:val="000000"/>
                      <w:sz w:val="20"/>
                    </w:rPr>
                    <w:t xml:space="preserve">
4. Хатшының Т.А.Ә. </w:t>
                  </w:r>
                  <w:r>
                    <w:br/>
                  </w:r>
                  <w:r>
                    <w:rPr>
                      <w:rFonts w:ascii="Times New Roman"/>
                      <w:b w:val="false"/>
                      <w:i w:val="false"/>
                      <w:color w:val="000000"/>
                      <w:sz w:val="20"/>
                    </w:rPr>
                    <w:t xml:space="preserve">
5. Сотталған (айыпталушы, күдікті) сот залына жеткзілді </w:t>
                  </w:r>
                  <w:r>
                    <w:br/>
                  </w:r>
                  <w:r>
                    <w:rPr>
                      <w:rFonts w:ascii="Times New Roman"/>
                      <w:b w:val="false"/>
                      <w:i w:val="false"/>
                      <w:color w:val="000000"/>
                      <w:sz w:val="20"/>
                    </w:rPr>
                    <w:t>
6. Ескерту</w:t>
                  </w:r>
                  <w:r>
                    <w:br/>
                  </w:r>
                  <w:r>
                    <w:rPr>
                      <w:rFonts w:ascii="Times New Roman"/>
                      <w:b w:val="false"/>
                      <w:i w:val="false"/>
                      <w:color w:val="000000"/>
                      <w:sz w:val="20"/>
                    </w:rPr>
                    <w:t xml:space="preserve">
7. ҚПК белгіленген мерзімді бұзумен қаралды </w:t>
                  </w:r>
                  <w:r>
                    <w:br/>
                  </w:r>
                  <w:r>
                    <w:rPr>
                      <w:rFonts w:ascii="Times New Roman"/>
                      <w:b w:val="false"/>
                      <w:i w:val="false"/>
                      <w:color w:val="000000"/>
                      <w:sz w:val="20"/>
                    </w:rPr>
                    <w:t>
8. Салыстыруды жасаған маман</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4-тарау. Шығарылған жеке қаулылар туралы мәліметтер </w:t>
                  </w:r>
                </w:p>
                <w:p>
                  <w:pPr>
                    <w:spacing w:after="20"/>
                    <w:ind w:left="20"/>
                    <w:jc w:val="both"/>
                  </w:pPr>
                  <w:r>
                    <w:rPr>
                      <w:rFonts w:ascii="Times New Roman"/>
                      <w:b w:val="false"/>
                      <w:i w:val="false"/>
                      <w:color w:val="000000"/>
                      <w:sz w:val="20"/>
                    </w:rPr>
                    <w:t xml:space="preserve">1. Жеке қаулыларды шығару күні </w:t>
                  </w:r>
                  <w:r>
                    <w:br/>
                  </w:r>
                  <w:r>
                    <w:rPr>
                      <w:rFonts w:ascii="Times New Roman"/>
                      <w:b w:val="false"/>
                      <w:i w:val="false"/>
                      <w:color w:val="000000"/>
                      <w:sz w:val="20"/>
                    </w:rPr>
                    <w:t xml:space="preserve">
2. Шығарылған жеке қаулылардың мәні </w:t>
                  </w:r>
                  <w:r>
                    <w:br/>
                  </w:r>
                  <w:r>
                    <w:rPr>
                      <w:rFonts w:ascii="Times New Roman"/>
                      <w:b w:val="false"/>
                      <w:i w:val="false"/>
                      <w:color w:val="000000"/>
                      <w:sz w:val="20"/>
                    </w:rPr>
                    <w:t xml:space="preserve">
3. Жеке қаулылар кімге арналған </w:t>
                  </w:r>
                  <w:r>
                    <w:br/>
                  </w:r>
                  <w:r>
                    <w:rPr>
                      <w:rFonts w:ascii="Times New Roman"/>
                      <w:b w:val="false"/>
                      <w:i w:val="false"/>
                      <w:color w:val="000000"/>
                      <w:sz w:val="20"/>
                    </w:rPr>
                    <w:t xml:space="preserve">
4. Жеке қаулыларға жауаптардың келіп түсу күндері </w:t>
                  </w:r>
                </w:p>
              </w:tc>
            </w:tr>
            <w:tr>
              <w:trPr>
                <w:trHeight w:val="30" w:hRule="atLeast"/>
              </w:trPr>
              <w:tc>
                <w:tcPr>
                  <w:tcW w:w="14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5-тарау. Апелляциялық сатыда қарау </w:t>
                  </w:r>
                </w:p>
                <w:p>
                  <w:pPr>
                    <w:spacing w:after="20"/>
                    <w:ind w:left="20"/>
                    <w:jc w:val="both"/>
                  </w:pPr>
                  <w:r>
                    <w:rPr>
                      <w:rFonts w:ascii="Times New Roman"/>
                      <w:b w:val="false"/>
                      <w:i w:val="false"/>
                      <w:color w:val="000000"/>
                      <w:sz w:val="20"/>
                    </w:rPr>
                    <w:t xml:space="preserve">1. Қарау күні </w:t>
                  </w:r>
                  <w:r>
                    <w:br/>
                  </w:r>
                  <w:r>
                    <w:rPr>
                      <w:rFonts w:ascii="Times New Roman"/>
                      <w:b w:val="false"/>
                      <w:i w:val="false"/>
                      <w:color w:val="000000"/>
                      <w:sz w:val="20"/>
                    </w:rPr>
                    <w:t>
2. Соттың атауы</w:t>
                  </w:r>
                  <w:r>
                    <w:br/>
                  </w:r>
                  <w:r>
                    <w:rPr>
                      <w:rFonts w:ascii="Times New Roman"/>
                      <w:b w:val="false"/>
                      <w:i w:val="false"/>
                      <w:color w:val="000000"/>
                      <w:sz w:val="20"/>
                    </w:rPr>
                    <w:t>
3. Түсініктемелер</w:t>
                  </w:r>
                  <w:r>
                    <w:br/>
                  </w:r>
                  <w:r>
                    <w:rPr>
                      <w:rFonts w:ascii="Times New Roman"/>
                      <w:b w:val="false"/>
                      <w:i w:val="false"/>
                      <w:color w:val="000000"/>
                      <w:sz w:val="20"/>
                    </w:rPr>
                    <w:t xml:space="preserve">
4. Жеке шағым қанағаттандырылды </w:t>
                  </w:r>
                  <w:r>
                    <w:br/>
                  </w:r>
                  <w:r>
                    <w:rPr>
                      <w:rFonts w:ascii="Times New Roman"/>
                      <w:b w:val="false"/>
                      <w:i w:val="false"/>
                      <w:color w:val="000000"/>
                      <w:sz w:val="20"/>
                    </w:rPr>
                    <w:t xml:space="preserve">
5. Жеке наразылық қанағаттандырылды </w:t>
                  </w:r>
                </w:p>
              </w:tc>
            </w:tr>
          </w:tbl>
          <w:p/>
        </w:tc>
      </w:tr>
    </w:tbl>
    <w:bookmarkStart w:name="z236"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 16-қосымша      </w:t>
      </w:r>
    </w:p>
    <w:bookmarkEnd w:id="53"/>
    <w:p>
      <w:pPr>
        <w:spacing w:after="0"/>
        <w:ind w:left="0"/>
        <w:jc w:val="left"/>
      </w:pPr>
      <w:r>
        <w:rPr>
          <w:rFonts w:ascii="Times New Roman"/>
          <w:b/>
          <w:i w:val="false"/>
          <w:color w:val="000000"/>
        </w:rPr>
        <w:t xml:space="preserve"> АДАМҒА ЭЛЕКТРОНДЫҚ АҚПАРАТТЫҚ ЕСЕПКЕ АЛУ ҚҰЖАТЫ </w:t>
      </w:r>
    </w:p>
    <w:p>
      <w:pPr>
        <w:spacing w:after="0"/>
        <w:ind w:left="0"/>
        <w:jc w:val="both"/>
      </w:pPr>
      <w:r>
        <w:rPr>
          <w:rFonts w:ascii="Times New Roman"/>
          <w:b w:val="false"/>
          <w:i w:val="false"/>
          <w:color w:val="000000"/>
          <w:sz w:val="28"/>
        </w:rPr>
        <w:t>№ 1-тарау «Адам туралы»</w:t>
      </w:r>
    </w:p>
    <w:p>
      <w:pPr>
        <w:spacing w:after="0"/>
        <w:ind w:left="0"/>
        <w:jc w:val="both"/>
      </w:pPr>
      <w:r>
        <w:rPr>
          <w:rFonts w:ascii="Times New Roman"/>
          <w:b w:val="false"/>
          <w:i w:val="false"/>
          <w:color w:val="000000"/>
          <w:sz w:val="28"/>
        </w:rPr>
        <w:t>1.1. «Негізгі мәліметтер»</w:t>
      </w:r>
      <w:r>
        <w:br/>
      </w:r>
      <w:r>
        <w:rPr>
          <w:rFonts w:ascii="Times New Roman"/>
          <w:b w:val="false"/>
          <w:i w:val="false"/>
          <w:color w:val="000000"/>
          <w:sz w:val="28"/>
        </w:rPr>
        <w:t>
«Сотталушы, тартылатын, айыпталатын адам туралы мәліметтер»</w:t>
      </w:r>
      <w:r>
        <w:br/>
      </w:r>
      <w:r>
        <w:rPr>
          <w:rFonts w:ascii="Times New Roman"/>
          <w:b w:val="false"/>
          <w:i w:val="false"/>
          <w:color w:val="000000"/>
          <w:sz w:val="28"/>
        </w:rPr>
        <w:t>
Адамның реттік нөмірі______</w:t>
      </w:r>
      <w:r>
        <w:br/>
      </w:r>
      <w:r>
        <w:rPr>
          <w:rFonts w:ascii="Times New Roman"/>
          <w:b w:val="false"/>
          <w:i w:val="false"/>
          <w:color w:val="000000"/>
          <w:sz w:val="28"/>
        </w:rPr>
        <w:t>
ЖСН________________________</w:t>
      </w:r>
      <w:r>
        <w:br/>
      </w:r>
      <w:r>
        <w:rPr>
          <w:rFonts w:ascii="Times New Roman"/>
          <w:b w:val="false"/>
          <w:i w:val="false"/>
          <w:color w:val="000000"/>
          <w:sz w:val="28"/>
        </w:rPr>
        <w:t>
Тегі____________________</w:t>
      </w:r>
      <w:r>
        <w:br/>
      </w:r>
      <w:r>
        <w:rPr>
          <w:rFonts w:ascii="Times New Roman"/>
          <w:b w:val="false"/>
          <w:i w:val="false"/>
          <w:color w:val="000000"/>
          <w:sz w:val="28"/>
        </w:rPr>
        <w:t>
Аты_________________________</w:t>
      </w:r>
      <w:r>
        <w:br/>
      </w:r>
      <w:r>
        <w:rPr>
          <w:rFonts w:ascii="Times New Roman"/>
          <w:b w:val="false"/>
          <w:i w:val="false"/>
          <w:color w:val="000000"/>
          <w:sz w:val="28"/>
        </w:rPr>
        <w:t>
Әкесінің аты____________________</w:t>
      </w:r>
      <w:r>
        <w:br/>
      </w:r>
      <w:r>
        <w:rPr>
          <w:rFonts w:ascii="Times New Roman"/>
          <w:b w:val="false"/>
          <w:i w:val="false"/>
          <w:color w:val="000000"/>
          <w:sz w:val="28"/>
        </w:rPr>
        <w:t>
1. Жынысы:</w:t>
      </w:r>
      <w:r>
        <w:br/>
      </w:r>
      <w:r>
        <w:rPr>
          <w:rFonts w:ascii="Times New Roman"/>
          <w:b w:val="false"/>
          <w:i w:val="false"/>
          <w:color w:val="000000"/>
          <w:sz w:val="28"/>
        </w:rPr>
        <w:t>
2. Туған күні:</w:t>
      </w:r>
      <w:r>
        <w:br/>
      </w:r>
      <w:r>
        <w:rPr>
          <w:rFonts w:ascii="Times New Roman"/>
          <w:b w:val="false"/>
          <w:i w:val="false"/>
          <w:color w:val="000000"/>
          <w:sz w:val="28"/>
        </w:rPr>
        <w:t xml:space="preserve">
3. Жасы: </w:t>
      </w:r>
      <w:r>
        <w:br/>
      </w:r>
      <w:r>
        <w:rPr>
          <w:rFonts w:ascii="Times New Roman"/>
          <w:b w:val="false"/>
          <w:i w:val="false"/>
          <w:color w:val="000000"/>
          <w:sz w:val="28"/>
        </w:rPr>
        <w:t xml:space="preserve">
4. Кәмелетке толмаған: </w:t>
      </w:r>
      <w:r>
        <w:br/>
      </w:r>
      <w:r>
        <w:rPr>
          <w:rFonts w:ascii="Times New Roman"/>
          <w:b w:val="false"/>
          <w:i w:val="false"/>
          <w:color w:val="000000"/>
          <w:sz w:val="28"/>
        </w:rPr>
        <w:t xml:space="preserve">
5. Білімі: </w:t>
      </w:r>
      <w:r>
        <w:br/>
      </w:r>
      <w:r>
        <w:rPr>
          <w:rFonts w:ascii="Times New Roman"/>
          <w:b w:val="false"/>
          <w:i w:val="false"/>
          <w:color w:val="000000"/>
          <w:sz w:val="28"/>
        </w:rPr>
        <w:t xml:space="preserve">
6. Туған жері: </w:t>
      </w:r>
      <w:r>
        <w:br/>
      </w:r>
      <w:r>
        <w:rPr>
          <w:rFonts w:ascii="Times New Roman"/>
          <w:b w:val="false"/>
          <w:i w:val="false"/>
          <w:color w:val="000000"/>
          <w:sz w:val="28"/>
        </w:rPr>
        <w:t>
6.1 Шетелдіктің азаматтығы:</w:t>
      </w:r>
      <w:r>
        <w:br/>
      </w:r>
      <w:r>
        <w:rPr>
          <w:rFonts w:ascii="Times New Roman"/>
          <w:b w:val="false"/>
          <w:i w:val="false"/>
          <w:color w:val="000000"/>
          <w:sz w:val="28"/>
        </w:rPr>
        <w:t xml:space="preserve">
Азаматтығы жоқ адам: </w:t>
      </w:r>
      <w:r>
        <w:br/>
      </w:r>
      <w:r>
        <w:rPr>
          <w:rFonts w:ascii="Times New Roman"/>
          <w:b w:val="false"/>
          <w:i w:val="false"/>
          <w:color w:val="000000"/>
          <w:sz w:val="28"/>
        </w:rPr>
        <w:t>
7. Отбасылық жағдайы:</w:t>
      </w:r>
      <w:r>
        <w:br/>
      </w:r>
      <w:r>
        <w:rPr>
          <w:rFonts w:ascii="Times New Roman"/>
          <w:b w:val="false"/>
          <w:i w:val="false"/>
          <w:color w:val="000000"/>
          <w:sz w:val="28"/>
        </w:rPr>
        <w:t>
8. Жұмысының түрі:</w:t>
      </w:r>
      <w:r>
        <w:br/>
      </w:r>
      <w:r>
        <w:rPr>
          <w:rFonts w:ascii="Times New Roman"/>
          <w:b w:val="false"/>
          <w:i w:val="false"/>
          <w:color w:val="000000"/>
          <w:sz w:val="28"/>
        </w:rPr>
        <w:t>
9. Лауазымы:</w:t>
      </w:r>
      <w:r>
        <w:br/>
      </w:r>
      <w:r>
        <w:rPr>
          <w:rFonts w:ascii="Times New Roman"/>
          <w:b w:val="false"/>
          <w:i w:val="false"/>
          <w:color w:val="000000"/>
          <w:sz w:val="28"/>
        </w:rPr>
        <w:t>
10.Жұмыс (оқу) орны: ________________________________________________</w:t>
      </w:r>
      <w:r>
        <w:br/>
      </w:r>
      <w:r>
        <w:rPr>
          <w:rFonts w:ascii="Times New Roman"/>
          <w:b w:val="false"/>
          <w:i w:val="false"/>
          <w:color w:val="000000"/>
          <w:sz w:val="28"/>
        </w:rPr>
        <w:t>
11.Бұрынғы соттылығы:</w:t>
      </w:r>
      <w:r>
        <w:br/>
      </w:r>
      <w:r>
        <w:rPr>
          <w:rFonts w:ascii="Times New Roman"/>
          <w:b w:val="false"/>
          <w:i w:val="false"/>
          <w:color w:val="000000"/>
          <w:sz w:val="28"/>
        </w:rPr>
        <w:t xml:space="preserve">
12. Алынбаған және өтелмеген соттылығы келесі үшін: </w:t>
      </w:r>
      <w:r>
        <w:br/>
      </w:r>
      <w:r>
        <w:rPr>
          <w:rFonts w:ascii="Times New Roman"/>
          <w:b w:val="false"/>
          <w:i w:val="false"/>
          <w:color w:val="000000"/>
          <w:sz w:val="28"/>
        </w:rPr>
        <w:t xml:space="preserve">
13. Алынбаған және өтелмеген соттылығы бар сотталушы: </w:t>
      </w:r>
      <w:r>
        <w:br/>
      </w:r>
      <w:r>
        <w:rPr>
          <w:rFonts w:ascii="Times New Roman"/>
          <w:b w:val="false"/>
          <w:i w:val="false"/>
          <w:color w:val="000000"/>
          <w:sz w:val="28"/>
        </w:rPr>
        <w:t>
14. Аурудан зардап шегеді</w:t>
      </w:r>
      <w:r>
        <w:br/>
      </w:r>
      <w:r>
        <w:rPr>
          <w:rFonts w:ascii="Times New Roman"/>
          <w:b w:val="false"/>
          <w:i w:val="false"/>
          <w:color w:val="000000"/>
          <w:sz w:val="28"/>
        </w:rPr>
        <w:t>
Түсініктемелер_______________________________________________________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1.2. «Әскери қызметші туралы мәліметтер»</w:t>
      </w:r>
      <w:r>
        <w:br/>
      </w:r>
      <w:r>
        <w:rPr>
          <w:rFonts w:ascii="Times New Roman"/>
          <w:b w:val="false"/>
          <w:i w:val="false"/>
          <w:color w:val="000000"/>
          <w:sz w:val="28"/>
        </w:rPr>
        <w:t xml:space="preserve">
1. Әскери атағы: </w:t>
      </w:r>
      <w:r>
        <w:br/>
      </w:r>
      <w:r>
        <w:rPr>
          <w:rFonts w:ascii="Times New Roman"/>
          <w:b w:val="false"/>
          <w:i w:val="false"/>
          <w:color w:val="000000"/>
          <w:sz w:val="28"/>
        </w:rPr>
        <w:t xml:space="preserve">
2. Әскер түрі: </w:t>
      </w:r>
      <w:r>
        <w:br/>
      </w:r>
      <w:r>
        <w:rPr>
          <w:rFonts w:ascii="Times New Roman"/>
          <w:b w:val="false"/>
          <w:i w:val="false"/>
          <w:color w:val="000000"/>
          <w:sz w:val="28"/>
        </w:rPr>
        <w:t>
3. Қызмет түрі:</w:t>
      </w:r>
      <w:r>
        <w:br/>
      </w:r>
      <w:r>
        <w:rPr>
          <w:rFonts w:ascii="Times New Roman"/>
          <w:b w:val="false"/>
          <w:i w:val="false"/>
          <w:color w:val="000000"/>
          <w:sz w:val="28"/>
        </w:rPr>
        <w:t>
4. Әскери бөлім нөмірі: _____________________________________________</w:t>
      </w:r>
      <w:r>
        <w:br/>
      </w:r>
      <w:r>
        <w:rPr>
          <w:rFonts w:ascii="Times New Roman"/>
          <w:b w:val="false"/>
          <w:i w:val="false"/>
          <w:color w:val="000000"/>
          <w:sz w:val="28"/>
        </w:rPr>
        <w:t xml:space="preserve">
5. Әскери қызметшінің лауазымы: </w:t>
      </w:r>
      <w:r>
        <w:br/>
      </w:r>
      <w:r>
        <w:rPr>
          <w:rFonts w:ascii="Times New Roman"/>
          <w:b w:val="false"/>
          <w:i w:val="false"/>
          <w:color w:val="000000"/>
          <w:sz w:val="28"/>
        </w:rPr>
        <w:t>
6. Қылмысты жасау уақыты:</w:t>
      </w:r>
    </w:p>
    <w:p>
      <w:pPr>
        <w:spacing w:after="0"/>
        <w:ind w:left="0"/>
        <w:jc w:val="both"/>
      </w:pPr>
      <w:r>
        <w:rPr>
          <w:rFonts w:ascii="Times New Roman"/>
          <w:b w:val="false"/>
          <w:i w:val="false"/>
          <w:color w:val="000000"/>
          <w:sz w:val="28"/>
        </w:rPr>
        <w:t>№ 2-тарау «Құқық бұзушылық туралы»</w:t>
      </w:r>
      <w:r>
        <w:br/>
      </w:r>
      <w:r>
        <w:rPr>
          <w:rFonts w:ascii="Times New Roman"/>
          <w:b w:val="false"/>
          <w:i w:val="false"/>
          <w:color w:val="000000"/>
          <w:sz w:val="28"/>
        </w:rPr>
        <w:t>
2.1 «Құқық бұзушылық туралы мәліметтер»</w:t>
      </w:r>
      <w:r>
        <w:br/>
      </w:r>
      <w:r>
        <w:rPr>
          <w:rFonts w:ascii="Times New Roman"/>
          <w:b w:val="false"/>
          <w:i w:val="false"/>
          <w:color w:val="000000"/>
          <w:sz w:val="28"/>
        </w:rPr>
        <w:t>
«Айыпталушы адамға қатысты құқық бұзушылық туралы мәліметтер»</w:t>
      </w:r>
      <w:r>
        <w:br/>
      </w:r>
      <w:r>
        <w:rPr>
          <w:rFonts w:ascii="Times New Roman"/>
          <w:b w:val="false"/>
          <w:i w:val="false"/>
          <w:color w:val="000000"/>
          <w:sz w:val="28"/>
        </w:rPr>
        <w:t>
1. Құқық бұзушылық жасалған күн, с.і. жеке айыптау бойынша:</w:t>
      </w:r>
      <w:r>
        <w:br/>
      </w:r>
      <w:r>
        <w:rPr>
          <w:rFonts w:ascii="Times New Roman"/>
          <w:b w:val="false"/>
          <w:i w:val="false"/>
          <w:color w:val="000000"/>
          <w:sz w:val="28"/>
        </w:rPr>
        <w:t>
«______» ____________________ _______ж.</w:t>
      </w:r>
      <w:r>
        <w:br/>
      </w:r>
      <w:r>
        <w:rPr>
          <w:rFonts w:ascii="Times New Roman"/>
          <w:b w:val="false"/>
          <w:i w:val="false"/>
          <w:color w:val="000000"/>
          <w:sz w:val="28"/>
        </w:rPr>
        <w:t xml:space="preserve">
2. Құқық бұзушылық жасалды (адамдар саны): </w:t>
      </w:r>
      <w:r>
        <w:br/>
      </w:r>
      <w:r>
        <w:rPr>
          <w:rFonts w:ascii="Times New Roman"/>
          <w:b w:val="false"/>
          <w:i w:val="false"/>
          <w:color w:val="000000"/>
          <w:sz w:val="28"/>
        </w:rPr>
        <w:t xml:space="preserve">
3. Құқық бұзушылық жасалды: </w:t>
      </w:r>
      <w:r>
        <w:br/>
      </w:r>
      <w:r>
        <w:rPr>
          <w:rFonts w:ascii="Times New Roman"/>
          <w:b w:val="false"/>
          <w:i w:val="false"/>
          <w:color w:val="000000"/>
          <w:sz w:val="28"/>
        </w:rPr>
        <w:t xml:space="preserve">
4. Құқық бұзушылық қабілетсіз халде жасалды: </w:t>
      </w:r>
      <w:r>
        <w:br/>
      </w:r>
      <w:r>
        <w:rPr>
          <w:rFonts w:ascii="Times New Roman"/>
          <w:b w:val="false"/>
          <w:i w:val="false"/>
          <w:color w:val="000000"/>
          <w:sz w:val="28"/>
        </w:rPr>
        <w:t>
5. Құқық бұзушылық абайсыздан жасалды: жоқ (1), иә (2);</w:t>
      </w:r>
      <w:r>
        <w:br/>
      </w:r>
      <w:r>
        <w:rPr>
          <w:rFonts w:ascii="Times New Roman"/>
          <w:b w:val="false"/>
          <w:i w:val="false"/>
          <w:color w:val="000000"/>
          <w:sz w:val="28"/>
        </w:rPr>
        <w:t xml:space="preserve">
6. Құқық бұзушылық қызметшілерімен жасалды: </w:t>
      </w:r>
      <w:r>
        <w:br/>
      </w:r>
      <w:r>
        <w:rPr>
          <w:rFonts w:ascii="Times New Roman"/>
          <w:b w:val="false"/>
          <w:i w:val="false"/>
          <w:color w:val="000000"/>
          <w:sz w:val="28"/>
        </w:rPr>
        <w:t xml:space="preserve">
7. Құқық бұзушылық көлікте жасалды: </w:t>
      </w:r>
      <w:r>
        <w:br/>
      </w:r>
      <w:r>
        <w:rPr>
          <w:rFonts w:ascii="Times New Roman"/>
          <w:b w:val="false"/>
          <w:i w:val="false"/>
          <w:color w:val="000000"/>
          <w:sz w:val="28"/>
        </w:rPr>
        <w:t xml:space="preserve">
8. Қатысу түрі: </w:t>
      </w:r>
      <w:r>
        <w:br/>
      </w:r>
      <w:r>
        <w:rPr>
          <w:rFonts w:ascii="Times New Roman"/>
          <w:b w:val="false"/>
          <w:i w:val="false"/>
          <w:color w:val="000000"/>
          <w:sz w:val="28"/>
        </w:rPr>
        <w:t xml:space="preserve">
9. Құқық бұзушылықты жасау сатысы: </w:t>
      </w:r>
      <w:r>
        <w:br/>
      </w:r>
      <w:r>
        <w:rPr>
          <w:rFonts w:ascii="Times New Roman"/>
          <w:b w:val="false"/>
          <w:i w:val="false"/>
          <w:color w:val="000000"/>
          <w:sz w:val="28"/>
        </w:rPr>
        <w:t>
10. Жәбірленуші адамдардың саны: ________________________</w:t>
      </w:r>
      <w:r>
        <w:br/>
      </w:r>
      <w:r>
        <w:rPr>
          <w:rFonts w:ascii="Times New Roman"/>
          <w:b w:val="false"/>
          <w:i w:val="false"/>
          <w:color w:val="000000"/>
          <w:sz w:val="28"/>
        </w:rPr>
        <w:t>
11. Құқық бұзушылықты жасау нәтижесінде қаза болғандар саны: ________</w:t>
      </w:r>
      <w:r>
        <w:br/>
      </w:r>
      <w:r>
        <w:rPr>
          <w:rFonts w:ascii="Times New Roman"/>
          <w:b w:val="false"/>
          <w:i w:val="false"/>
          <w:color w:val="000000"/>
          <w:sz w:val="28"/>
        </w:rPr>
        <w:t xml:space="preserve">
12. Құқық бұзушылық келесіге қатысты жасалды: </w:t>
      </w:r>
      <w:r>
        <w:br/>
      </w:r>
      <w:r>
        <w:rPr>
          <w:rFonts w:ascii="Times New Roman"/>
          <w:b w:val="false"/>
          <w:i w:val="false"/>
          <w:color w:val="000000"/>
          <w:sz w:val="28"/>
        </w:rPr>
        <w:t>
13. Азаптау кезінде айыпталушының жәбірленушілер денсаулығына тигізген зияны:</w:t>
      </w:r>
      <w:r>
        <w:br/>
      </w:r>
      <w:r>
        <w:rPr>
          <w:rFonts w:ascii="Times New Roman"/>
          <w:b w:val="false"/>
          <w:i w:val="false"/>
          <w:color w:val="000000"/>
          <w:sz w:val="28"/>
        </w:rPr>
        <w:t xml:space="preserve">
14. Сот белгілеген бұлтартпау шарасы: </w:t>
      </w:r>
      <w:r>
        <w:br/>
      </w:r>
      <w:r>
        <w:rPr>
          <w:rFonts w:ascii="Times New Roman"/>
          <w:b w:val="false"/>
          <w:i w:val="false"/>
          <w:color w:val="000000"/>
          <w:sz w:val="28"/>
        </w:rPr>
        <w:t>
15. Сот шешімі бойынша келесі күннен бастап күзетпен ұсталды:</w:t>
      </w:r>
      <w:r>
        <w:br/>
      </w:r>
      <w:r>
        <w:rPr>
          <w:rFonts w:ascii="Times New Roman"/>
          <w:b w:val="false"/>
          <w:i w:val="false"/>
          <w:color w:val="000000"/>
          <w:sz w:val="28"/>
        </w:rPr>
        <w:t>
«______» ____________________ _______ж.</w:t>
      </w:r>
      <w:r>
        <w:br/>
      </w:r>
      <w:r>
        <w:rPr>
          <w:rFonts w:ascii="Times New Roman"/>
          <w:b w:val="false"/>
          <w:i w:val="false"/>
          <w:color w:val="000000"/>
          <w:sz w:val="28"/>
        </w:rPr>
        <w:t>
16. Күзеттен босату күні: «_______»_____________________ __________ж.</w:t>
      </w:r>
      <w:r>
        <w:br/>
      </w:r>
      <w:r>
        <w:rPr>
          <w:rFonts w:ascii="Times New Roman"/>
          <w:b w:val="false"/>
          <w:i w:val="false"/>
          <w:color w:val="000000"/>
          <w:sz w:val="28"/>
        </w:rPr>
        <w:t>
17. Қылмыс, теріс қылық</w:t>
      </w:r>
    </w:p>
    <w:p>
      <w:pPr>
        <w:spacing w:after="0"/>
        <w:ind w:left="0"/>
        <w:jc w:val="both"/>
      </w:pPr>
      <w:r>
        <w:rPr>
          <w:rFonts w:ascii="Times New Roman"/>
          <w:b w:val="false"/>
          <w:i w:val="false"/>
          <w:color w:val="000000"/>
          <w:sz w:val="28"/>
        </w:rPr>
        <w:t>2.2 «Қылмыс фабуласы»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3-тарау «Бірінші саты»</w:t>
      </w:r>
      <w:r>
        <w:br/>
      </w:r>
      <w:r>
        <w:rPr>
          <w:rFonts w:ascii="Times New Roman"/>
          <w:b w:val="false"/>
          <w:i w:val="false"/>
          <w:color w:val="000000"/>
          <w:sz w:val="28"/>
        </w:rPr>
        <w:t xml:space="preserve">
3.1. ҚР ҚК баптары </w:t>
      </w:r>
      <w:r>
        <w:br/>
      </w:r>
      <w:r>
        <w:rPr>
          <w:rFonts w:ascii="Times New Roman"/>
          <w:b w:val="false"/>
          <w:i w:val="false"/>
          <w:color w:val="000000"/>
          <w:sz w:val="28"/>
        </w:rPr>
        <w:t>
«1 саты сотының үкімі (қаулысы) туралы мәліметтер (ҚР ҚК баптары)»</w:t>
      </w:r>
      <w:r>
        <w:br/>
      </w:r>
      <w:r>
        <w:rPr>
          <w:rFonts w:ascii="Times New Roman"/>
          <w:b w:val="false"/>
          <w:i w:val="false"/>
          <w:color w:val="000000"/>
          <w:sz w:val="28"/>
        </w:rPr>
        <w:t xml:space="preserve">
1. Сот үкімі (қаулысы): </w:t>
      </w:r>
      <w:r>
        <w:br/>
      </w:r>
      <w:r>
        <w:rPr>
          <w:rFonts w:ascii="Times New Roman"/>
          <w:b w:val="false"/>
          <w:i w:val="false"/>
          <w:color w:val="000000"/>
          <w:sz w:val="28"/>
        </w:rPr>
        <w:t xml:space="preserve">
2. Үкім (қаулы) бойынша шығарылған шешімнің ауырлығы бойынша статистикалық есепті есепке алу үшін бап: </w:t>
      </w:r>
      <w:r>
        <w:br/>
      </w:r>
      <w:r>
        <w:rPr>
          <w:rFonts w:ascii="Times New Roman"/>
          <w:b w:val="false"/>
          <w:i w:val="false"/>
          <w:color w:val="000000"/>
          <w:sz w:val="28"/>
        </w:rPr>
        <w:t xml:space="preserve">
3. Ол сотқа берілген барлық баптар: </w:t>
      </w:r>
      <w:r>
        <w:br/>
      </w:r>
      <w:r>
        <w:rPr>
          <w:rFonts w:ascii="Times New Roman"/>
          <w:b w:val="false"/>
          <w:i w:val="false"/>
          <w:color w:val="000000"/>
          <w:sz w:val="28"/>
        </w:rPr>
        <w:t xml:space="preserve">
4. Ол сотталған барлық баптар: </w:t>
      </w:r>
      <w:r>
        <w:br/>
      </w:r>
      <w:r>
        <w:rPr>
          <w:rFonts w:ascii="Times New Roman"/>
          <w:b w:val="false"/>
          <w:i w:val="false"/>
          <w:color w:val="000000"/>
          <w:sz w:val="28"/>
        </w:rPr>
        <w:t xml:space="preserve">
5. Ол ақталған барлық баптар: </w:t>
      </w:r>
      <w:r>
        <w:br/>
      </w:r>
      <w:r>
        <w:rPr>
          <w:rFonts w:ascii="Times New Roman"/>
          <w:b w:val="false"/>
          <w:i w:val="false"/>
          <w:color w:val="000000"/>
          <w:sz w:val="28"/>
        </w:rPr>
        <w:t xml:space="preserve">
6. Тоқтатылған барлық баптар: </w:t>
      </w:r>
      <w:r>
        <w:br/>
      </w:r>
      <w:r>
        <w:rPr>
          <w:rFonts w:ascii="Times New Roman"/>
          <w:b w:val="false"/>
          <w:i w:val="false"/>
          <w:color w:val="000000"/>
          <w:sz w:val="28"/>
        </w:rPr>
        <w:t xml:space="preserve">
7. Есірткі құқық бұзушылықтарды есепке алу бабы: </w:t>
      </w:r>
      <w:r>
        <w:br/>
      </w:r>
      <w:r>
        <w:rPr>
          <w:rFonts w:ascii="Times New Roman"/>
          <w:b w:val="false"/>
          <w:i w:val="false"/>
          <w:color w:val="000000"/>
          <w:sz w:val="28"/>
        </w:rPr>
        <w:t xml:space="preserve">
8. Есірткі құқық бұзушылықтар бойынша қосымша: </w:t>
      </w:r>
      <w:r>
        <w:br/>
      </w:r>
      <w:r>
        <w:rPr>
          <w:rFonts w:ascii="Times New Roman"/>
          <w:b w:val="false"/>
          <w:i w:val="false"/>
          <w:color w:val="000000"/>
          <w:sz w:val="28"/>
        </w:rPr>
        <w:t xml:space="preserve">
9. Сыбайлас жемқорлық қылмыстар бойынша есепке алу бабы: </w:t>
      </w:r>
      <w:r>
        <w:br/>
      </w:r>
      <w:r>
        <w:rPr>
          <w:rFonts w:ascii="Times New Roman"/>
          <w:b w:val="false"/>
          <w:i w:val="false"/>
          <w:color w:val="000000"/>
          <w:sz w:val="28"/>
        </w:rPr>
        <w:t xml:space="preserve">
10. Экстремистік және террористік қылмыстар бойынша есепке алу бабы: </w:t>
      </w:r>
      <w:r>
        <w:br/>
      </w:r>
      <w:r>
        <w:rPr>
          <w:rFonts w:ascii="Times New Roman"/>
          <w:b w:val="false"/>
          <w:i w:val="false"/>
          <w:color w:val="000000"/>
          <w:sz w:val="28"/>
        </w:rPr>
        <w:t xml:space="preserve">
11. Қылмыстардың қайталануы: </w:t>
      </w:r>
      <w:r>
        <w:br/>
      </w:r>
      <w:r>
        <w:rPr>
          <w:rFonts w:ascii="Times New Roman"/>
          <w:b w:val="false"/>
          <w:i w:val="false"/>
          <w:color w:val="000000"/>
          <w:sz w:val="28"/>
        </w:rPr>
        <w:t xml:space="preserve">
12. Статистикалық есеп үшін есепке алу бабына қосымша саралау: </w:t>
      </w:r>
      <w:r>
        <w:br/>
      </w:r>
      <w:r>
        <w:rPr>
          <w:rFonts w:ascii="Times New Roman"/>
          <w:b w:val="false"/>
          <w:i w:val="false"/>
          <w:color w:val="000000"/>
          <w:sz w:val="28"/>
        </w:rPr>
        <w:t xml:space="preserve">
13. Соттың үкіміне (қаулысына) адам апелляциялық сатыда шағым келтірді: </w:t>
      </w:r>
      <w:r>
        <w:br/>
      </w:r>
      <w:r>
        <w:rPr>
          <w:rFonts w:ascii="Times New Roman"/>
          <w:b w:val="false"/>
          <w:i w:val="false"/>
          <w:color w:val="000000"/>
          <w:sz w:val="28"/>
        </w:rPr>
        <w:t>
14. Ескерту: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3.2. «Жазалау шарасы» </w:t>
      </w:r>
      <w:r>
        <w:br/>
      </w:r>
      <w:r>
        <w:rPr>
          <w:rFonts w:ascii="Times New Roman"/>
          <w:b w:val="false"/>
          <w:i w:val="false"/>
          <w:color w:val="000000"/>
          <w:sz w:val="28"/>
        </w:rPr>
        <w:t>
«1 саты сотының үкімі (қаулысы) туралы мәліметтер (жазалау шарасы)»</w:t>
      </w:r>
      <w:r>
        <w:br/>
      </w:r>
      <w:r>
        <w:rPr>
          <w:rFonts w:ascii="Times New Roman"/>
          <w:b w:val="false"/>
          <w:i w:val="false"/>
          <w:color w:val="000000"/>
          <w:sz w:val="28"/>
        </w:rPr>
        <w:t xml:space="preserve">
1. Негізгі жазалау шарасы: </w:t>
      </w:r>
      <w:r>
        <w:br/>
      </w:r>
      <w:r>
        <w:rPr>
          <w:rFonts w:ascii="Times New Roman"/>
          <w:b w:val="false"/>
          <w:i w:val="false"/>
          <w:color w:val="000000"/>
          <w:sz w:val="28"/>
        </w:rPr>
        <w:t xml:space="preserve">
2. Қосымша жазалау шарасы: </w:t>
      </w:r>
      <w:r>
        <w:br/>
      </w:r>
      <w:r>
        <w:rPr>
          <w:rFonts w:ascii="Times New Roman"/>
          <w:b w:val="false"/>
          <w:i w:val="false"/>
          <w:color w:val="000000"/>
          <w:sz w:val="28"/>
        </w:rPr>
        <w:t>
3. Бас бостандығынан айыру, шектеу, түзету жұмыстары ______жыл</w:t>
      </w:r>
      <w:r>
        <w:br/>
      </w:r>
      <w:r>
        <w:rPr>
          <w:rFonts w:ascii="Times New Roman"/>
          <w:b w:val="false"/>
          <w:i w:val="false"/>
          <w:color w:val="000000"/>
          <w:sz w:val="28"/>
        </w:rPr>
        <w:t xml:space="preserve">
4. Бас бостандығынан айыру, шектеу, түзету жұмыстары ______ ай </w:t>
      </w:r>
      <w:r>
        <w:br/>
      </w:r>
      <w:r>
        <w:rPr>
          <w:rFonts w:ascii="Times New Roman"/>
          <w:b w:val="false"/>
          <w:i w:val="false"/>
          <w:color w:val="000000"/>
          <w:sz w:val="28"/>
        </w:rPr>
        <w:t>
5. Бас бостандығынан айыру, шектеу, түзету жұмыстары ______ күн</w:t>
      </w:r>
      <w:r>
        <w:br/>
      </w:r>
      <w:r>
        <w:rPr>
          <w:rFonts w:ascii="Times New Roman"/>
          <w:b w:val="false"/>
          <w:i w:val="false"/>
          <w:color w:val="000000"/>
          <w:sz w:val="28"/>
        </w:rPr>
        <w:t>
6. Жазаны қолданудың ерекшеліктері:</w:t>
      </w:r>
      <w:r>
        <w:br/>
      </w:r>
      <w:r>
        <w:rPr>
          <w:rFonts w:ascii="Times New Roman"/>
          <w:b w:val="false"/>
          <w:i w:val="false"/>
          <w:color w:val="000000"/>
          <w:sz w:val="28"/>
        </w:rPr>
        <w:t>
7. Рақымшылық туралы актіні қолдану күні: «____» ____________ _____ж.</w:t>
      </w:r>
      <w:r>
        <w:br/>
      </w:r>
      <w:r>
        <w:rPr>
          <w:rFonts w:ascii="Times New Roman"/>
          <w:b w:val="false"/>
          <w:i w:val="false"/>
          <w:color w:val="000000"/>
          <w:sz w:val="28"/>
        </w:rPr>
        <w:t>
8. Заңды күшіне енген кездегі бұлтартпау шарасы:</w:t>
      </w:r>
      <w:r>
        <w:br/>
      </w:r>
      <w:r>
        <w:rPr>
          <w:rFonts w:ascii="Times New Roman"/>
          <w:b w:val="false"/>
          <w:i w:val="false"/>
          <w:color w:val="000000"/>
          <w:sz w:val="28"/>
        </w:rPr>
        <w:t>
9. Түзету мекемесінің түрі:</w:t>
      </w:r>
      <w:r>
        <w:br/>
      </w:r>
      <w:r>
        <w:rPr>
          <w:rFonts w:ascii="Times New Roman"/>
          <w:b w:val="false"/>
          <w:i w:val="false"/>
          <w:color w:val="000000"/>
          <w:sz w:val="28"/>
        </w:rPr>
        <w:t>
10. Мәжбүрлі емдеу тағайындалды:</w:t>
      </w:r>
      <w:r>
        <w:br/>
      </w:r>
      <w:r>
        <w:rPr>
          <w:rFonts w:ascii="Times New Roman"/>
          <w:b w:val="false"/>
          <w:i w:val="false"/>
          <w:color w:val="000000"/>
          <w:sz w:val="28"/>
        </w:rPr>
        <w:t>
11. ҚР ҚПК 4-бөл. сәйкес өтелген залал түрі:</w:t>
      </w:r>
      <w:r>
        <w:br/>
      </w:r>
      <w:r>
        <w:rPr>
          <w:rFonts w:ascii="Times New Roman"/>
          <w:b w:val="false"/>
          <w:i w:val="false"/>
          <w:color w:val="000000"/>
          <w:sz w:val="28"/>
        </w:rPr>
        <w:t>
12. Өтелген залал сомасы:__________________</w:t>
      </w:r>
      <w:r>
        <w:br/>
      </w:r>
      <w:r>
        <w:rPr>
          <w:rFonts w:ascii="Times New Roman"/>
          <w:b w:val="false"/>
          <w:i w:val="false"/>
          <w:color w:val="000000"/>
          <w:sz w:val="28"/>
        </w:rPr>
        <w:t>
13. Азаматтық құқықтарды бұзумен келтірілген өтелген залал сомасы:______________</w:t>
      </w:r>
      <w:r>
        <w:br/>
      </w:r>
      <w:r>
        <w:rPr>
          <w:rFonts w:ascii="Times New Roman"/>
          <w:b w:val="false"/>
          <w:i w:val="false"/>
          <w:color w:val="000000"/>
          <w:sz w:val="28"/>
        </w:rPr>
        <w:t>
Түсініктемелер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3.3. «Орындау» </w:t>
      </w:r>
      <w:r>
        <w:br/>
      </w:r>
      <w:r>
        <w:rPr>
          <w:rFonts w:ascii="Times New Roman"/>
          <w:b w:val="false"/>
          <w:i w:val="false"/>
          <w:color w:val="000000"/>
          <w:sz w:val="28"/>
        </w:rPr>
        <w:t>
«Үкімді орындау туралы мәліметтер»</w:t>
      </w:r>
      <w:r>
        <w:br/>
      </w:r>
      <w:r>
        <w:rPr>
          <w:rFonts w:ascii="Times New Roman"/>
          <w:b w:val="false"/>
          <w:i w:val="false"/>
          <w:color w:val="000000"/>
          <w:sz w:val="28"/>
        </w:rPr>
        <w:t>
1. Негізгі жаза бөлігінде үкімді орындауға жіберу күні: «__» __ ___ж.</w:t>
      </w:r>
      <w:r>
        <w:br/>
      </w:r>
      <w:r>
        <w:rPr>
          <w:rFonts w:ascii="Times New Roman"/>
          <w:b w:val="false"/>
          <w:i w:val="false"/>
          <w:color w:val="000000"/>
          <w:sz w:val="28"/>
        </w:rPr>
        <w:t>
2. Негізгі жаза бөлігінде үкімді орындау күні: «__» ________ ______ж.</w:t>
      </w:r>
      <w:r>
        <w:br/>
      </w:r>
      <w:r>
        <w:rPr>
          <w:rFonts w:ascii="Times New Roman"/>
          <w:b w:val="false"/>
          <w:i w:val="false"/>
          <w:color w:val="000000"/>
          <w:sz w:val="28"/>
        </w:rPr>
        <w:t xml:space="preserve">
3. Сотталғанның жазаны өтеу орны: </w:t>
      </w:r>
      <w:r>
        <w:br/>
      </w:r>
      <w:r>
        <w:rPr>
          <w:rFonts w:ascii="Times New Roman"/>
          <w:b w:val="false"/>
          <w:i w:val="false"/>
          <w:color w:val="000000"/>
          <w:sz w:val="28"/>
        </w:rPr>
        <w:t>
4. Қосымша жаза бөлігінде үкімді орындауға жіберу күні: «__» __ ___ж.</w:t>
      </w:r>
      <w:r>
        <w:br/>
      </w:r>
      <w:r>
        <w:rPr>
          <w:rFonts w:ascii="Times New Roman"/>
          <w:b w:val="false"/>
          <w:i w:val="false"/>
          <w:color w:val="000000"/>
          <w:sz w:val="28"/>
        </w:rPr>
        <w:t xml:space="preserve">
5. Қосымша жаза түрі: </w:t>
      </w:r>
      <w:r>
        <w:br/>
      </w:r>
      <w:r>
        <w:rPr>
          <w:rFonts w:ascii="Times New Roman"/>
          <w:b w:val="false"/>
          <w:i w:val="false"/>
          <w:color w:val="000000"/>
          <w:sz w:val="28"/>
        </w:rPr>
        <w:t>
6. Орындау туралы жауаптың келіп түсу күні: «____» _______ _______ ж.</w:t>
      </w:r>
      <w:r>
        <w:br/>
      </w:r>
      <w:r>
        <w:rPr>
          <w:rFonts w:ascii="Times New Roman"/>
          <w:b w:val="false"/>
          <w:i w:val="false"/>
          <w:color w:val="000000"/>
          <w:sz w:val="28"/>
        </w:rPr>
        <w:t>
Түсініктемелер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«Орындау парағы туралы мәліметтер»</w:t>
      </w:r>
      <w:r>
        <w:br/>
      </w:r>
      <w:r>
        <w:rPr>
          <w:rFonts w:ascii="Times New Roman"/>
          <w:b w:val="false"/>
          <w:i w:val="false"/>
          <w:color w:val="000000"/>
          <w:sz w:val="28"/>
        </w:rPr>
        <w:t>
1. Орындау парағын шығару күні: «________»_________________ ______ ж.</w:t>
      </w:r>
      <w:r>
        <w:br/>
      </w:r>
      <w:r>
        <w:rPr>
          <w:rFonts w:ascii="Times New Roman"/>
          <w:b w:val="false"/>
          <w:i w:val="false"/>
          <w:color w:val="000000"/>
          <w:sz w:val="28"/>
        </w:rPr>
        <w:t>
2. Орындау парағын жіберу күні: «________»_________________ ______ ж.</w:t>
      </w:r>
      <w:r>
        <w:br/>
      </w:r>
      <w:r>
        <w:rPr>
          <w:rFonts w:ascii="Times New Roman"/>
          <w:b w:val="false"/>
          <w:i w:val="false"/>
          <w:color w:val="000000"/>
          <w:sz w:val="28"/>
        </w:rPr>
        <w:t xml:space="preserve">
3. Орындау парағының түрі: </w:t>
      </w:r>
      <w:r>
        <w:br/>
      </w:r>
      <w:r>
        <w:rPr>
          <w:rFonts w:ascii="Times New Roman"/>
          <w:b w:val="false"/>
          <w:i w:val="false"/>
          <w:color w:val="000000"/>
          <w:sz w:val="28"/>
        </w:rPr>
        <w:t xml:space="preserve">
4. Өндірілетін сома: </w:t>
      </w:r>
      <w:r>
        <w:br/>
      </w:r>
      <w:r>
        <w:rPr>
          <w:rFonts w:ascii="Times New Roman"/>
          <w:b w:val="false"/>
          <w:i w:val="false"/>
          <w:color w:val="000000"/>
          <w:sz w:val="28"/>
        </w:rPr>
        <w:t xml:space="preserve">
5. Орындау нәтижесі: </w:t>
      </w:r>
      <w:r>
        <w:br/>
      </w:r>
      <w:r>
        <w:rPr>
          <w:rFonts w:ascii="Times New Roman"/>
          <w:b w:val="false"/>
          <w:i w:val="false"/>
          <w:color w:val="000000"/>
          <w:sz w:val="28"/>
        </w:rPr>
        <w:t>
6. Орындау парағын қайтару күні: «________»________________ ______ ж.</w:t>
      </w:r>
    </w:p>
    <w:p>
      <w:pPr>
        <w:spacing w:after="0"/>
        <w:ind w:left="0"/>
        <w:jc w:val="both"/>
      </w:pPr>
      <w:r>
        <w:rPr>
          <w:rFonts w:ascii="Times New Roman"/>
          <w:b w:val="false"/>
          <w:i w:val="false"/>
          <w:color w:val="000000"/>
          <w:sz w:val="28"/>
        </w:rPr>
        <w:t>4-тарау «Апелляциялық саты»</w:t>
      </w:r>
    </w:p>
    <w:p>
      <w:pPr>
        <w:spacing w:after="0"/>
        <w:ind w:left="0"/>
        <w:jc w:val="both"/>
      </w:pPr>
      <w:r>
        <w:rPr>
          <w:rFonts w:ascii="Times New Roman"/>
          <w:b w:val="false"/>
          <w:i w:val="false"/>
          <w:color w:val="000000"/>
          <w:sz w:val="28"/>
        </w:rPr>
        <w:t>4.1. Қарау нәтижесі</w:t>
      </w:r>
      <w:r>
        <w:br/>
      </w:r>
      <w:r>
        <w:rPr>
          <w:rFonts w:ascii="Times New Roman"/>
          <w:b w:val="false"/>
          <w:i w:val="false"/>
          <w:color w:val="000000"/>
          <w:sz w:val="28"/>
        </w:rPr>
        <w:t>
«Апелляциялық қарау нәтижесі туралы мәліметтер»</w:t>
      </w:r>
      <w:r>
        <w:br/>
      </w:r>
      <w:r>
        <w:rPr>
          <w:rFonts w:ascii="Times New Roman"/>
          <w:b w:val="false"/>
          <w:i w:val="false"/>
          <w:color w:val="000000"/>
          <w:sz w:val="28"/>
        </w:rPr>
        <w:t xml:space="preserve">
1. Адамға қатысты үкімге (қаулыға) берілді: </w:t>
      </w:r>
      <w:r>
        <w:br/>
      </w:r>
      <w:r>
        <w:rPr>
          <w:rFonts w:ascii="Times New Roman"/>
          <w:b w:val="false"/>
          <w:i w:val="false"/>
          <w:color w:val="000000"/>
          <w:sz w:val="28"/>
        </w:rPr>
        <w:t xml:space="preserve">
2. Сот актілеріне қатысты: </w:t>
      </w:r>
      <w:r>
        <w:br/>
      </w:r>
      <w:r>
        <w:rPr>
          <w:rFonts w:ascii="Times New Roman"/>
          <w:b w:val="false"/>
          <w:i w:val="false"/>
          <w:color w:val="000000"/>
          <w:sz w:val="28"/>
        </w:rPr>
        <w:t xml:space="preserve">
3. Үкім бойынша апелляциялық саты сотының шешімі: </w:t>
      </w:r>
      <w:r>
        <w:br/>
      </w:r>
      <w:r>
        <w:rPr>
          <w:rFonts w:ascii="Times New Roman"/>
          <w:b w:val="false"/>
          <w:i w:val="false"/>
          <w:color w:val="000000"/>
          <w:sz w:val="28"/>
        </w:rPr>
        <w:t xml:space="preserve">
4. Үкімнің (қаулының) күшін жоюға немесе өзгертуге негіз: </w:t>
      </w:r>
      <w:r>
        <w:br/>
      </w:r>
      <w:r>
        <w:rPr>
          <w:rFonts w:ascii="Times New Roman"/>
          <w:b w:val="false"/>
          <w:i w:val="false"/>
          <w:color w:val="000000"/>
          <w:sz w:val="28"/>
        </w:rPr>
        <w:t xml:space="preserve">
5. 1 саты сотының үкімдері бойынша шешімдер: </w:t>
      </w:r>
      <w:r>
        <w:br/>
      </w:r>
      <w:r>
        <w:rPr>
          <w:rFonts w:ascii="Times New Roman"/>
          <w:b w:val="false"/>
          <w:i w:val="false"/>
          <w:color w:val="000000"/>
          <w:sz w:val="28"/>
        </w:rPr>
        <w:t xml:space="preserve">
6. 1 саты сотының үкімдерінің немесе қаулыларының күштері жойылған (өзгертілген) күн: </w:t>
      </w:r>
      <w:r>
        <w:br/>
      </w:r>
      <w:r>
        <w:rPr>
          <w:rFonts w:ascii="Times New Roman"/>
          <w:b w:val="false"/>
          <w:i w:val="false"/>
          <w:color w:val="000000"/>
          <w:sz w:val="28"/>
        </w:rPr>
        <w:t xml:space="preserve">
7. Шағым және наразылық (прокурордың қорытындысы) бойынша шешім: </w:t>
      </w:r>
      <w:r>
        <w:br/>
      </w:r>
      <w:r>
        <w:rPr>
          <w:rFonts w:ascii="Times New Roman"/>
          <w:b w:val="false"/>
          <w:i w:val="false"/>
          <w:color w:val="000000"/>
          <w:sz w:val="28"/>
        </w:rPr>
        <w:t xml:space="preserve">
8. Есепке алу бабы (апелляция): </w:t>
      </w:r>
      <w:r>
        <w:br/>
      </w:r>
      <w:r>
        <w:rPr>
          <w:rFonts w:ascii="Times New Roman"/>
          <w:b w:val="false"/>
          <w:i w:val="false"/>
          <w:color w:val="000000"/>
          <w:sz w:val="28"/>
        </w:rPr>
        <w:t xml:space="preserve">
9. Апелляциялық саты шешім қабылдаған барлық баптар: </w:t>
      </w:r>
      <w:r>
        <w:br/>
      </w:r>
      <w:r>
        <w:rPr>
          <w:rFonts w:ascii="Times New Roman"/>
          <w:b w:val="false"/>
          <w:i w:val="false"/>
          <w:color w:val="000000"/>
          <w:sz w:val="28"/>
        </w:rPr>
        <w:t xml:space="preserve">
10. Жеке қаулы бойынша шешім: </w:t>
      </w:r>
      <w:r>
        <w:br/>
      </w:r>
      <w:r>
        <w:rPr>
          <w:rFonts w:ascii="Times New Roman"/>
          <w:b w:val="false"/>
          <w:i w:val="false"/>
          <w:color w:val="000000"/>
          <w:sz w:val="28"/>
        </w:rPr>
        <w:t xml:space="preserve">
11. Жеке шағым бойынша шешім: </w:t>
      </w:r>
    </w:p>
    <w:p>
      <w:pPr>
        <w:spacing w:after="0"/>
        <w:ind w:left="0"/>
        <w:jc w:val="both"/>
      </w:pPr>
      <w:r>
        <w:rPr>
          <w:rFonts w:ascii="Times New Roman"/>
          <w:b w:val="false"/>
          <w:i w:val="false"/>
          <w:color w:val="000000"/>
          <w:sz w:val="28"/>
        </w:rPr>
        <w:t xml:space="preserve">      жеке наразылық бойынша: </w:t>
      </w:r>
      <w:r>
        <w:br/>
      </w:r>
      <w:r>
        <w:rPr>
          <w:rFonts w:ascii="Times New Roman"/>
          <w:b w:val="false"/>
          <w:i w:val="false"/>
          <w:color w:val="000000"/>
          <w:sz w:val="28"/>
        </w:rPr>
        <w:t xml:space="preserve">
12. Сотталушы: </w:t>
      </w:r>
      <w:r>
        <w:br/>
      </w:r>
      <w:r>
        <w:rPr>
          <w:rFonts w:ascii="Times New Roman"/>
          <w:b w:val="false"/>
          <w:i w:val="false"/>
          <w:color w:val="000000"/>
          <w:sz w:val="28"/>
        </w:rPr>
        <w:t xml:space="preserve">
13. Қылмыстардың қайталануы: </w:t>
      </w:r>
      <w:r>
        <w:br/>
      </w:r>
      <w:r>
        <w:rPr>
          <w:rFonts w:ascii="Times New Roman"/>
          <w:b w:val="false"/>
          <w:i w:val="false"/>
          <w:color w:val="000000"/>
          <w:sz w:val="28"/>
        </w:rPr>
        <w:t xml:space="preserve">
14. Қылмыс құрамы жоқ болғандықтан істері тоқтатылған күзетпен ұсталған адамдарға қатысты: </w:t>
      </w:r>
      <w:r>
        <w:br/>
      </w:r>
      <w:r>
        <w:rPr>
          <w:rFonts w:ascii="Times New Roman"/>
          <w:b w:val="false"/>
          <w:i w:val="false"/>
          <w:color w:val="000000"/>
          <w:sz w:val="28"/>
        </w:rPr>
        <w:t xml:space="preserve">
15. Сотталған сот залына жеткізілді: </w:t>
      </w:r>
      <w:r>
        <w:br/>
      </w:r>
      <w:r>
        <w:rPr>
          <w:rFonts w:ascii="Times New Roman"/>
          <w:b w:val="false"/>
          <w:i w:val="false"/>
          <w:color w:val="000000"/>
          <w:sz w:val="28"/>
        </w:rPr>
        <w:t xml:space="preserve">
16. Басқа қаулылар шығарылды: </w:t>
      </w:r>
      <w:r>
        <w:br/>
      </w:r>
      <w:r>
        <w:rPr>
          <w:rFonts w:ascii="Times New Roman"/>
          <w:b w:val="false"/>
          <w:i w:val="false"/>
          <w:color w:val="000000"/>
          <w:sz w:val="28"/>
        </w:rPr>
        <w:t>
17. Ескертулер:______________________________________________________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«Жазалау шарасы»</w:t>
      </w:r>
      <w:r>
        <w:br/>
      </w:r>
      <w:r>
        <w:rPr>
          <w:rFonts w:ascii="Times New Roman"/>
          <w:b w:val="false"/>
          <w:i w:val="false"/>
          <w:color w:val="000000"/>
          <w:sz w:val="28"/>
        </w:rPr>
        <w:t xml:space="preserve">
1. Негізгі жазалау шарасы: </w:t>
      </w:r>
      <w:r>
        <w:br/>
      </w:r>
      <w:r>
        <w:rPr>
          <w:rFonts w:ascii="Times New Roman"/>
          <w:b w:val="false"/>
          <w:i w:val="false"/>
          <w:color w:val="000000"/>
          <w:sz w:val="28"/>
        </w:rPr>
        <w:t xml:space="preserve">
2. Қосымша жазалау шарасы: </w:t>
      </w:r>
      <w:r>
        <w:br/>
      </w:r>
      <w:r>
        <w:rPr>
          <w:rFonts w:ascii="Times New Roman"/>
          <w:b w:val="false"/>
          <w:i w:val="false"/>
          <w:color w:val="000000"/>
          <w:sz w:val="28"/>
        </w:rPr>
        <w:t>
3. Бас бостандығынан айыру, шектеу, түзету жұмыстары _____________жыл</w:t>
      </w:r>
      <w:r>
        <w:br/>
      </w:r>
      <w:r>
        <w:rPr>
          <w:rFonts w:ascii="Times New Roman"/>
          <w:b w:val="false"/>
          <w:i w:val="false"/>
          <w:color w:val="000000"/>
          <w:sz w:val="28"/>
        </w:rPr>
        <w:t>
4. Бас бостандығынан айыру, шектеу, түзету жұмыстары _____________ ай</w:t>
      </w:r>
      <w:r>
        <w:br/>
      </w:r>
      <w:r>
        <w:rPr>
          <w:rFonts w:ascii="Times New Roman"/>
          <w:b w:val="false"/>
          <w:i w:val="false"/>
          <w:color w:val="000000"/>
          <w:sz w:val="28"/>
        </w:rPr>
        <w:t>
5. Бас бостандығынан айыру, шектеу, түзету жұмыстары ____________ күн</w:t>
      </w:r>
      <w:r>
        <w:br/>
      </w:r>
      <w:r>
        <w:rPr>
          <w:rFonts w:ascii="Times New Roman"/>
          <w:b w:val="false"/>
          <w:i w:val="false"/>
          <w:color w:val="000000"/>
          <w:sz w:val="28"/>
        </w:rPr>
        <w:t>
6. Жазаны қолданудың ерекшеліктері:</w:t>
      </w:r>
      <w:r>
        <w:br/>
      </w:r>
      <w:r>
        <w:rPr>
          <w:rFonts w:ascii="Times New Roman"/>
          <w:b w:val="false"/>
          <w:i w:val="false"/>
          <w:color w:val="000000"/>
          <w:sz w:val="28"/>
        </w:rPr>
        <w:t>
7. Рақымшылық туралы актіні қолдану күні: «____»_____________ _____ж.</w:t>
      </w:r>
      <w:r>
        <w:br/>
      </w:r>
      <w:r>
        <w:rPr>
          <w:rFonts w:ascii="Times New Roman"/>
          <w:b w:val="false"/>
          <w:i w:val="false"/>
          <w:color w:val="000000"/>
          <w:sz w:val="28"/>
        </w:rPr>
        <w:t>
8. Заңды күшіне енген кездегі бұлтартпау шарасы:</w:t>
      </w:r>
      <w:r>
        <w:br/>
      </w:r>
      <w:r>
        <w:rPr>
          <w:rFonts w:ascii="Times New Roman"/>
          <w:b w:val="false"/>
          <w:i w:val="false"/>
          <w:color w:val="000000"/>
          <w:sz w:val="28"/>
        </w:rPr>
        <w:t>
9. Түзету мекемесінің түрі:</w:t>
      </w:r>
    </w:p>
    <w:p>
      <w:pPr>
        <w:spacing w:after="0"/>
        <w:ind w:left="0"/>
        <w:jc w:val="both"/>
      </w:pPr>
      <w:r>
        <w:rPr>
          <w:rFonts w:ascii="Times New Roman"/>
          <w:b w:val="false"/>
          <w:i w:val="false"/>
          <w:color w:val="000000"/>
          <w:sz w:val="28"/>
        </w:rPr>
        <w:t>5-тарау «Кассациялық саты»</w:t>
      </w:r>
      <w:r>
        <w:br/>
      </w:r>
      <w:r>
        <w:rPr>
          <w:rFonts w:ascii="Times New Roman"/>
          <w:b w:val="false"/>
          <w:i w:val="false"/>
          <w:color w:val="000000"/>
          <w:sz w:val="28"/>
        </w:rPr>
        <w:t>
5.1. Қараулар</w:t>
      </w:r>
      <w:r>
        <w:br/>
      </w:r>
      <w:r>
        <w:rPr>
          <w:rFonts w:ascii="Times New Roman"/>
          <w:b w:val="false"/>
          <w:i w:val="false"/>
          <w:color w:val="000000"/>
          <w:sz w:val="28"/>
        </w:rPr>
        <w:t>
«Кассациялық сатыға шағымдардың, наразылықтардың келіп түсуі және оларды қарау нәтижесі туралы мәліметтер»</w:t>
      </w:r>
      <w:r>
        <w:br/>
      </w:r>
      <w:r>
        <w:rPr>
          <w:rFonts w:ascii="Times New Roman"/>
          <w:b w:val="false"/>
          <w:i w:val="false"/>
          <w:color w:val="000000"/>
          <w:sz w:val="28"/>
        </w:rPr>
        <w:t xml:space="preserve">
1. Адамға қатысты шағымдарды, наразылықтарды беру және оларды қарау нәтижесі: </w:t>
      </w:r>
      <w:r>
        <w:br/>
      </w:r>
      <w:r>
        <w:rPr>
          <w:rFonts w:ascii="Times New Roman"/>
          <w:b w:val="false"/>
          <w:i w:val="false"/>
          <w:color w:val="000000"/>
          <w:sz w:val="28"/>
        </w:rPr>
        <w:t xml:space="preserve">
2. Шағымды, наразылықты қарау нәтижесі: </w:t>
      </w:r>
      <w:r>
        <w:br/>
      </w:r>
      <w:r>
        <w:rPr>
          <w:rFonts w:ascii="Times New Roman"/>
          <w:b w:val="false"/>
          <w:i w:val="false"/>
          <w:color w:val="000000"/>
          <w:sz w:val="28"/>
        </w:rPr>
        <w:t xml:space="preserve">
3. 1 саты үкімі бойынша шешім: </w:t>
      </w:r>
      <w:r>
        <w:br/>
      </w:r>
      <w:r>
        <w:rPr>
          <w:rFonts w:ascii="Times New Roman"/>
          <w:b w:val="false"/>
          <w:i w:val="false"/>
          <w:color w:val="000000"/>
          <w:sz w:val="28"/>
        </w:rPr>
        <w:t xml:space="preserve">
4. 1 саты үкімінің күші жойылған немесе өзгертілген күн: </w:t>
      </w:r>
      <w:r>
        <w:br/>
      </w:r>
      <w:r>
        <w:rPr>
          <w:rFonts w:ascii="Times New Roman"/>
          <w:b w:val="false"/>
          <w:i w:val="false"/>
          <w:color w:val="000000"/>
          <w:sz w:val="28"/>
        </w:rPr>
        <w:t xml:space="preserve">
5. 1 саты үкімінің (қаулысының) күшін жоюға немесе өзгертуге негіз: </w:t>
      </w:r>
      <w:r>
        <w:br/>
      </w:r>
      <w:r>
        <w:rPr>
          <w:rFonts w:ascii="Times New Roman"/>
          <w:b w:val="false"/>
          <w:i w:val="false"/>
          <w:color w:val="000000"/>
          <w:sz w:val="28"/>
        </w:rPr>
        <w:t xml:space="preserve">
6. Апелляциялық саты үкімі бойынша шешім: </w:t>
      </w:r>
      <w:r>
        <w:br/>
      </w:r>
      <w:r>
        <w:rPr>
          <w:rFonts w:ascii="Times New Roman"/>
          <w:b w:val="false"/>
          <w:i w:val="false"/>
          <w:color w:val="000000"/>
          <w:sz w:val="28"/>
        </w:rPr>
        <w:t xml:space="preserve">
7. Апелляциялық саты үкімінің күші жойылған немесе өзгертілген күн: </w:t>
      </w:r>
      <w:r>
        <w:br/>
      </w:r>
      <w:r>
        <w:rPr>
          <w:rFonts w:ascii="Times New Roman"/>
          <w:b w:val="false"/>
          <w:i w:val="false"/>
          <w:color w:val="000000"/>
          <w:sz w:val="28"/>
        </w:rPr>
        <w:t xml:space="preserve">
8. Апелляциялық саты үкімінің күшін жоюға немесе өзгертуге негіз: </w:t>
      </w:r>
      <w:r>
        <w:br/>
      </w:r>
      <w:r>
        <w:rPr>
          <w:rFonts w:ascii="Times New Roman"/>
          <w:b w:val="false"/>
          <w:i w:val="false"/>
          <w:color w:val="000000"/>
          <w:sz w:val="28"/>
        </w:rPr>
        <w:t xml:space="preserve">
9. 1 саты сотының қаулысы бойынша нәтиже: </w:t>
      </w:r>
      <w:r>
        <w:br/>
      </w:r>
      <w:r>
        <w:rPr>
          <w:rFonts w:ascii="Times New Roman"/>
          <w:b w:val="false"/>
          <w:i w:val="false"/>
          <w:color w:val="000000"/>
          <w:sz w:val="28"/>
        </w:rPr>
        <w:t xml:space="preserve">
10. Қаулының күші жойылған немесе өзгертілген күн: </w:t>
      </w:r>
      <w:r>
        <w:br/>
      </w:r>
      <w:r>
        <w:rPr>
          <w:rFonts w:ascii="Times New Roman"/>
          <w:b w:val="false"/>
          <w:i w:val="false"/>
          <w:color w:val="000000"/>
          <w:sz w:val="28"/>
        </w:rPr>
        <w:t xml:space="preserve">
11. Апелляциялық саты сотының қаулысы бойынша нәтиже: </w:t>
      </w:r>
      <w:r>
        <w:br/>
      </w:r>
      <w:r>
        <w:rPr>
          <w:rFonts w:ascii="Times New Roman"/>
          <w:b w:val="false"/>
          <w:i w:val="false"/>
          <w:color w:val="000000"/>
          <w:sz w:val="28"/>
        </w:rPr>
        <w:t xml:space="preserve">
12. Қаулының күші жойылған немесе өзгертілген күн: </w:t>
      </w:r>
      <w:r>
        <w:br/>
      </w:r>
      <w:r>
        <w:rPr>
          <w:rFonts w:ascii="Times New Roman"/>
          <w:b w:val="false"/>
          <w:i w:val="false"/>
          <w:color w:val="000000"/>
          <w:sz w:val="28"/>
        </w:rPr>
        <w:t xml:space="preserve">
13. Сотталған сот залына жеткізілді: </w:t>
      </w:r>
      <w:r>
        <w:br/>
      </w:r>
      <w:r>
        <w:rPr>
          <w:rFonts w:ascii="Times New Roman"/>
          <w:b w:val="false"/>
          <w:i w:val="false"/>
          <w:color w:val="000000"/>
          <w:sz w:val="28"/>
        </w:rPr>
        <w:t>
14. Басқа қаулылар шығарылды:</w:t>
      </w:r>
    </w:p>
    <w:p>
      <w:pPr>
        <w:spacing w:after="0"/>
        <w:ind w:left="0"/>
        <w:jc w:val="both"/>
      </w:pPr>
      <w:r>
        <w:rPr>
          <w:rFonts w:ascii="Times New Roman"/>
          <w:b w:val="false"/>
          <w:i w:val="false"/>
          <w:color w:val="000000"/>
          <w:sz w:val="28"/>
        </w:rPr>
        <w:t>«Есепке алу бабы, жазалау шарасы»</w:t>
      </w:r>
      <w:r>
        <w:br/>
      </w:r>
      <w:r>
        <w:rPr>
          <w:rFonts w:ascii="Times New Roman"/>
          <w:b w:val="false"/>
          <w:i w:val="false"/>
          <w:color w:val="000000"/>
          <w:sz w:val="28"/>
        </w:rPr>
        <w:t xml:space="preserve">
1. Кассацияны есепке алу бабы: </w:t>
      </w:r>
      <w:r>
        <w:br/>
      </w:r>
      <w:r>
        <w:rPr>
          <w:rFonts w:ascii="Times New Roman"/>
          <w:b w:val="false"/>
          <w:i w:val="false"/>
          <w:color w:val="000000"/>
          <w:sz w:val="28"/>
        </w:rPr>
        <w:t xml:space="preserve">
2. Кассацияның барлық баптары: </w:t>
      </w:r>
      <w:r>
        <w:br/>
      </w:r>
      <w:r>
        <w:rPr>
          <w:rFonts w:ascii="Times New Roman"/>
          <w:b w:val="false"/>
          <w:i w:val="false"/>
          <w:color w:val="000000"/>
          <w:sz w:val="28"/>
        </w:rPr>
        <w:t xml:space="preserve">
3. Сотталушы: </w:t>
      </w:r>
      <w:r>
        <w:br/>
      </w:r>
      <w:r>
        <w:rPr>
          <w:rFonts w:ascii="Times New Roman"/>
          <w:b w:val="false"/>
          <w:i w:val="false"/>
          <w:color w:val="000000"/>
          <w:sz w:val="28"/>
        </w:rPr>
        <w:t xml:space="preserve">
4. Негізгі жазалау шарасы </w:t>
      </w:r>
      <w:r>
        <w:br/>
      </w:r>
      <w:r>
        <w:rPr>
          <w:rFonts w:ascii="Times New Roman"/>
          <w:b w:val="false"/>
          <w:i w:val="false"/>
          <w:color w:val="000000"/>
          <w:sz w:val="28"/>
        </w:rPr>
        <w:t xml:space="preserve">
5. Қосымша жазалау шаралары: </w:t>
      </w:r>
      <w:r>
        <w:br/>
      </w:r>
      <w:r>
        <w:rPr>
          <w:rFonts w:ascii="Times New Roman"/>
          <w:b w:val="false"/>
          <w:i w:val="false"/>
          <w:color w:val="000000"/>
          <w:sz w:val="28"/>
        </w:rPr>
        <w:t xml:space="preserve">
6. Бас бостандығынан айыру, шектеу, түзету жұмыстары ______жыл </w:t>
      </w:r>
      <w:r>
        <w:br/>
      </w:r>
      <w:r>
        <w:rPr>
          <w:rFonts w:ascii="Times New Roman"/>
          <w:b w:val="false"/>
          <w:i w:val="false"/>
          <w:color w:val="000000"/>
          <w:sz w:val="28"/>
        </w:rPr>
        <w:t xml:space="preserve">
7. Бас бостандығынан айыру, шектеу, түзету жұмыстары ______ ай </w:t>
      </w:r>
      <w:r>
        <w:br/>
      </w:r>
      <w:r>
        <w:rPr>
          <w:rFonts w:ascii="Times New Roman"/>
          <w:b w:val="false"/>
          <w:i w:val="false"/>
          <w:color w:val="000000"/>
          <w:sz w:val="28"/>
        </w:rPr>
        <w:t xml:space="preserve">
8. Бас бостандығынан айыру, шектеу, түзету жұмыстары ______ күн </w:t>
      </w:r>
      <w:r>
        <w:br/>
      </w:r>
      <w:r>
        <w:rPr>
          <w:rFonts w:ascii="Times New Roman"/>
          <w:b w:val="false"/>
          <w:i w:val="false"/>
          <w:color w:val="000000"/>
          <w:sz w:val="28"/>
        </w:rPr>
        <w:t>
9. Жазаны қолданудың ерекшеліктері:</w:t>
      </w:r>
      <w:r>
        <w:br/>
      </w:r>
      <w:r>
        <w:rPr>
          <w:rFonts w:ascii="Times New Roman"/>
          <w:b w:val="false"/>
          <w:i w:val="false"/>
          <w:color w:val="000000"/>
          <w:sz w:val="28"/>
        </w:rPr>
        <w:t>
10. Рақымшылық туралы актіні қолдану күні: «____»____________ _____ж.</w:t>
      </w:r>
      <w:r>
        <w:br/>
      </w:r>
      <w:r>
        <w:rPr>
          <w:rFonts w:ascii="Times New Roman"/>
          <w:b w:val="false"/>
          <w:i w:val="false"/>
          <w:color w:val="000000"/>
          <w:sz w:val="28"/>
        </w:rPr>
        <w:t>
11. Заңды күшіне енген кездегі бұлтартпау шарасы:</w:t>
      </w:r>
      <w:r>
        <w:br/>
      </w:r>
      <w:r>
        <w:rPr>
          <w:rFonts w:ascii="Times New Roman"/>
          <w:b w:val="false"/>
          <w:i w:val="false"/>
          <w:color w:val="000000"/>
          <w:sz w:val="28"/>
        </w:rPr>
        <w:t>
12. Түзету мекемесінің түрі:</w:t>
      </w:r>
    </w:p>
    <w:p>
      <w:pPr>
        <w:spacing w:after="0"/>
        <w:ind w:left="0"/>
        <w:jc w:val="both"/>
      </w:pPr>
      <w:r>
        <w:rPr>
          <w:rFonts w:ascii="Times New Roman"/>
          <w:b w:val="false"/>
          <w:i w:val="false"/>
          <w:color w:val="000000"/>
          <w:sz w:val="28"/>
        </w:rPr>
        <w:t>6-тарау «Қадағалау сатысы»</w:t>
      </w:r>
      <w:r>
        <w:br/>
      </w:r>
      <w:r>
        <w:rPr>
          <w:rFonts w:ascii="Times New Roman"/>
          <w:b w:val="false"/>
          <w:i w:val="false"/>
          <w:color w:val="000000"/>
          <w:sz w:val="28"/>
        </w:rPr>
        <w:t>
6.1. Қарау</w:t>
      </w:r>
      <w:r>
        <w:br/>
      </w:r>
      <w:r>
        <w:rPr>
          <w:rFonts w:ascii="Times New Roman"/>
          <w:b w:val="false"/>
          <w:i w:val="false"/>
          <w:color w:val="000000"/>
          <w:sz w:val="28"/>
        </w:rPr>
        <w:t>
«Қадағалау тәртібінде қарау нәтижесі туралы мәліметтер»</w:t>
      </w:r>
      <w:r>
        <w:br/>
      </w:r>
      <w:r>
        <w:rPr>
          <w:rFonts w:ascii="Times New Roman"/>
          <w:b w:val="false"/>
          <w:i w:val="false"/>
          <w:color w:val="000000"/>
          <w:sz w:val="28"/>
        </w:rPr>
        <w:t xml:space="preserve">
1. Тұлғаға қатысты үкімге (қаулыға) берілді: </w:t>
      </w:r>
      <w:r>
        <w:br/>
      </w:r>
      <w:r>
        <w:rPr>
          <w:rFonts w:ascii="Times New Roman"/>
          <w:b w:val="false"/>
          <w:i w:val="false"/>
          <w:color w:val="000000"/>
          <w:sz w:val="28"/>
        </w:rPr>
        <w:t xml:space="preserve">
2. Сот актілеріне қатысты: </w:t>
      </w:r>
      <w:r>
        <w:br/>
      </w:r>
      <w:r>
        <w:rPr>
          <w:rFonts w:ascii="Times New Roman"/>
          <w:b w:val="false"/>
          <w:i w:val="false"/>
          <w:color w:val="000000"/>
          <w:sz w:val="28"/>
        </w:rPr>
        <w:t xml:space="preserve">
3. 1 саты үкімі бойынша шешім: </w:t>
      </w:r>
      <w:r>
        <w:br/>
      </w:r>
      <w:r>
        <w:rPr>
          <w:rFonts w:ascii="Times New Roman"/>
          <w:b w:val="false"/>
          <w:i w:val="false"/>
          <w:color w:val="000000"/>
          <w:sz w:val="28"/>
        </w:rPr>
        <w:t xml:space="preserve">
4. 1 саты қаулысы бойынша шешім: </w:t>
      </w:r>
      <w:r>
        <w:br/>
      </w:r>
      <w:r>
        <w:rPr>
          <w:rFonts w:ascii="Times New Roman"/>
          <w:b w:val="false"/>
          <w:i w:val="false"/>
          <w:color w:val="000000"/>
          <w:sz w:val="28"/>
        </w:rPr>
        <w:t xml:space="preserve">
5. Апелляциялық саты қаулысы бойынша шешім: </w:t>
      </w:r>
      <w:r>
        <w:br/>
      </w:r>
      <w:r>
        <w:rPr>
          <w:rFonts w:ascii="Times New Roman"/>
          <w:b w:val="false"/>
          <w:i w:val="false"/>
          <w:color w:val="000000"/>
          <w:sz w:val="28"/>
        </w:rPr>
        <w:t xml:space="preserve">
6. Апелляциялық саты үкімі бойынша шешім: </w:t>
      </w:r>
      <w:r>
        <w:br/>
      </w:r>
      <w:r>
        <w:rPr>
          <w:rFonts w:ascii="Times New Roman"/>
          <w:b w:val="false"/>
          <w:i w:val="false"/>
          <w:color w:val="000000"/>
          <w:sz w:val="28"/>
        </w:rPr>
        <w:t xml:space="preserve">
7. Кассациялық саты қаулысы бойынша шешім: </w:t>
      </w:r>
      <w:r>
        <w:br/>
      </w:r>
      <w:r>
        <w:rPr>
          <w:rFonts w:ascii="Times New Roman"/>
          <w:b w:val="false"/>
          <w:i w:val="false"/>
          <w:color w:val="000000"/>
          <w:sz w:val="28"/>
        </w:rPr>
        <w:t xml:space="preserve">
8. Шағым келтірілген қаулылар ағымдағы есептілік мерзімде шығарылды: </w:t>
      </w:r>
      <w:r>
        <w:br/>
      </w:r>
      <w:r>
        <w:rPr>
          <w:rFonts w:ascii="Times New Roman"/>
          <w:b w:val="false"/>
          <w:i w:val="false"/>
          <w:color w:val="000000"/>
          <w:sz w:val="28"/>
        </w:rPr>
        <w:t xml:space="preserve">
9. 1 саты үкімінің, қаулысының күші жойылған немесе өзгертілген күн: </w:t>
      </w:r>
      <w:r>
        <w:br/>
      </w:r>
      <w:r>
        <w:rPr>
          <w:rFonts w:ascii="Times New Roman"/>
          <w:b w:val="false"/>
          <w:i w:val="false"/>
          <w:color w:val="000000"/>
          <w:sz w:val="28"/>
        </w:rPr>
        <w:t xml:space="preserve">
10. 1 саты үкімінің (қаулысының) күшін жоюға немесе өзгертуге негіз: </w:t>
      </w:r>
      <w:r>
        <w:br/>
      </w:r>
      <w:r>
        <w:rPr>
          <w:rFonts w:ascii="Times New Roman"/>
          <w:b w:val="false"/>
          <w:i w:val="false"/>
          <w:color w:val="000000"/>
          <w:sz w:val="28"/>
        </w:rPr>
        <w:t xml:space="preserve">
11. Апелляциялық саты үкімінің күшін жоюға немесе өзгертуге негіз: </w:t>
      </w:r>
      <w:r>
        <w:br/>
      </w:r>
      <w:r>
        <w:rPr>
          <w:rFonts w:ascii="Times New Roman"/>
          <w:b w:val="false"/>
          <w:i w:val="false"/>
          <w:color w:val="000000"/>
          <w:sz w:val="28"/>
        </w:rPr>
        <w:t xml:space="preserve">
12. Апелляциялық саты қаулысының күші жойылған немесе өзгертілген күн: </w:t>
      </w:r>
      <w:r>
        <w:br/>
      </w:r>
      <w:r>
        <w:rPr>
          <w:rFonts w:ascii="Times New Roman"/>
          <w:b w:val="false"/>
          <w:i w:val="false"/>
          <w:color w:val="000000"/>
          <w:sz w:val="28"/>
        </w:rPr>
        <w:t xml:space="preserve">
13. Шағым және наразылық бойынша шешім: </w:t>
      </w:r>
      <w:r>
        <w:br/>
      </w:r>
      <w:r>
        <w:rPr>
          <w:rFonts w:ascii="Times New Roman"/>
          <w:b w:val="false"/>
          <w:i w:val="false"/>
          <w:color w:val="000000"/>
          <w:sz w:val="28"/>
        </w:rPr>
        <w:t>
14. Басқа қаулылар шығарылды:</w:t>
      </w:r>
    </w:p>
    <w:p>
      <w:pPr>
        <w:spacing w:after="0"/>
        <w:ind w:left="0"/>
        <w:jc w:val="both"/>
      </w:pPr>
      <w:r>
        <w:rPr>
          <w:rFonts w:ascii="Times New Roman"/>
          <w:b w:val="false"/>
          <w:i w:val="false"/>
          <w:color w:val="000000"/>
          <w:sz w:val="28"/>
        </w:rPr>
        <w:t>«Жазалау шарасы»</w:t>
      </w:r>
      <w:r>
        <w:br/>
      </w:r>
      <w:r>
        <w:rPr>
          <w:rFonts w:ascii="Times New Roman"/>
          <w:b w:val="false"/>
          <w:i w:val="false"/>
          <w:color w:val="000000"/>
          <w:sz w:val="28"/>
        </w:rPr>
        <w:t xml:space="preserve">
1. Жазалау шарасы келесіге өзгертілді: </w:t>
      </w:r>
      <w:r>
        <w:br/>
      </w:r>
      <w:r>
        <w:rPr>
          <w:rFonts w:ascii="Times New Roman"/>
          <w:b w:val="false"/>
          <w:i w:val="false"/>
          <w:color w:val="000000"/>
          <w:sz w:val="28"/>
        </w:rPr>
        <w:t xml:space="preserve">
2. Қосымша жазалау шарасы күшін жойды: </w:t>
      </w:r>
      <w:r>
        <w:br/>
      </w:r>
      <w:r>
        <w:rPr>
          <w:rFonts w:ascii="Times New Roman"/>
          <w:b w:val="false"/>
          <w:i w:val="false"/>
          <w:color w:val="000000"/>
          <w:sz w:val="28"/>
        </w:rPr>
        <w:t xml:space="preserve">
1. Бас бостандығынан айыру мерзімі белгіленді ______жыл </w:t>
      </w:r>
      <w:r>
        <w:br/>
      </w:r>
      <w:r>
        <w:rPr>
          <w:rFonts w:ascii="Times New Roman"/>
          <w:b w:val="false"/>
          <w:i w:val="false"/>
          <w:color w:val="000000"/>
          <w:sz w:val="28"/>
        </w:rPr>
        <w:t xml:space="preserve">
2. Бас бостандығынан айыру мерзімі белгіленді ______ай </w:t>
      </w:r>
      <w:r>
        <w:br/>
      </w:r>
      <w:r>
        <w:rPr>
          <w:rFonts w:ascii="Times New Roman"/>
          <w:b w:val="false"/>
          <w:i w:val="false"/>
          <w:color w:val="000000"/>
          <w:sz w:val="28"/>
        </w:rPr>
        <w:t xml:space="preserve">
3. Бас бостандығынан айыру мерзімі белгіленді ______күн </w:t>
      </w:r>
      <w:r>
        <w:br/>
      </w:r>
      <w:r>
        <w:rPr>
          <w:rFonts w:ascii="Times New Roman"/>
          <w:b w:val="false"/>
          <w:i w:val="false"/>
          <w:color w:val="000000"/>
          <w:sz w:val="28"/>
        </w:rPr>
        <w:t>
Түсініктемелер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Ескерту: Ақпараттық есепке алу құжатының деректемелері бойынша мәліметтер ҚР БП Құқықтық статистика және арнайы есептер жөніндегі комитетімен келісілген ҚР СО БААТЖ анықтамасына сәйкес толтырылады.</w:t>
      </w:r>
    </w:p>
    <w:bookmarkStart w:name="z92"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124 бұйрығына     </w:t>
      </w:r>
      <w:r>
        <w:br/>
      </w:r>
      <w:r>
        <w:rPr>
          <w:rFonts w:ascii="Times New Roman"/>
          <w:b w:val="false"/>
          <w:i w:val="false"/>
          <w:color w:val="000000"/>
          <w:sz w:val="28"/>
        </w:rPr>
        <w:t xml:space="preserve">
17-қосымша       </w:t>
      </w:r>
    </w:p>
    <w:bookmarkEnd w:id="54"/>
    <w:bookmarkStart w:name="z93" w:id="55"/>
    <w:p>
      <w:pPr>
        <w:spacing w:after="0"/>
        <w:ind w:left="0"/>
        <w:jc w:val="left"/>
      </w:pPr>
      <w:r>
        <w:rPr>
          <w:rFonts w:ascii="Times New Roman"/>
          <w:b/>
          <w:i w:val="false"/>
          <w:color w:val="000000"/>
        </w:rPr>
        <w:t xml:space="preserve"> 
Қылмыстық-құқықтық саладағы сот статистикалық есептерді қалыптастыру жөніндегі нұсқаулық</w:t>
      </w:r>
    </w:p>
    <w:bookmarkEnd w:id="55"/>
    <w:bookmarkStart w:name="z94" w:id="56"/>
    <w:p>
      <w:pPr>
        <w:spacing w:after="0"/>
        <w:ind w:left="0"/>
        <w:jc w:val="left"/>
      </w:pPr>
      <w:r>
        <w:rPr>
          <w:rFonts w:ascii="Times New Roman"/>
          <w:b/>
          <w:i w:val="false"/>
          <w:color w:val="000000"/>
        </w:rPr>
        <w:t xml:space="preserve"> 
1. Жалпы ережелер</w:t>
      </w:r>
    </w:p>
    <w:bookmarkEnd w:id="56"/>
    <w:bookmarkStart w:name="z95" w:id="57"/>
    <w:p>
      <w:pPr>
        <w:spacing w:after="0"/>
        <w:ind w:left="0"/>
        <w:jc w:val="both"/>
      </w:pPr>
      <w:r>
        <w:rPr>
          <w:rFonts w:ascii="Times New Roman"/>
          <w:b w:val="false"/>
          <w:i w:val="false"/>
          <w:color w:val="000000"/>
          <w:sz w:val="28"/>
        </w:rPr>
        <w:t>
      1. Осы Нұсқаулық Қазақстан Республикасының сот органдарының Бірыңғай автоматтандырылған ақпараттық-талдау жүйесінің (бұдан әрі – ҚР СО БААТЖ) электрондық ақпараттық есепке алу құжаттарының (бұдан әрі – ЭАЕҚ) Қазақстан Республикасы Бас прокуратурасының Құқықтық статистика және арнайы есепке алу жөніндегі комитетінің (бұдан әрі – Комитет) Бірыңғай біріздендірілген статистикалық жүйесінде (бұдан әрі – ББСЖ) «Қылмыстық істерді қарау жөніндегі бірінші сатыдағы соттардың жұмысы туралы есеп» № 1; «Қылмыстық істерді қарау жөніндегі апелляциялық сатыдағы соттардың жұмысы туралы есеп» №6; «Өлім жазасына және өмір бойы бас бостандығынан айыруға сотталған адамдар туралы қылмыстық істерді қарау жөніндегі апелляциялық сатыдағы соттардың жұмысы туралы есеп» №6а; «Қылмыстық істерді қарау жөніндегі кассациялық сатыдағы соттардың жұмысы туралы есеп» №6К; «Өлім жазасына және өмір бойы бас бостандығынан айыруға сотталған адамдар туралы қылмыстық істерді қарау жөніндегі кассациялық сатыдағы соттардың жұмысы туралы есеп» №6Ка; «Қадағалау сатысында қылмыстық істерді қарау жөніндегі соттардың жұмысы туралы есеп» №8; «Өлім жазасына және өмір бойы бас бостандығынан айыруға сотталған адамдар туралы қылмыстық істерді қадағалау сатысында қарау бойынша есеп» №8а; «Соттардың жеке айыптау істері бойынша шағымдарды қарауы туралы есеп» №2-Ж нысандарының есептерін (бұдан әрі – есептер) қалыптастырудың негізгі ережелерін анықтайды.</w:t>
      </w:r>
      <w:r>
        <w:br/>
      </w:r>
      <w:r>
        <w:rPr>
          <w:rFonts w:ascii="Times New Roman"/>
          <w:b w:val="false"/>
          <w:i w:val="false"/>
          <w:color w:val="000000"/>
          <w:sz w:val="28"/>
        </w:rPr>
        <w:t>
</w:t>
      </w:r>
      <w:r>
        <w:rPr>
          <w:rFonts w:ascii="Times New Roman"/>
          <w:b w:val="false"/>
          <w:i w:val="false"/>
          <w:color w:val="000000"/>
          <w:sz w:val="28"/>
        </w:rPr>
        <w:t>
      2. ЭАЕҚ бірыңғай нысандарын әзірлеуді Комитет Қазақстан Республикасының Жоғарғы соты жанындағы Соттар қызметін қамтамасыз ету департаментімен (Қазақстан Республикасының Жоғарғы сотының аппаратымен) (бұдан әрі –Департамент) келісім бойынша жүзеге асырады.</w:t>
      </w:r>
      <w:r>
        <w:br/>
      </w:r>
      <w:r>
        <w:rPr>
          <w:rFonts w:ascii="Times New Roman"/>
          <w:b w:val="false"/>
          <w:i w:val="false"/>
          <w:color w:val="000000"/>
          <w:sz w:val="28"/>
        </w:rPr>
        <w:t>
</w:t>
      </w:r>
      <w:r>
        <w:rPr>
          <w:rFonts w:ascii="Times New Roman"/>
          <w:b w:val="false"/>
          <w:i w:val="false"/>
          <w:color w:val="000000"/>
          <w:sz w:val="28"/>
        </w:rPr>
        <w:t>
      3. ЭАЕҚ-н ҚР СО БААТЖ-не енгізуді Департаменттің және облыстардағы, астанадағы және республикалық маңызы бар қалалардағы соттардың кеңселерінің (бұдан әрі – соттардың кеңселері) қызметкерлері жүзеге асырады.</w:t>
      </w:r>
      <w:r>
        <w:br/>
      </w:r>
      <w:r>
        <w:rPr>
          <w:rFonts w:ascii="Times New Roman"/>
          <w:b w:val="false"/>
          <w:i w:val="false"/>
          <w:color w:val="000000"/>
          <w:sz w:val="28"/>
        </w:rPr>
        <w:t>
</w:t>
      </w:r>
      <w:r>
        <w:rPr>
          <w:rFonts w:ascii="Times New Roman"/>
          <w:b w:val="false"/>
          <w:i w:val="false"/>
          <w:color w:val="000000"/>
          <w:sz w:val="28"/>
        </w:rPr>
        <w:t>
      4. ҚР СО БААТЖ деректері негізіндегі бірінші, апелляциялық, кассациялық және қадағалау сатыларындағы соттардың қызметі туралы есептерді Комитет қалыптастырады.</w:t>
      </w:r>
      <w:r>
        <w:br/>
      </w:r>
      <w:r>
        <w:rPr>
          <w:rFonts w:ascii="Times New Roman"/>
          <w:b w:val="false"/>
          <w:i w:val="false"/>
          <w:color w:val="000000"/>
          <w:sz w:val="28"/>
        </w:rPr>
        <w:t>
</w:t>
      </w:r>
      <w:r>
        <w:rPr>
          <w:rFonts w:ascii="Times New Roman"/>
          <w:b w:val="false"/>
          <w:i w:val="false"/>
          <w:color w:val="000000"/>
          <w:sz w:val="28"/>
        </w:rPr>
        <w:t>
      5. Есептер сәйкесінше мерзімдер үшін деректерді сомалау арқылы үдемелі қорытындымен тоқсан сайын құрастырылады.</w:t>
      </w:r>
      <w:r>
        <w:br/>
      </w:r>
      <w:r>
        <w:rPr>
          <w:rFonts w:ascii="Times New Roman"/>
          <w:b w:val="false"/>
          <w:i w:val="false"/>
          <w:color w:val="000000"/>
          <w:sz w:val="28"/>
        </w:rPr>
        <w:t>
</w:t>
      </w:r>
      <w:r>
        <w:rPr>
          <w:rFonts w:ascii="Times New Roman"/>
          <w:b w:val="false"/>
          <w:i w:val="false"/>
          <w:color w:val="000000"/>
          <w:sz w:val="28"/>
        </w:rPr>
        <w:t>
      6. ҚР СО БААТЖ ұсынылатын деректер қорының мәліметтерінің анықтығы мен толықтығы үшін жауаптылықты сот кеңселерінің басшылары және ЭАЕҚ-н енгізуге жауапты адамдар көтереді.</w:t>
      </w:r>
      <w:r>
        <w:br/>
      </w:r>
      <w:r>
        <w:rPr>
          <w:rFonts w:ascii="Times New Roman"/>
          <w:b w:val="false"/>
          <w:i w:val="false"/>
          <w:color w:val="000000"/>
          <w:sz w:val="28"/>
        </w:rPr>
        <w:t>
      ЭАЕҚ деректемелерін толықтыру дәлдігі №№1, 6, 6а, 6К, 6Ка, 8, 8а, 2-Ж нысандарының статистикалық есептері деректерінің дұрыстығын қамтамасыз етеді.</w:t>
      </w:r>
      <w:r>
        <w:br/>
      </w:r>
      <w:r>
        <w:rPr>
          <w:rFonts w:ascii="Times New Roman"/>
          <w:b w:val="false"/>
          <w:i w:val="false"/>
          <w:color w:val="000000"/>
          <w:sz w:val="28"/>
        </w:rPr>
        <w:t>
      Комитеттің аумақтық басқармалары тұрақты негізде ББСЖ деректер қорының мониторингін жүргізуі тиіс. ЭАЕҚ деректемелерін толтыру кезінде бұзушылық, бұрмалау деректері анықталған жағдайда оларды жою бойынша шұғыл шаралар қабылдануы тиіс.</w:t>
      </w:r>
    </w:p>
    <w:bookmarkEnd w:id="57"/>
    <w:bookmarkStart w:name="z101" w:id="58"/>
    <w:p>
      <w:pPr>
        <w:spacing w:after="0"/>
        <w:ind w:left="0"/>
        <w:jc w:val="left"/>
      </w:pPr>
      <w:r>
        <w:rPr>
          <w:rFonts w:ascii="Times New Roman"/>
          <w:b/>
          <w:i w:val="false"/>
          <w:color w:val="000000"/>
        </w:rPr>
        <w:t xml:space="preserve"> 
2. ЭАЕҚ түрлері және нысандары</w:t>
      </w:r>
    </w:p>
    <w:bookmarkEnd w:id="58"/>
    <w:bookmarkStart w:name="z102" w:id="59"/>
    <w:p>
      <w:pPr>
        <w:spacing w:after="0"/>
        <w:ind w:left="0"/>
        <w:jc w:val="both"/>
      </w:pPr>
      <w:r>
        <w:rPr>
          <w:rFonts w:ascii="Times New Roman"/>
          <w:b w:val="false"/>
          <w:i w:val="false"/>
          <w:color w:val="000000"/>
          <w:sz w:val="28"/>
        </w:rPr>
        <w:t>
      7. Қылмыстық істерді қарау жөніндегі соттардың жұмысы туралы есептерді қалыптастыру ЭАЕҚ-ның мына түрлерінің негізінде жүзеге асырылады:</w:t>
      </w:r>
      <w:r>
        <w:br/>
      </w:r>
      <w:r>
        <w:rPr>
          <w:rFonts w:ascii="Times New Roman"/>
          <w:b w:val="false"/>
          <w:i w:val="false"/>
          <w:color w:val="000000"/>
          <w:sz w:val="28"/>
        </w:rPr>
        <w:t>
      1) «Бірінші сатыдағы сот қараған қылмыстық іске ЭАЕҚ» (бұдан әрі – ЭАЕҚ 1);</w:t>
      </w:r>
      <w:r>
        <w:br/>
      </w:r>
      <w:r>
        <w:rPr>
          <w:rFonts w:ascii="Times New Roman"/>
          <w:b w:val="false"/>
          <w:i w:val="false"/>
          <w:color w:val="000000"/>
          <w:sz w:val="28"/>
        </w:rPr>
        <w:t>
      2) «Прокурордың және т.б. шешімдеріне шағымдану бойынша ЭАЕҚ» (бұдан әрі – ЭАЕҚ 1.1);</w:t>
      </w:r>
      <w:r>
        <w:br/>
      </w:r>
      <w:r>
        <w:rPr>
          <w:rFonts w:ascii="Times New Roman"/>
          <w:b w:val="false"/>
          <w:i w:val="false"/>
          <w:color w:val="000000"/>
          <w:sz w:val="28"/>
        </w:rPr>
        <w:t>
      3) «Тергеу судьясының өкілеттілігі бойынша ЭАЕҚ» (бұдан әрі – ЭАЕҚ 1.2);</w:t>
      </w:r>
      <w:r>
        <w:br/>
      </w:r>
      <w:r>
        <w:rPr>
          <w:rFonts w:ascii="Times New Roman"/>
          <w:b w:val="false"/>
          <w:i w:val="false"/>
          <w:color w:val="000000"/>
          <w:sz w:val="28"/>
        </w:rPr>
        <w:t>
      4) «Апелляциялық сатыдағы сот қараған қылмыстық іске ЭАЕҚ» (бұдан әрі – ЭАЕҚ 2);</w:t>
      </w:r>
      <w:r>
        <w:br/>
      </w:r>
      <w:r>
        <w:rPr>
          <w:rFonts w:ascii="Times New Roman"/>
          <w:b w:val="false"/>
          <w:i w:val="false"/>
          <w:color w:val="000000"/>
          <w:sz w:val="28"/>
        </w:rPr>
        <w:t>
      5) «Кассациялық сатыдағы сот қараған қылмыстық іске ЭАЕҚ» (бұдан әрі – ЭАЕҚ 3);</w:t>
      </w:r>
      <w:r>
        <w:br/>
      </w:r>
      <w:r>
        <w:rPr>
          <w:rFonts w:ascii="Times New Roman"/>
          <w:b w:val="false"/>
          <w:i w:val="false"/>
          <w:color w:val="000000"/>
          <w:sz w:val="28"/>
        </w:rPr>
        <w:t>
      6) «Қадағалау сатыдағы сот қараған қылмыстық іске ЭАЕҚ» (бұдан әрі – ЭАЕҚ 4);</w:t>
      </w:r>
      <w:r>
        <w:br/>
      </w:r>
      <w:r>
        <w:rPr>
          <w:rFonts w:ascii="Times New Roman"/>
          <w:b w:val="false"/>
          <w:i w:val="false"/>
          <w:color w:val="000000"/>
          <w:sz w:val="28"/>
        </w:rPr>
        <w:t>
      7) «Қылмыстық іс бойынша сот актілерін орындау бойынша ЭАЕҚ» (бұдан әрі – ЭАЕҚ 5);</w:t>
      </w:r>
      <w:r>
        <w:br/>
      </w:r>
      <w:r>
        <w:rPr>
          <w:rFonts w:ascii="Times New Roman"/>
          <w:b w:val="false"/>
          <w:i w:val="false"/>
          <w:color w:val="000000"/>
          <w:sz w:val="28"/>
        </w:rPr>
        <w:t xml:space="preserve">
      8) «Адамға ЭАЕҚ нысаны». </w:t>
      </w:r>
    </w:p>
    <w:bookmarkEnd w:id="59"/>
    <w:bookmarkStart w:name="z103" w:id="60"/>
    <w:p>
      <w:pPr>
        <w:spacing w:after="0"/>
        <w:ind w:left="0"/>
        <w:jc w:val="left"/>
      </w:pPr>
      <w:r>
        <w:rPr>
          <w:rFonts w:ascii="Times New Roman"/>
          <w:b/>
          <w:i w:val="false"/>
          <w:color w:val="000000"/>
        </w:rPr>
        <w:t xml:space="preserve"> 
3. ЭАЕҚ ҚР СО БААТЖ-не енгізу</w:t>
      </w:r>
    </w:p>
    <w:bookmarkEnd w:id="60"/>
    <w:bookmarkStart w:name="z104" w:id="61"/>
    <w:p>
      <w:pPr>
        <w:spacing w:after="0"/>
        <w:ind w:left="0"/>
        <w:jc w:val="both"/>
      </w:pPr>
      <w:r>
        <w:rPr>
          <w:rFonts w:ascii="Times New Roman"/>
          <w:b w:val="false"/>
          <w:i w:val="false"/>
          <w:color w:val="000000"/>
          <w:sz w:val="28"/>
        </w:rPr>
        <w:t>
      8. ЭАЕҚ-нда істер бойынша және адамдар бойынша барлық деректемелер электронды толтыруға жатады.</w:t>
      </w:r>
      <w:r>
        <w:br/>
      </w:r>
      <w:r>
        <w:rPr>
          <w:rFonts w:ascii="Times New Roman"/>
          <w:b w:val="false"/>
          <w:i w:val="false"/>
          <w:color w:val="000000"/>
          <w:sz w:val="28"/>
        </w:rPr>
        <w:t>
</w:t>
      </w:r>
      <w:r>
        <w:rPr>
          <w:rFonts w:ascii="Times New Roman"/>
          <w:b w:val="false"/>
          <w:i w:val="false"/>
          <w:color w:val="000000"/>
          <w:sz w:val="28"/>
        </w:rPr>
        <w:t>
      9. Сот бір адамға қатысты 2 немесе одан артық қылмыстық істерді бір өндіріске біріктірген жағдайда адам нысанының ЭАЕҚ бір ЭАЕҚ-на біріктірілуі тиіс (аса ауыр құқық бұзушылық бойынша немесе негізгі қылмыстық істің нөмірі бойынша).</w:t>
      </w:r>
      <w:r>
        <w:br/>
      </w:r>
      <w:r>
        <w:rPr>
          <w:rFonts w:ascii="Times New Roman"/>
          <w:b w:val="false"/>
          <w:i w:val="false"/>
          <w:color w:val="000000"/>
          <w:sz w:val="28"/>
        </w:rPr>
        <w:t>
</w:t>
      </w:r>
      <w:r>
        <w:rPr>
          <w:rFonts w:ascii="Times New Roman"/>
          <w:b w:val="false"/>
          <w:i w:val="false"/>
          <w:color w:val="000000"/>
          <w:sz w:val="28"/>
        </w:rPr>
        <w:t>
      10. Қылмыстық істердің нөмірлерін беру аудандық және оларға теңестірілген соттарда процестік және облыстық және оларға теңестірілген соттардағы процестік бойынша нұсқаулық талаптарына сәйкес Департамент Басшысының м.а. 2012 жылғы 21 маусымдағы №254, Департамент Басшысының 2014 жылғы 17 шілдедегі №351 өкімдерімен бекітілген «БААТЖ» бағдарламасы бойынша электрондық тәсілмен іске асырылады.</w:t>
      </w:r>
      <w:r>
        <w:br/>
      </w:r>
      <w:r>
        <w:rPr>
          <w:rFonts w:ascii="Times New Roman"/>
          <w:b w:val="false"/>
          <w:i w:val="false"/>
          <w:color w:val="000000"/>
          <w:sz w:val="28"/>
        </w:rPr>
        <w:t>
      Мұның өзінде қылмыстық қудалау органы берген қылмыстық іс нөмірі сақталады.</w:t>
      </w:r>
    </w:p>
    <w:bookmarkEnd w:id="61"/>
    <w:bookmarkStart w:name="z107" w:id="62"/>
    <w:p>
      <w:pPr>
        <w:spacing w:after="0"/>
        <w:ind w:left="0"/>
        <w:jc w:val="left"/>
      </w:pPr>
      <w:r>
        <w:rPr>
          <w:rFonts w:ascii="Times New Roman"/>
          <w:b/>
          <w:i w:val="false"/>
          <w:color w:val="000000"/>
        </w:rPr>
        <w:t xml:space="preserve"> 
4. ҚР СО БААТЖ-нде ЭАЕҚ түзетулерін жүргізу тәртібі</w:t>
      </w:r>
    </w:p>
    <w:bookmarkEnd w:id="62"/>
    <w:bookmarkStart w:name="z108" w:id="63"/>
    <w:p>
      <w:pPr>
        <w:spacing w:after="0"/>
        <w:ind w:left="0"/>
        <w:jc w:val="both"/>
      </w:pPr>
      <w:r>
        <w:rPr>
          <w:rFonts w:ascii="Times New Roman"/>
          <w:b w:val="false"/>
          <w:i w:val="false"/>
          <w:color w:val="000000"/>
          <w:sz w:val="28"/>
        </w:rPr>
        <w:t>
      11. ҚР СО БААТЖ-не енгізілген ЭАЕҚ деректемелемерін түзетуді Департаменттің немесе соттар кеңселерінің өз бастамасы бойынша немесе Комитет пен оның аумақтық басқармаларының бастамасы бойынша жүргізеді.</w:t>
      </w:r>
      <w:r>
        <w:br/>
      </w:r>
      <w:r>
        <w:rPr>
          <w:rFonts w:ascii="Times New Roman"/>
          <w:b w:val="false"/>
          <w:i w:val="false"/>
          <w:color w:val="000000"/>
          <w:sz w:val="28"/>
        </w:rPr>
        <w:t>
</w:t>
      </w:r>
      <w:r>
        <w:rPr>
          <w:rFonts w:ascii="Times New Roman"/>
          <w:b w:val="false"/>
          <w:i w:val="false"/>
          <w:color w:val="000000"/>
          <w:sz w:val="28"/>
        </w:rPr>
        <w:t xml:space="preserve">
      12. Негізінде Комитеттің ББСЖ-де түзету жүзеге асырылатын жүргізілген түзету туралы мәліметтер (іс нөмірін, өзгертілетін деректеме атауын, бұрынғы және жаңа көрсеткішті көрсетіп) Комитетке немесе оның аумақтық басқармасына дереу ұсынылады. </w:t>
      </w:r>
      <w:r>
        <w:br/>
      </w:r>
      <w:r>
        <w:rPr>
          <w:rFonts w:ascii="Times New Roman"/>
          <w:b w:val="false"/>
          <w:i w:val="false"/>
          <w:color w:val="000000"/>
          <w:sz w:val="28"/>
        </w:rPr>
        <w:t>
</w:t>
      </w:r>
      <w:r>
        <w:rPr>
          <w:rFonts w:ascii="Times New Roman"/>
          <w:b w:val="false"/>
          <w:i w:val="false"/>
          <w:color w:val="000000"/>
          <w:sz w:val="28"/>
        </w:rPr>
        <w:t>
      13. Есептіліктің бұрмалануына әкелген бұзушылық анықталған жағдайда кінәлі адамдардың жауаптылығы туралы мәселе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қарастырылады.</w:t>
      </w:r>
    </w:p>
    <w:bookmarkEnd w:id="63"/>
    <w:bookmarkStart w:name="z111" w:id="64"/>
    <w:p>
      <w:pPr>
        <w:spacing w:after="0"/>
        <w:ind w:left="0"/>
        <w:jc w:val="left"/>
      </w:pPr>
      <w:r>
        <w:rPr>
          <w:rFonts w:ascii="Times New Roman"/>
          <w:b/>
          <w:i w:val="false"/>
          <w:color w:val="000000"/>
        </w:rPr>
        <w:t xml:space="preserve"> 
5. Есептерді қалыптастыру тәртібі </w:t>
      </w:r>
    </w:p>
    <w:bookmarkEnd w:id="64"/>
    <w:bookmarkStart w:name="z112" w:id="65"/>
    <w:p>
      <w:pPr>
        <w:spacing w:after="0"/>
        <w:ind w:left="0"/>
        <w:jc w:val="both"/>
      </w:pPr>
      <w:r>
        <w:rPr>
          <w:rFonts w:ascii="Times New Roman"/>
          <w:b w:val="false"/>
          <w:i w:val="false"/>
          <w:color w:val="000000"/>
          <w:sz w:val="28"/>
        </w:rPr>
        <w:t>
      14. Нысандардың есептері көрсеткіштерді есептеу алгоритміне сәйкес ЭАЕҚ деректері негізінде қалыптасады.</w:t>
      </w:r>
      <w:r>
        <w:br/>
      </w:r>
      <w:r>
        <w:rPr>
          <w:rFonts w:ascii="Times New Roman"/>
          <w:b w:val="false"/>
          <w:i w:val="false"/>
          <w:color w:val="000000"/>
          <w:sz w:val="28"/>
        </w:rPr>
        <w:t>
</w:t>
      </w:r>
      <w:r>
        <w:rPr>
          <w:rFonts w:ascii="Times New Roman"/>
          <w:b w:val="false"/>
          <w:i w:val="false"/>
          <w:color w:val="000000"/>
          <w:sz w:val="28"/>
        </w:rPr>
        <w:t>
      15. Республика бойынша жиынтық есептерді Комитет Төрағасының қол қоюына есептілік мерзімінен кейінгі айдың 8-күніне ұсынады.</w:t>
      </w:r>
      <w:r>
        <w:br/>
      </w:r>
      <w:r>
        <w:rPr>
          <w:rFonts w:ascii="Times New Roman"/>
          <w:b w:val="false"/>
          <w:i w:val="false"/>
          <w:color w:val="000000"/>
          <w:sz w:val="28"/>
        </w:rPr>
        <w:t>
      Жиынтық есептер қол қойғаннан кейін, есептілік мерзімінен кейінгі айдың 10-күнінен кешіктірмей, Департаментке жолданады.</w:t>
      </w:r>
      <w:r>
        <w:br/>
      </w:r>
      <w:r>
        <w:rPr>
          <w:rFonts w:ascii="Times New Roman"/>
          <w:b w:val="false"/>
          <w:i w:val="false"/>
          <w:color w:val="000000"/>
          <w:sz w:val="28"/>
        </w:rPr>
        <w:t>
</w:t>
      </w:r>
      <w:r>
        <w:rPr>
          <w:rFonts w:ascii="Times New Roman"/>
          <w:b w:val="false"/>
          <w:i w:val="false"/>
          <w:color w:val="000000"/>
          <w:sz w:val="28"/>
        </w:rPr>
        <w:t>
      16. Облыстар бойынша жиынтық есептерге Комитеттің аумақтық басқармаларының басшылары қол қояды (статистикалық кесіндіні Комитет бекіткеннен кейін), олар есептердің орындарда сақталуын қамтамасыз етеді (Комитетке жолдамай). Түпнұсқалар мен Комитеттің ББСЖ ААЖ деректері арасында қарама-қайшылықтар болған жағдайда ҚР СО БААТЖ деректері негізінде қалыптастырылған Комитет ББСЖ деректері негізге алынады.</w:t>
      </w:r>
      <w:r>
        <w:br/>
      </w:r>
      <w:r>
        <w:rPr>
          <w:rFonts w:ascii="Times New Roman"/>
          <w:b w:val="false"/>
          <w:i w:val="false"/>
          <w:color w:val="000000"/>
          <w:sz w:val="28"/>
        </w:rPr>
        <w:t>
</w:t>
      </w:r>
      <w:r>
        <w:rPr>
          <w:rFonts w:ascii="Times New Roman"/>
          <w:b w:val="false"/>
          <w:i w:val="false"/>
          <w:color w:val="000000"/>
          <w:sz w:val="28"/>
        </w:rPr>
        <w:t>
      17. Кесіндіні бекіткеннен кейін есептерді түзетуге Қазақстан Республикасының Бас Прокурорының 2000 жылғы 10-қазандағы №55 бұйрығымен бекітілген Статистикалық деректерді түзету қағидаларымен белгіленген тәртіпте жол беріледі.</w:t>
      </w:r>
      <w:r>
        <w:br/>
      </w:r>
      <w:r>
        <w:rPr>
          <w:rFonts w:ascii="Times New Roman"/>
          <w:b w:val="false"/>
          <w:i w:val="false"/>
          <w:color w:val="000000"/>
          <w:sz w:val="28"/>
        </w:rPr>
        <w:t>
      Комитет есепті түзеткен жағдайда түзетуді жүзеге асырған күннен бастап екі күндік мерзімде Департаментке түзетілген есепті қосып, хабарлама жолданады.</w:t>
      </w:r>
      <w:r>
        <w:br/>
      </w:r>
      <w:r>
        <w:rPr>
          <w:rFonts w:ascii="Times New Roman"/>
          <w:b w:val="false"/>
          <w:i w:val="false"/>
          <w:color w:val="000000"/>
          <w:sz w:val="28"/>
        </w:rPr>
        <w:t>
</w:t>
      </w:r>
      <w:r>
        <w:rPr>
          <w:rFonts w:ascii="Times New Roman"/>
          <w:b w:val="false"/>
          <w:i w:val="false"/>
          <w:color w:val="000000"/>
          <w:sz w:val="28"/>
        </w:rPr>
        <w:t>
      18. Есептерді құрастырған кезде бір өндіріске біріктірілген істердің бір шешім шығарылатын бір іс ретінде ескерілетіндігін ескерген жөн.</w:t>
      </w:r>
      <w:r>
        <w:br/>
      </w:r>
      <w:r>
        <w:rPr>
          <w:rFonts w:ascii="Times New Roman"/>
          <w:b w:val="false"/>
          <w:i w:val="false"/>
          <w:color w:val="000000"/>
          <w:sz w:val="28"/>
        </w:rPr>
        <w:t>
      Есептілік мерзімінің басына қаралмаған істердің қалдығы есептілік жылдың 1 қаңтарындағы жағдай бойынша жүргізіледі. Бұл көрсеткіш өзгеріссіз болып табылады.</w:t>
      </w:r>
      <w:r>
        <w:br/>
      </w:r>
      <w:r>
        <w:rPr>
          <w:rFonts w:ascii="Times New Roman"/>
          <w:b w:val="false"/>
          <w:i w:val="false"/>
          <w:color w:val="000000"/>
          <w:sz w:val="28"/>
        </w:rPr>
        <w:t>
      Есептілік мерзімінің соңына қаралмаған істердің қалдығы тоқсан, жартыжылдық, тоғыз ай, жыл соңындағы жағдай бойынша көрсетіледі.</w:t>
      </w:r>
    </w:p>
    <w:bookmarkEnd w:id="65"/>
    <w:bookmarkStart w:name="z117" w:id="66"/>
    <w:p>
      <w:pPr>
        <w:spacing w:after="0"/>
        <w:ind w:left="0"/>
        <w:jc w:val="left"/>
      </w:pPr>
      <w:r>
        <w:rPr>
          <w:rFonts w:ascii="Times New Roman"/>
          <w:b/>
          <w:i w:val="false"/>
          <w:color w:val="000000"/>
        </w:rPr>
        <w:t xml:space="preserve"> 
«Қылмыстық істерді қарау бойынша бірінші сатыдағы соттардың</w:t>
      </w:r>
      <w:r>
        <w:br/>
      </w:r>
      <w:r>
        <w:rPr>
          <w:rFonts w:ascii="Times New Roman"/>
          <w:b/>
          <w:i w:val="false"/>
          <w:color w:val="000000"/>
        </w:rPr>
        <w:t>
жұмысы туралы есеп» №1нысан есебі</w:t>
      </w:r>
    </w:p>
    <w:bookmarkEnd w:id="66"/>
    <w:bookmarkStart w:name="z118" w:id="67"/>
    <w:p>
      <w:pPr>
        <w:spacing w:after="0"/>
        <w:ind w:left="0"/>
        <w:jc w:val="both"/>
      </w:pPr>
      <w:r>
        <w:rPr>
          <w:rFonts w:ascii="Times New Roman"/>
          <w:b w:val="false"/>
          <w:i w:val="false"/>
          <w:color w:val="000000"/>
          <w:sz w:val="28"/>
        </w:rPr>
        <w:t>
      19. Осы есеп қылмыстық істерді қарау бойынша бірінші сатыдағы соттардың жұмыстары туралы мәліметтерді бейнелейді.</w:t>
      </w:r>
    </w:p>
    <w:bookmarkEnd w:id="67"/>
    <w:bookmarkStart w:name="z119" w:id="68"/>
    <w:p>
      <w:pPr>
        <w:spacing w:after="0"/>
        <w:ind w:left="0"/>
        <w:jc w:val="both"/>
      </w:pPr>
      <w:r>
        <w:rPr>
          <w:rFonts w:ascii="Times New Roman"/>
          <w:b w:val="false"/>
          <w:i w:val="false"/>
          <w:color w:val="000000"/>
          <w:sz w:val="28"/>
        </w:rPr>
        <w:t>
«Қылмыстық істердің қозғалысы» А кестесі</w:t>
      </w:r>
    </w:p>
    <w:bookmarkEnd w:id="68"/>
    <w:bookmarkStart w:name="z120" w:id="69"/>
    <w:p>
      <w:pPr>
        <w:spacing w:after="0"/>
        <w:ind w:left="0"/>
        <w:jc w:val="both"/>
      </w:pPr>
      <w:r>
        <w:rPr>
          <w:rFonts w:ascii="Times New Roman"/>
          <w:b w:val="false"/>
          <w:i w:val="false"/>
          <w:color w:val="000000"/>
          <w:sz w:val="28"/>
        </w:rPr>
        <w:t>
      20. 1-бағанда есептілік мерзімінің басына аяқталмаған істердің қалдығы, 2-бағанда есептілік мерзімінде, оның ішінде 4-бағанда – үкім күші жойылғаннан кейін, 5-бағанда – Қазақстан Республикасының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(бұдан әрі – ҚПК) талаптарының бұзушылықтарын жойғаннан кейін, 6-бағанда – іздестіруден кейін келіп түскен істердің саны бейнеленеді.</w:t>
      </w:r>
      <w:r>
        <w:br/>
      </w:r>
      <w:r>
        <w:rPr>
          <w:rFonts w:ascii="Times New Roman"/>
          <w:b w:val="false"/>
          <w:i w:val="false"/>
          <w:color w:val="000000"/>
          <w:sz w:val="28"/>
        </w:rPr>
        <w:t>
      Сотқа келіп түскен істер бойынша адамдар саны 3-бағанда бейнеленеді.</w:t>
      </w:r>
      <w:r>
        <w:br/>
      </w:r>
      <w:r>
        <w:rPr>
          <w:rFonts w:ascii="Times New Roman"/>
          <w:b w:val="false"/>
          <w:i w:val="false"/>
          <w:color w:val="000000"/>
          <w:sz w:val="28"/>
        </w:rPr>
        <w:t>
      7-бағанда үкім шығарылған істер саны, олардың ішінде 8-бағанда – алқа билердің қатысуымен, 9, 10, 11-бағандарда – сәйкесінше кәмелетке толмағандар, әйелдерге қатысты, сырттай қаралған істер бойынша бейнеленеді.</w:t>
      </w:r>
      <w:r>
        <w:br/>
      </w:r>
      <w:r>
        <w:rPr>
          <w:rFonts w:ascii="Times New Roman"/>
          <w:b w:val="false"/>
          <w:i w:val="false"/>
          <w:color w:val="000000"/>
          <w:sz w:val="28"/>
        </w:rPr>
        <w:t>
      ҚПК-нің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тоқтатылған қылмыстық істердің саны 12-бағанда, соның ішінде 13-бағанда – кәмелетке толмағандарға қатысты істері бойынша, 14-бағанда – жәбірленушімен бітісуге байланысты, 15-бағанда – прокурордың айыптаудан бас тартуына байланысты, 16-бағанда – ҚР ҚПК 35-бабы 1-бөлімінің 1), 2), 5), 6), 7) және 8)-тармақтарында көзделген негіздер бойынша, 17-бағанда – басқа негіздер бойынша бейнеленеді.</w:t>
      </w:r>
      <w:r>
        <w:br/>
      </w:r>
      <w:r>
        <w:rPr>
          <w:rFonts w:ascii="Times New Roman"/>
          <w:b w:val="false"/>
          <w:i w:val="false"/>
          <w:color w:val="000000"/>
          <w:sz w:val="28"/>
        </w:rPr>
        <w:t>
      12-бағанда көрсетілген тоқтатылған істердің саны 14-17-бағандардың қосындысына тең болуы тиіс.</w:t>
      </w:r>
      <w:r>
        <w:br/>
      </w:r>
      <w:r>
        <w:rPr>
          <w:rFonts w:ascii="Times New Roman"/>
          <w:b w:val="false"/>
          <w:i w:val="false"/>
          <w:color w:val="000000"/>
          <w:sz w:val="28"/>
        </w:rPr>
        <w:t>
      ҚПК </w:t>
      </w:r>
      <w:r>
        <w:rPr>
          <w:rFonts w:ascii="Times New Roman"/>
          <w:b w:val="false"/>
          <w:i w:val="false"/>
          <w:color w:val="000000"/>
          <w:sz w:val="28"/>
        </w:rPr>
        <w:t>321</w:t>
      </w:r>
      <w:r>
        <w:rPr>
          <w:rFonts w:ascii="Times New Roman"/>
          <w:b w:val="false"/>
          <w:i w:val="false"/>
          <w:color w:val="000000"/>
          <w:sz w:val="28"/>
        </w:rPr>
        <w:t xml:space="preserve"> және </w:t>
      </w:r>
      <w:r>
        <w:rPr>
          <w:rFonts w:ascii="Times New Roman"/>
          <w:b w:val="false"/>
          <w:i w:val="false"/>
          <w:color w:val="000000"/>
          <w:sz w:val="28"/>
        </w:rPr>
        <w:t>323-баптарына</w:t>
      </w:r>
      <w:r>
        <w:rPr>
          <w:rFonts w:ascii="Times New Roman"/>
          <w:b w:val="false"/>
          <w:i w:val="false"/>
          <w:color w:val="000000"/>
          <w:sz w:val="28"/>
        </w:rPr>
        <w:t xml:space="preserve"> сәйкес ҚПК-ін бұзушылықтарды жою үшін қайтарылған істер 18-бағанда ескеріледі.</w:t>
      </w:r>
      <w:r>
        <w:br/>
      </w:r>
      <w:r>
        <w:rPr>
          <w:rFonts w:ascii="Times New Roman"/>
          <w:b w:val="false"/>
          <w:i w:val="false"/>
          <w:color w:val="000000"/>
          <w:sz w:val="28"/>
        </w:rPr>
        <w:t>
      Осы көрсеткіштерді толтырған кезде:</w:t>
      </w:r>
      <w:r>
        <w:br/>
      </w:r>
      <w:r>
        <w:rPr>
          <w:rFonts w:ascii="Times New Roman"/>
          <w:b w:val="false"/>
          <w:i w:val="false"/>
          <w:color w:val="000000"/>
          <w:sz w:val="28"/>
        </w:rPr>
        <w:t>
      ҚПК бұзушылықтарын жою үшін қанша рет қайтарылғандығынан тәуелсіз, іс жаңадан келіп түскен болып есептеледі;</w:t>
      </w:r>
      <w:r>
        <w:br/>
      </w:r>
      <w:r>
        <w:rPr>
          <w:rFonts w:ascii="Times New Roman"/>
          <w:b w:val="false"/>
          <w:i w:val="false"/>
          <w:color w:val="000000"/>
          <w:sz w:val="28"/>
        </w:rPr>
        <w:t>
      іс наразылық немесе шағым әкелуден тәуелсіз ҚПК бұзушылықтарын жою үшін қайтару туралы қаулы шығарған сәттен бастап бейнеленеді.</w:t>
      </w:r>
      <w:r>
        <w:br/>
      </w:r>
      <w:r>
        <w:rPr>
          <w:rFonts w:ascii="Times New Roman"/>
          <w:b w:val="false"/>
          <w:i w:val="false"/>
          <w:color w:val="000000"/>
          <w:sz w:val="28"/>
        </w:rPr>
        <w:t>
      19-бағанда ҚПК </w:t>
      </w:r>
      <w:r>
        <w:rPr>
          <w:rFonts w:ascii="Times New Roman"/>
          <w:b w:val="false"/>
          <w:i w:val="false"/>
          <w:color w:val="000000"/>
          <w:sz w:val="28"/>
        </w:rPr>
        <w:t>316</w:t>
      </w:r>
      <w:r>
        <w:rPr>
          <w:rFonts w:ascii="Times New Roman"/>
          <w:b w:val="false"/>
          <w:i w:val="false"/>
          <w:color w:val="000000"/>
          <w:sz w:val="28"/>
        </w:rPr>
        <w:t xml:space="preserve"> және </w:t>
      </w:r>
      <w:r>
        <w:rPr>
          <w:rFonts w:ascii="Times New Roman"/>
          <w:b w:val="false"/>
          <w:i w:val="false"/>
          <w:color w:val="000000"/>
          <w:sz w:val="28"/>
        </w:rPr>
        <w:t>317-баптарына</w:t>
      </w:r>
      <w:r>
        <w:rPr>
          <w:rFonts w:ascii="Times New Roman"/>
          <w:b w:val="false"/>
          <w:i w:val="false"/>
          <w:color w:val="000000"/>
          <w:sz w:val="28"/>
        </w:rPr>
        <w:t xml:space="preserve"> сәйкес судья соттылығы бойынша жолдаған істердің саны көрсетіледі.</w:t>
      </w:r>
      <w:r>
        <w:br/>
      </w:r>
      <w:r>
        <w:rPr>
          <w:rFonts w:ascii="Times New Roman"/>
          <w:b w:val="false"/>
          <w:i w:val="false"/>
          <w:color w:val="000000"/>
          <w:sz w:val="28"/>
        </w:rPr>
        <w:t>
      20-бағанда айыптау актісін қайта құрастыру және тергеулігі бойынша жолдау үшін және ҚПК </w:t>
      </w:r>
      <w:r>
        <w:rPr>
          <w:rFonts w:ascii="Times New Roman"/>
          <w:b w:val="false"/>
          <w:i w:val="false"/>
          <w:color w:val="000000"/>
          <w:sz w:val="28"/>
        </w:rPr>
        <w:t>412-бабы</w:t>
      </w:r>
      <w:r>
        <w:rPr>
          <w:rFonts w:ascii="Times New Roman"/>
          <w:b w:val="false"/>
          <w:i w:val="false"/>
          <w:color w:val="000000"/>
          <w:sz w:val="28"/>
        </w:rPr>
        <w:t xml:space="preserve"> 1-бөлігінің 3)-тармағының негізінде істі соттан қайтарып алумен байланысты (ҚПК 35-бабының 6-бөлігі) прокурорға қайтарылған істер ескеріледі.</w:t>
      </w:r>
      <w:r>
        <w:br/>
      </w:r>
      <w:r>
        <w:rPr>
          <w:rFonts w:ascii="Times New Roman"/>
          <w:b w:val="false"/>
          <w:i w:val="false"/>
          <w:color w:val="000000"/>
          <w:sz w:val="28"/>
        </w:rPr>
        <w:t>
      20-бағаннан 21-бағанда сотталушыны(ларды) іздестіруге байланысты прокурорға қайтарылған істер саны (ҚПК </w:t>
      </w:r>
      <w:r>
        <w:rPr>
          <w:rFonts w:ascii="Times New Roman"/>
          <w:b w:val="false"/>
          <w:i w:val="false"/>
          <w:color w:val="000000"/>
          <w:sz w:val="28"/>
        </w:rPr>
        <w:t>324-бабының</w:t>
      </w:r>
      <w:r>
        <w:rPr>
          <w:rFonts w:ascii="Times New Roman"/>
          <w:b w:val="false"/>
          <w:i w:val="false"/>
          <w:color w:val="000000"/>
          <w:sz w:val="28"/>
        </w:rPr>
        <w:t xml:space="preserve"> 3-бөлігі) бейнеленеді.</w:t>
      </w:r>
      <w:r>
        <w:br/>
      </w:r>
      <w:r>
        <w:rPr>
          <w:rFonts w:ascii="Times New Roman"/>
          <w:b w:val="false"/>
          <w:i w:val="false"/>
          <w:color w:val="000000"/>
          <w:sz w:val="28"/>
        </w:rPr>
        <w:t>
      22-баған прокурорға басқа негіздер бойынша қайтарылған істерді ескереді. 23-бағанда медициналық сипаттағы шараларды қолдану туралы қаулы шығарылған істердің саны бейнеленеді. Осы көрсеткіш сондай-ақ 14-18-бағандарда адамдары және түрлері бойынша бөлініп Б кестесінің 3, 4 және 13-бағандарында бейнеленеді («есептілік мерзімінде келіп түскен істердің саны» 2-бағанда бұл көрсеткіш ескерілмейді).</w:t>
      </w:r>
      <w:r>
        <w:br/>
      </w:r>
      <w:r>
        <w:rPr>
          <w:rFonts w:ascii="Times New Roman"/>
          <w:b w:val="false"/>
          <w:i w:val="false"/>
          <w:color w:val="000000"/>
          <w:sz w:val="28"/>
        </w:rPr>
        <w:t>
      24-бағанда осы есептілік мерзімінде сот аяқтаған істердің жалпы саны көрсетіледі, 25-бағанда аяқталған істер бойынша адамдар саны бейнеленеді.</w:t>
      </w:r>
      <w:r>
        <w:br/>
      </w:r>
      <w:r>
        <w:rPr>
          <w:rFonts w:ascii="Times New Roman"/>
          <w:b w:val="false"/>
          <w:i w:val="false"/>
          <w:color w:val="000000"/>
          <w:sz w:val="28"/>
        </w:rPr>
        <w:t>
      24-бағаннан кәмелетке толмағандарға қатысты (26-баған), алқа билердің қатысуымен (27-баған), ҚПК </w:t>
      </w:r>
      <w:r>
        <w:rPr>
          <w:rFonts w:ascii="Times New Roman"/>
          <w:b w:val="false"/>
          <w:i w:val="false"/>
          <w:color w:val="000000"/>
          <w:sz w:val="28"/>
        </w:rPr>
        <w:t>319-бабының</w:t>
      </w:r>
      <w:r>
        <w:rPr>
          <w:rFonts w:ascii="Times New Roman"/>
          <w:b w:val="false"/>
          <w:i w:val="false"/>
          <w:color w:val="000000"/>
          <w:sz w:val="28"/>
        </w:rPr>
        <w:t xml:space="preserve"> 4-бөлігінде,  </w:t>
      </w:r>
      <w:r>
        <w:rPr>
          <w:rFonts w:ascii="Times New Roman"/>
          <w:b w:val="false"/>
          <w:i w:val="false"/>
          <w:color w:val="000000"/>
          <w:sz w:val="28"/>
        </w:rPr>
        <w:t>322-бабының</w:t>
      </w:r>
      <w:r>
        <w:rPr>
          <w:rFonts w:ascii="Times New Roman"/>
          <w:b w:val="false"/>
          <w:i w:val="false"/>
          <w:color w:val="000000"/>
          <w:sz w:val="28"/>
        </w:rPr>
        <w:t xml:space="preserve"> 4,5-бөліктерінде, </w:t>
      </w:r>
      <w:r>
        <w:rPr>
          <w:rFonts w:ascii="Times New Roman"/>
          <w:b w:val="false"/>
          <w:i w:val="false"/>
          <w:color w:val="000000"/>
          <w:sz w:val="28"/>
        </w:rPr>
        <w:t>382-бабының</w:t>
      </w:r>
      <w:r>
        <w:rPr>
          <w:rFonts w:ascii="Times New Roman"/>
          <w:b w:val="false"/>
          <w:i w:val="false"/>
          <w:color w:val="000000"/>
          <w:sz w:val="28"/>
        </w:rPr>
        <w:t xml:space="preserve"> 2-бөлігінде, </w:t>
      </w:r>
      <w:r>
        <w:rPr>
          <w:rFonts w:ascii="Times New Roman"/>
          <w:b w:val="false"/>
          <w:i w:val="false"/>
          <w:color w:val="000000"/>
          <w:sz w:val="28"/>
        </w:rPr>
        <w:t>411-бабының</w:t>
      </w:r>
      <w:r>
        <w:rPr>
          <w:rFonts w:ascii="Times New Roman"/>
          <w:b w:val="false"/>
          <w:i w:val="false"/>
          <w:color w:val="000000"/>
          <w:sz w:val="28"/>
        </w:rPr>
        <w:t xml:space="preserve"> 2-бөлігінде көзделген мерзімдерді бұза отырып (28-баған) аяқталған істер саны бейнеленеді.</w:t>
      </w:r>
      <w:r>
        <w:br/>
      </w:r>
      <w:r>
        <w:rPr>
          <w:rFonts w:ascii="Times New Roman"/>
          <w:b w:val="false"/>
          <w:i w:val="false"/>
          <w:color w:val="000000"/>
          <w:sz w:val="28"/>
        </w:rPr>
        <w:t>
      Мұның өзінде төмендегілерді ескерген жөн:</w:t>
      </w:r>
      <w:r>
        <w:br/>
      </w:r>
      <w:r>
        <w:rPr>
          <w:rFonts w:ascii="Times New Roman"/>
          <w:b w:val="false"/>
          <w:i w:val="false"/>
          <w:color w:val="000000"/>
          <w:sz w:val="28"/>
        </w:rPr>
        <w:t>
      ҚПК 319-бабының 4-бөлігіне сәйкес келіп түскен іс бойынша шешім іс сотқа келіп түскен кезден бастап 5 тәуліктен кешіктірілмей қабылдануы тиіс;</w:t>
      </w:r>
      <w:r>
        <w:br/>
      </w:r>
      <w:r>
        <w:rPr>
          <w:rFonts w:ascii="Times New Roman"/>
          <w:b w:val="false"/>
          <w:i w:val="false"/>
          <w:color w:val="000000"/>
          <w:sz w:val="28"/>
        </w:rPr>
        <w:t>
      ҚПК 322-бабының 4-бөлігіне сәйкес басты сот талқылауы тараптарға сот отырысының болатын орны мен басталатын уақыты туралы хабарланған кезден бастап кемінде үш тәулік өткеннен кейін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тәуліктен кешіктірілмей басталуы тиіс. Айрықша жағдайларда бұл мерзім судьяның қаулысымен, бірақ отыз тәуліктен аспайтын мерзімге ұзартылуы мүмкін;</w:t>
      </w:r>
      <w:r>
        <w:br/>
      </w:r>
      <w:r>
        <w:rPr>
          <w:rFonts w:ascii="Times New Roman"/>
          <w:b w:val="false"/>
          <w:i w:val="false"/>
          <w:color w:val="000000"/>
          <w:sz w:val="28"/>
        </w:rPr>
        <w:t>
      ҚПК 322-бабының 5-бөлігіне сәйкес басты сот талқылауы қисынды мерзімде аяқталуы тиіс. Қысқартылған өндіріс кезінде басты сот талқылауы ҚПК 382-бабының 2-бөлігімен белгіленген мерзімдерде аяқталуы тиіс;</w:t>
      </w:r>
      <w:r>
        <w:br/>
      </w:r>
      <w:r>
        <w:rPr>
          <w:rFonts w:ascii="Times New Roman"/>
          <w:b w:val="false"/>
          <w:i w:val="false"/>
          <w:color w:val="000000"/>
          <w:sz w:val="28"/>
        </w:rPr>
        <w:t xml:space="preserve">
      жеке айыптау ісін сот отырысында қарау сотқа шағым келіп түскен сәттен бастап 15 тәуліктен кешіктірілмей, бірақ сотталушы өзінің құқықтары түсіндірілген шағымның көшірмесін алған кезден бастап үш тәуліктен ерте (ҚПК 411-бабының 2-бөлігі) басталмауы тиіс. </w:t>
      </w:r>
      <w:r>
        <w:br/>
      </w:r>
      <w:r>
        <w:rPr>
          <w:rFonts w:ascii="Times New Roman"/>
          <w:b w:val="false"/>
          <w:i w:val="false"/>
          <w:color w:val="000000"/>
          <w:sz w:val="28"/>
        </w:rPr>
        <w:t>
      Басты сот талқылауының мерзімі қаулы шығарылғаннан кейін келесі күннен бастап есептеледі.</w:t>
      </w:r>
      <w:r>
        <w:br/>
      </w:r>
      <w:r>
        <w:rPr>
          <w:rFonts w:ascii="Times New Roman"/>
          <w:b w:val="false"/>
          <w:i w:val="false"/>
          <w:color w:val="000000"/>
          <w:sz w:val="28"/>
        </w:rPr>
        <w:t>
      Үкімдердің, қаулылардың күші жойылғаннан кейін жаңа қарауға келіп түскен, соттың қаулылары бойынша ҚПК бұзушылықтарын жойғаннан кейін қылмыстық қудалау органдарынан келіп түскен немесе іздестірілетін сотталушыны анықтаумен байланысты өндіріспен қайта қозғалған, сондай-ақ ҚПК </w:t>
      </w:r>
      <w:r>
        <w:rPr>
          <w:rFonts w:ascii="Times New Roman"/>
          <w:b w:val="false"/>
          <w:i w:val="false"/>
          <w:color w:val="000000"/>
          <w:sz w:val="28"/>
        </w:rPr>
        <w:t>44-бабында</w:t>
      </w:r>
      <w:r>
        <w:rPr>
          <w:rFonts w:ascii="Times New Roman"/>
          <w:b w:val="false"/>
          <w:i w:val="false"/>
          <w:color w:val="000000"/>
          <w:sz w:val="28"/>
        </w:rPr>
        <w:t xml:space="preserve"> көзделген негіздер бойынша сот жеке өндіріске шығарған қылмыстық істер жаңадан келіп түскен істер ретінде ЭАЕҚ-на тіркеледі және оларға жаңа реттік нөмір беріледі.</w:t>
      </w:r>
      <w:r>
        <w:br/>
      </w:r>
      <w:r>
        <w:rPr>
          <w:rFonts w:ascii="Times New Roman"/>
          <w:b w:val="false"/>
          <w:i w:val="false"/>
          <w:color w:val="000000"/>
          <w:sz w:val="28"/>
        </w:rPr>
        <w:t>
      Есептілік мерзімінде аяқталмаған істердің қалдығы 29-бағанда бейнеленеді, олардың ішінен тоқтатылған істер саны 30-бағанда бөлініп көрсетіледі.</w:t>
      </w:r>
      <w:r>
        <w:br/>
      </w:r>
      <w:r>
        <w:rPr>
          <w:rFonts w:ascii="Times New Roman"/>
          <w:b w:val="false"/>
          <w:i w:val="false"/>
          <w:color w:val="000000"/>
          <w:sz w:val="28"/>
        </w:rPr>
        <w:t>
      Сотталған адамдар туралы мәліметтер 31-37-бағандарда бейнеленеді.</w:t>
      </w:r>
      <w:r>
        <w:br/>
      </w:r>
      <w:r>
        <w:rPr>
          <w:rFonts w:ascii="Times New Roman"/>
          <w:b w:val="false"/>
          <w:i w:val="false"/>
          <w:color w:val="000000"/>
          <w:sz w:val="28"/>
        </w:rPr>
        <w:t>
      38-бағанда ақталған адамдар саны туралы мәліметтер бейнеленеді, олардың ішінен 39, 40 және 41-бағандарда сәйкесінше ақталған кәмелетке толмағандардың саны, істері алқа билердің қатысуымен қаралған, ақталған адамдар саны және күзетпен ұстаудан босатылған, ақталған адамдар саны бейнеленеді.</w:t>
      </w:r>
      <w:r>
        <w:br/>
      </w:r>
      <w:r>
        <w:rPr>
          <w:rFonts w:ascii="Times New Roman"/>
          <w:b w:val="false"/>
          <w:i w:val="false"/>
          <w:color w:val="000000"/>
          <w:sz w:val="28"/>
        </w:rPr>
        <w:t>
      Сот сотталушыны қылмыстық жауаптылыққа тартқызып, сотқа берген айыптау бойынша оның қылмыстық құқық бұзушылықты жасауда кiнәсiз екенін таныған кезде ол ақталған болып есептеледі (ҚПК </w:t>
      </w:r>
      <w:r>
        <w:rPr>
          <w:rFonts w:ascii="Times New Roman"/>
          <w:b w:val="false"/>
          <w:i w:val="false"/>
          <w:color w:val="000000"/>
          <w:sz w:val="28"/>
        </w:rPr>
        <w:t>394-бабы</w:t>
      </w:r>
      <w:r>
        <w:rPr>
          <w:rFonts w:ascii="Times New Roman"/>
          <w:b w:val="false"/>
          <w:i w:val="false"/>
          <w:color w:val="000000"/>
          <w:sz w:val="28"/>
        </w:rPr>
        <w:t>):</w:t>
      </w:r>
      <w:r>
        <w:br/>
      </w:r>
      <w:r>
        <w:rPr>
          <w:rFonts w:ascii="Times New Roman"/>
          <w:b w:val="false"/>
          <w:i w:val="false"/>
          <w:color w:val="000000"/>
          <w:sz w:val="28"/>
        </w:rPr>
        <w:t>
      егер құқық бұзушылық оқиғасы болмаса;</w:t>
      </w:r>
      <w:r>
        <w:br/>
      </w:r>
      <w:r>
        <w:rPr>
          <w:rFonts w:ascii="Times New Roman"/>
          <w:b w:val="false"/>
          <w:i w:val="false"/>
          <w:color w:val="000000"/>
          <w:sz w:val="28"/>
        </w:rPr>
        <w:t>
      сотталушы әрекеттерінде қылмыстық құқық бұзушылық құрамы болмаса;</w:t>
      </w:r>
      <w:r>
        <w:br/>
      </w:r>
      <w:r>
        <w:rPr>
          <w:rFonts w:ascii="Times New Roman"/>
          <w:b w:val="false"/>
          <w:i w:val="false"/>
          <w:color w:val="000000"/>
          <w:sz w:val="28"/>
        </w:rPr>
        <w:t>
      сотталушының қылмыстық құқық бұзушылыққа қатысуы дәлелденбесе.</w:t>
      </w:r>
      <w:r>
        <w:br/>
      </w:r>
      <w:r>
        <w:rPr>
          <w:rFonts w:ascii="Times New Roman"/>
          <w:b w:val="false"/>
          <w:i w:val="false"/>
          <w:color w:val="000000"/>
          <w:sz w:val="28"/>
        </w:rPr>
        <w:t>
      Қылмыстық істері тоқтатылған немесе ҚПК бұзушылықтарын жою үшін жолданған адамдар саны туралы, сондай-ақ жәбірленуші адамдар саны туралы мәліметтер 42-50-бағандарда бейнеленеді.</w:t>
      </w:r>
      <w:r>
        <w:br/>
      </w:r>
      <w:r>
        <w:rPr>
          <w:rFonts w:ascii="Times New Roman"/>
          <w:b w:val="false"/>
          <w:i w:val="false"/>
          <w:color w:val="000000"/>
          <w:sz w:val="28"/>
        </w:rPr>
        <w:t>
      51-бағанда қылмыстық істерде бар эпизодтар саны бейнеленеді.</w:t>
      </w:r>
      <w:r>
        <w:br/>
      </w:r>
      <w:r>
        <w:rPr>
          <w:rFonts w:ascii="Times New Roman"/>
          <w:b w:val="false"/>
          <w:i w:val="false"/>
          <w:color w:val="000000"/>
          <w:sz w:val="28"/>
        </w:rPr>
        <w:t>
      Сот тағайындаған сараптама, қылмыстық процеске адвокаттың және прокурордың қатысуы туралы мәліметтер 52-54-бағандарда бейнеленеді.</w:t>
      </w:r>
      <w:r>
        <w:br/>
      </w:r>
      <w:r>
        <w:rPr>
          <w:rFonts w:ascii="Times New Roman"/>
          <w:b w:val="false"/>
          <w:i w:val="false"/>
          <w:color w:val="000000"/>
          <w:sz w:val="28"/>
        </w:rPr>
        <w:t>
      Адвокаттың қатысуы туралы мәліметтер ол қылмыстық процеске жәбірленушінің өкілі ретінде емес, адвокат ретінде қатысқан жағдайда ғана бейнеленуі тиіс.</w:t>
      </w:r>
      <w:r>
        <w:br/>
      </w:r>
      <w:r>
        <w:rPr>
          <w:rFonts w:ascii="Times New Roman"/>
          <w:b w:val="false"/>
          <w:i w:val="false"/>
          <w:color w:val="000000"/>
          <w:sz w:val="28"/>
        </w:rPr>
        <w:t>
      55-63-бағандарда үкім қаулысына дейін сотта өтелген, айыптау қорытындысы бойынша залал сомасы және сот өтеуге анықтаған мемлекетке, заңды және жеке тұлғаларға келген залалдың қорытынды сомасы, 64-бағанда – процестік шығындарының сомасы, 65-бағанда – үкімнің қорытынды бөлігінде көрсетілген, қылмыстық процесте қаралатын үкім бойынша азаматтық талап арыз сомасы бейнеленеді.</w:t>
      </w:r>
      <w:r>
        <w:br/>
      </w:r>
      <w:r>
        <w:rPr>
          <w:rFonts w:ascii="Times New Roman"/>
          <w:b w:val="false"/>
          <w:i w:val="false"/>
          <w:color w:val="000000"/>
          <w:sz w:val="28"/>
        </w:rPr>
        <w:t>
      Залал, процестік шығындарының сомасы және азаматтық талап арыз сомасы мың теңгемен есептеледі.</w:t>
      </w:r>
      <w:r>
        <w:br/>
      </w:r>
      <w:r>
        <w:rPr>
          <w:rFonts w:ascii="Times New Roman"/>
          <w:b w:val="false"/>
          <w:i w:val="false"/>
          <w:color w:val="000000"/>
          <w:sz w:val="28"/>
        </w:rPr>
        <w:t>
      66-бағанда біріктірілген, 67-бағанда – жеке өндіріске шығарылған, 68-бағанда – қылмыстық құқық бұзушылықтары қайта сараланған істердің саны бейнеленеді.</w:t>
      </w:r>
      <w:r>
        <w:br/>
      </w:r>
      <w:r>
        <w:rPr>
          <w:rFonts w:ascii="Times New Roman"/>
          <w:b w:val="false"/>
          <w:i w:val="false"/>
          <w:color w:val="000000"/>
          <w:sz w:val="28"/>
        </w:rPr>
        <w:t>
      69-77-бағандарда аяқталған істер санынан шығарылған жеке қаулылардың саны ескеріледі. Мұның өзінде 72-бағанда қылмыстық істердің тергеп-тексерулерін прокурорлық қадағалаудың төмен сапасына шығарылған жеке қаулылар, 73-бағанда – прокурор атына, яғни басқа қылмыстық құқық бұзушылықтар құрамын түзетін әрекеттер немесе ҚПК 53-бабының 5-бөлігі тәртібінде әкімшілік немесе тәртіптік жауаптылыққа әкелетін әрекеттер жасау дерегі анықталған кезде бейнеленеді (мысалы, мемлекеттік айыптауға сотта сапасыз қолдау көрсеткені үшін).</w:t>
      </w:r>
      <w:r>
        <w:br/>
      </w:r>
      <w:r>
        <w:rPr>
          <w:rFonts w:ascii="Times New Roman"/>
          <w:b w:val="false"/>
          <w:i w:val="false"/>
          <w:color w:val="000000"/>
          <w:sz w:val="28"/>
        </w:rPr>
        <w:t>
      78-бағанда қабылданған нақты шараларды көрсете отырып, жеке қаулыларға келіп түскен жауаптардың саны бейнеленеді.</w:t>
      </w:r>
      <w:r>
        <w:br/>
      </w:r>
      <w:r>
        <w:rPr>
          <w:rFonts w:ascii="Times New Roman"/>
          <w:b w:val="false"/>
          <w:i w:val="false"/>
          <w:color w:val="000000"/>
          <w:sz w:val="28"/>
        </w:rPr>
        <w:t>
      79-бағанда медиатордың қатысуымен қаралған істердің саны ескеріледі.</w:t>
      </w:r>
      <w:r>
        <w:br/>
      </w:r>
      <w:r>
        <w:rPr>
          <w:rFonts w:ascii="Times New Roman"/>
          <w:b w:val="false"/>
          <w:i w:val="false"/>
          <w:color w:val="000000"/>
          <w:sz w:val="28"/>
        </w:rPr>
        <w:t>
</w:t>
      </w:r>
      <w:r>
        <w:rPr>
          <w:rFonts w:ascii="Times New Roman"/>
          <w:b w:val="false"/>
          <w:i w:val="false"/>
          <w:color w:val="000000"/>
          <w:sz w:val="28"/>
        </w:rPr>
        <w:t>
      21. 1-жол бойынша: 24-баған 7, 12, 18-20-бағандар қосындысына тең, 29-баған 1 және 2-бағандардың қосындысынан 24, 66-бағандардың сомасы алынып есептеледі.</w:t>
      </w:r>
      <w:r>
        <w:br/>
      </w:r>
      <w:r>
        <w:rPr>
          <w:rFonts w:ascii="Times New Roman"/>
          <w:b w:val="false"/>
          <w:i w:val="false"/>
          <w:color w:val="000000"/>
          <w:sz w:val="28"/>
        </w:rPr>
        <w:t>
</w:t>
      </w:r>
      <w:r>
        <w:rPr>
          <w:rFonts w:ascii="Times New Roman"/>
          <w:b w:val="false"/>
          <w:i w:val="false"/>
          <w:color w:val="000000"/>
          <w:sz w:val="28"/>
        </w:rPr>
        <w:t>
      22. Қылмыстық істер айыптау қорытындыларында берілген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(бұдан әрі – ҚК) баптары бойынша, ал егер алдын ала тергеп-тексеру жүргізілмесе, онда істі өндіріске қабылдаған сот немесе судьямен құқық бұзушылық сараланған бап бойынша жолма-жол бөлінеді.</w:t>
      </w:r>
      <w:r>
        <w:br/>
      </w:r>
      <w:r>
        <w:rPr>
          <w:rFonts w:ascii="Times New Roman"/>
          <w:b w:val="false"/>
          <w:i w:val="false"/>
          <w:color w:val="000000"/>
          <w:sz w:val="28"/>
        </w:rPr>
        <w:t>
      Сот әрекетті жаңа бапқа қайта сараланған жағдайда қылмыстық іс есептің 2-бағанында келіп түскен айыптау бабы бойынша бейнеленеді, ал 68-бағанда қайта саралау туралы мәліметтер көрсетіледі, осы қылмыстық іс бойынша қабылданған шешім үкімнің қорытынды бөлігінде көрсетілген бап бойынша сәйкесінше жолда бейнеленеді.</w:t>
      </w:r>
      <w:r>
        <w:br/>
      </w:r>
      <w:r>
        <w:rPr>
          <w:rFonts w:ascii="Times New Roman"/>
          <w:b w:val="false"/>
          <w:i w:val="false"/>
          <w:color w:val="000000"/>
          <w:sz w:val="28"/>
        </w:rPr>
        <w:t>
      «Соның ішінде әйелдердің қатысуымен болған істер бойынша» 23-жолда айыпталушылардың кем дегенде біреуі әйел, соның ішінде әйел жынысты кәмелетке толмаған адамдар қатысқан қылмыстық істер бойынша мәліметтер бейнеленеді.</w:t>
      </w:r>
      <w:r>
        <w:br/>
      </w:r>
      <w:r>
        <w:rPr>
          <w:rFonts w:ascii="Times New Roman"/>
          <w:b w:val="false"/>
          <w:i w:val="false"/>
          <w:color w:val="000000"/>
          <w:sz w:val="28"/>
        </w:rPr>
        <w:t>
      Іс ескерілетін құқық бұзушылық түрін анықтаған кезде келесі қағидаларды басшылыққа алу қажет:</w:t>
      </w:r>
      <w:r>
        <w:br/>
      </w:r>
      <w:r>
        <w:rPr>
          <w:rFonts w:ascii="Times New Roman"/>
          <w:b w:val="false"/>
          <w:i w:val="false"/>
          <w:color w:val="000000"/>
          <w:sz w:val="28"/>
        </w:rPr>
        <w:t>
      құқық бұзушылықтардың жиынтығында ҚК-тің іс қатаңырақ жазалауды көздейтін бабы бойынша ескеріледі;</w:t>
      </w:r>
      <w:r>
        <w:br/>
      </w:r>
      <w:r>
        <w:rPr>
          <w:rFonts w:ascii="Times New Roman"/>
          <w:b w:val="false"/>
          <w:i w:val="false"/>
          <w:color w:val="000000"/>
          <w:sz w:val="28"/>
        </w:rPr>
        <w:t>
      санкциялардың мәні тең болған кезде іс сот қатаңырақ жазалау тағайындаған ҚК бабы бойынша ескеріледі. Егер әрбір бап бойынша мәні бірдей жаза тағайындалса, іс осы өңірдегі құқық бұзушылықтың кеңірек таралу белгісі бойынша ескеріледі;</w:t>
      </w:r>
      <w:r>
        <w:br/>
      </w:r>
      <w:r>
        <w:rPr>
          <w:rFonts w:ascii="Times New Roman"/>
          <w:b w:val="false"/>
          <w:i w:val="false"/>
          <w:color w:val="000000"/>
          <w:sz w:val="28"/>
        </w:rPr>
        <w:t>
      қылмыстық құқық бұзушылықтардың, ҚК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60-баптар</w:t>
      </w:r>
      <w:r>
        <w:rPr>
          <w:rFonts w:ascii="Times New Roman"/>
          <w:b w:val="false"/>
          <w:i w:val="false"/>
          <w:color w:val="000000"/>
          <w:sz w:val="28"/>
        </w:rPr>
        <w:t xml:space="preserve"> тәртібіндегі үкімдердің жиынтығы бойынша жазалау тағайындалған кезде іс қорытынды жазалау бойынша есепке алынуы тиіс.</w:t>
      </w:r>
      <w:r>
        <w:br/>
      </w:r>
      <w:r>
        <w:rPr>
          <w:rFonts w:ascii="Times New Roman"/>
          <w:b w:val="false"/>
          <w:i w:val="false"/>
          <w:color w:val="000000"/>
          <w:sz w:val="28"/>
        </w:rPr>
        <w:t>
</w:t>
      </w:r>
      <w:r>
        <w:rPr>
          <w:rFonts w:ascii="Times New Roman"/>
          <w:b w:val="false"/>
          <w:i w:val="false"/>
          <w:color w:val="000000"/>
          <w:sz w:val="28"/>
        </w:rPr>
        <w:t>
      23. ҚПК </w:t>
      </w:r>
      <w:r>
        <w:rPr>
          <w:rFonts w:ascii="Times New Roman"/>
          <w:b w:val="false"/>
          <w:i w:val="false"/>
          <w:color w:val="000000"/>
          <w:sz w:val="28"/>
        </w:rPr>
        <w:t>408-бабына</w:t>
      </w:r>
      <w:r>
        <w:rPr>
          <w:rFonts w:ascii="Times New Roman"/>
          <w:b w:val="false"/>
          <w:i w:val="false"/>
          <w:color w:val="000000"/>
          <w:sz w:val="28"/>
        </w:rPr>
        <w:t xml:space="preserve"> сәйкес жекеше айыптауды адам (бірнеше адам) сотқа соттылық туралы қағидаларды сақтай отырып, адамды қылмыстық жауаптылыққа тарту туралы шағым беру арқылы қозғайды. </w:t>
      </w:r>
      <w:r>
        <w:br/>
      </w:r>
      <w:r>
        <w:rPr>
          <w:rFonts w:ascii="Times New Roman"/>
          <w:b w:val="false"/>
          <w:i w:val="false"/>
          <w:color w:val="000000"/>
          <w:sz w:val="28"/>
        </w:rPr>
        <w:t>
</w:t>
      </w:r>
      <w:r>
        <w:rPr>
          <w:rFonts w:ascii="Times New Roman"/>
          <w:b w:val="false"/>
          <w:i w:val="false"/>
          <w:color w:val="000000"/>
          <w:sz w:val="28"/>
        </w:rPr>
        <w:t>
      24. Істері есептілік мерзімінде қаралған адамдар сот үкімінде немесе қаулысында көрсетілген айыптауға сәйкес қылмыстық құқық бұзушылық құрамы бойынша бөлінеді.</w:t>
      </w:r>
      <w:r>
        <w:br/>
      </w:r>
      <w:r>
        <w:rPr>
          <w:rFonts w:ascii="Times New Roman"/>
          <w:b w:val="false"/>
          <w:i w:val="false"/>
          <w:color w:val="000000"/>
          <w:sz w:val="28"/>
        </w:rPr>
        <w:t>
      Сот сотталушының(лардың) әрекеттерін қайта саралаған жағдайда адамдар бойынша мәліметтер үкім шығарылған баптар бойынша жолдарда бейнеленеді.</w:t>
      </w:r>
      <w:r>
        <w:br/>
      </w:r>
      <w:r>
        <w:rPr>
          <w:rFonts w:ascii="Times New Roman"/>
          <w:b w:val="false"/>
          <w:i w:val="false"/>
          <w:color w:val="000000"/>
          <w:sz w:val="28"/>
        </w:rPr>
        <w:t>
      Әрбір адамға қатысты мәліметтер жеке көрсетіледі. Жасалған құқық бұзушылықтардың жиынтығы кезінде адам ҚК-тің қатаңырақ жазалауды көздейтін бабы бойынша ескеріледі.</w:t>
      </w:r>
    </w:p>
    <w:bookmarkEnd w:id="69"/>
    <w:bookmarkStart w:name="z125" w:id="70"/>
    <w:p>
      <w:pPr>
        <w:spacing w:after="0"/>
        <w:ind w:left="0"/>
        <w:jc w:val="left"/>
      </w:pPr>
      <w:r>
        <w:rPr>
          <w:rFonts w:ascii="Times New Roman"/>
          <w:b/>
          <w:i w:val="false"/>
          <w:color w:val="000000"/>
        </w:rPr>
        <w:t xml:space="preserve"> 
«Жаңадан ашылған мән-жайлар бойынша қайтадан қарау</w:t>
      </w:r>
      <w:r>
        <w:br/>
      </w:r>
      <w:r>
        <w:rPr>
          <w:rFonts w:ascii="Times New Roman"/>
          <w:b/>
          <w:i w:val="false"/>
          <w:color w:val="000000"/>
        </w:rPr>
        <w:t>
жөніндегі өтінішхаттарды қарау» А кестесінің қосымшасы</w:t>
      </w:r>
    </w:p>
    <w:bookmarkEnd w:id="70"/>
    <w:bookmarkStart w:name="z126" w:id="71"/>
    <w:p>
      <w:pPr>
        <w:spacing w:after="0"/>
        <w:ind w:left="0"/>
        <w:jc w:val="both"/>
      </w:pPr>
      <w:r>
        <w:rPr>
          <w:rFonts w:ascii="Times New Roman"/>
          <w:b w:val="false"/>
          <w:i w:val="false"/>
          <w:color w:val="000000"/>
          <w:sz w:val="28"/>
        </w:rPr>
        <w:t>
      25. Қосымшада жаңадан ашылған мән-жайлар бойынша қайтадан қарау жөніндегі өтінішхаттарды қарау туралы мәліметтер бейнеленеді.</w:t>
      </w:r>
      <w:r>
        <w:br/>
      </w:r>
      <w:r>
        <w:rPr>
          <w:rFonts w:ascii="Times New Roman"/>
          <w:b w:val="false"/>
          <w:i w:val="false"/>
          <w:color w:val="000000"/>
          <w:sz w:val="28"/>
        </w:rPr>
        <w:t>
      1-бағанда есептілік мерзімінің басына өтінішхаттардың қалдығы бейнеленеді. 2-бағанда есептілік мерзімінде келіп түскен барлық өтінішхаттар бейнеленеді. 3-бағанда – жаңадан ашылған мән-жайлар бойынша өндіріске қабылданған өтінішхаттар саны, қайтарылған өтінішхаттар саны 4-бағанда, ал 5-бағанда – прокурорға тергеп-тексеруді ұйымдастыру үшін жолданған өтінішхаттар бейнеленеді.</w:t>
      </w:r>
      <w:r>
        <w:br/>
      </w:r>
      <w:r>
        <w:rPr>
          <w:rFonts w:ascii="Times New Roman"/>
          <w:b w:val="false"/>
          <w:i w:val="false"/>
          <w:color w:val="000000"/>
          <w:sz w:val="28"/>
        </w:rPr>
        <w:t>
      6, 7-бағандарда өтінішхаттарды қарау нәтижелері, 8-бағанда – есептілік мерзімінің соңына олардың қалдығы бейнеленеді.</w:t>
      </w:r>
    </w:p>
    <w:bookmarkEnd w:id="71"/>
    <w:bookmarkStart w:name="z127" w:id="72"/>
    <w:p>
      <w:pPr>
        <w:spacing w:after="0"/>
        <w:ind w:left="0"/>
        <w:jc w:val="left"/>
      </w:pPr>
      <w:r>
        <w:rPr>
          <w:rFonts w:ascii="Times New Roman"/>
          <w:b/>
          <w:i w:val="false"/>
          <w:color w:val="000000"/>
        </w:rPr>
        <w:t xml:space="preserve"> 
«Медициналық сипаттағы мәжбүрлеу шараларын қолдану туралы</w:t>
      </w:r>
      <w:r>
        <w:br/>
      </w:r>
      <w:r>
        <w:rPr>
          <w:rFonts w:ascii="Times New Roman"/>
          <w:b/>
          <w:i w:val="false"/>
          <w:color w:val="000000"/>
        </w:rPr>
        <w:t>
істерді қарау нәтижелері» Б кестесі</w:t>
      </w:r>
    </w:p>
    <w:bookmarkEnd w:id="72"/>
    <w:bookmarkStart w:name="z128" w:id="73"/>
    <w:p>
      <w:pPr>
        <w:spacing w:after="0"/>
        <w:ind w:left="0"/>
        <w:jc w:val="both"/>
      </w:pPr>
      <w:r>
        <w:rPr>
          <w:rFonts w:ascii="Times New Roman"/>
          <w:b w:val="false"/>
          <w:i w:val="false"/>
          <w:color w:val="000000"/>
          <w:sz w:val="28"/>
        </w:rPr>
        <w:t>
      26. Бұл кестеде медициналық сипаттағы мәжбүрлеу шараларын қолдану туралы істер бейнеленеді.</w:t>
      </w:r>
      <w:r>
        <w:br/>
      </w:r>
      <w:r>
        <w:rPr>
          <w:rFonts w:ascii="Times New Roman"/>
          <w:b w:val="false"/>
          <w:i w:val="false"/>
          <w:color w:val="000000"/>
          <w:sz w:val="28"/>
        </w:rPr>
        <w:t>
      1-12-бағандарда 1-сатыдағы соттар қараған медициналық сипаттағы мәжбүрлеу шараларын қолдану туралы қылмыстық істер бойынша, 13-18-бағандарда – медициналық сипаттағы шаралар қолданған адамдар туралы, 19-бағанда – шығарылған жеке қаулылар туралы мәліметтер бейнеленеді.</w:t>
      </w:r>
    </w:p>
    <w:bookmarkEnd w:id="73"/>
    <w:bookmarkStart w:name="z129" w:id="74"/>
    <w:p>
      <w:pPr>
        <w:spacing w:after="0"/>
        <w:ind w:left="0"/>
        <w:jc w:val="left"/>
      </w:pPr>
      <w:r>
        <w:rPr>
          <w:rFonts w:ascii="Times New Roman"/>
          <w:b/>
          <w:i w:val="false"/>
          <w:color w:val="000000"/>
        </w:rPr>
        <w:t xml:space="preserve"> 
«Сот актілерін орындаумен байланысты мәселелерді қарау»</w:t>
      </w:r>
      <w:r>
        <w:br/>
      </w:r>
      <w:r>
        <w:rPr>
          <w:rFonts w:ascii="Times New Roman"/>
          <w:b/>
          <w:i w:val="false"/>
          <w:color w:val="000000"/>
        </w:rPr>
        <w:t>
В кестесі</w:t>
      </w:r>
    </w:p>
    <w:bookmarkEnd w:id="74"/>
    <w:bookmarkStart w:name="z130" w:id="75"/>
    <w:p>
      <w:pPr>
        <w:spacing w:after="0"/>
        <w:ind w:left="0"/>
        <w:jc w:val="both"/>
      </w:pPr>
      <w:r>
        <w:rPr>
          <w:rFonts w:ascii="Times New Roman"/>
          <w:b w:val="false"/>
          <w:i w:val="false"/>
          <w:color w:val="000000"/>
          <w:sz w:val="28"/>
        </w:rPr>
        <w:t>
      27. Бұл кесте ҚПК </w:t>
      </w:r>
      <w:r>
        <w:rPr>
          <w:rFonts w:ascii="Times New Roman"/>
          <w:b w:val="false"/>
          <w:i w:val="false"/>
          <w:color w:val="000000"/>
          <w:sz w:val="28"/>
        </w:rPr>
        <w:t>475</w:t>
      </w:r>
      <w:r>
        <w:rPr>
          <w:rFonts w:ascii="Times New Roman"/>
          <w:b w:val="false"/>
          <w:i w:val="false"/>
          <w:color w:val="000000"/>
          <w:sz w:val="28"/>
        </w:rPr>
        <w:t>, </w:t>
      </w:r>
      <w:r>
        <w:rPr>
          <w:rFonts w:ascii="Times New Roman"/>
          <w:b w:val="false"/>
          <w:i w:val="false"/>
          <w:color w:val="000000"/>
          <w:sz w:val="28"/>
        </w:rPr>
        <w:t>476-баптарына</w:t>
      </w:r>
      <w:r>
        <w:rPr>
          <w:rFonts w:ascii="Times New Roman"/>
          <w:b w:val="false"/>
          <w:i w:val="false"/>
          <w:color w:val="000000"/>
          <w:sz w:val="28"/>
        </w:rPr>
        <w:t xml:space="preserve"> сәйкес соттардың жүргізуіне жатқызылған сот актілерін орындаумен байланысты мәселелерді, сондай-ақ маскүнемдіктен және нашақорлықтан мәжбүрлі емдеу туралы материалдарды қарау жөніндегі соттардың жұмысын бейнелейді.</w:t>
      </w:r>
      <w:r>
        <w:br/>
      </w:r>
      <w:r>
        <w:rPr>
          <w:rFonts w:ascii="Times New Roman"/>
          <w:b w:val="false"/>
          <w:i w:val="false"/>
          <w:color w:val="000000"/>
          <w:sz w:val="28"/>
        </w:rPr>
        <w:t>
</w:t>
      </w:r>
      <w:r>
        <w:rPr>
          <w:rFonts w:ascii="Times New Roman"/>
          <w:b w:val="false"/>
          <w:i w:val="false"/>
          <w:color w:val="000000"/>
          <w:sz w:val="28"/>
        </w:rPr>
        <w:t>
      28. 1-бағанда есептілік мерзімінің басына материалдардың қалдығы туралы мәліметтер бейнеленеді.</w:t>
      </w:r>
      <w:r>
        <w:br/>
      </w:r>
      <w:r>
        <w:rPr>
          <w:rFonts w:ascii="Times New Roman"/>
          <w:b w:val="false"/>
          <w:i w:val="false"/>
          <w:color w:val="000000"/>
          <w:sz w:val="28"/>
        </w:rPr>
        <w:t>
      2-бағанда қарау үшін келіп түскен материалдар саны, 3-бағанда – қайтарылып алынған немесе қайтарылған, 4-бағанда – соттылығы бойынша берілген материалдардың саны бейнеленеді.</w:t>
      </w:r>
      <w:r>
        <w:br/>
      </w:r>
      <w:r>
        <w:rPr>
          <w:rFonts w:ascii="Times New Roman"/>
          <w:b w:val="false"/>
          <w:i w:val="false"/>
          <w:color w:val="000000"/>
          <w:sz w:val="28"/>
        </w:rPr>
        <w:t>
      Жазалауды орындайтын мекеменің немесе органның ұсынуы бойынша қаралған материалдар туралы мәліметтер 5-10-бағандарда бейнеленеді.</w:t>
      </w:r>
      <w:r>
        <w:br/>
      </w:r>
      <w:r>
        <w:rPr>
          <w:rFonts w:ascii="Times New Roman"/>
          <w:b w:val="false"/>
          <w:i w:val="false"/>
          <w:color w:val="000000"/>
          <w:sz w:val="28"/>
        </w:rPr>
        <w:t>
      5-баған «ұсыныс қанағаттандырылды» 7-бағанының, «ұсыныс ішінара қанағаттандырылды» 8-бағанының, «ұсынысты қанағатандырудан бас тартылды» 9-бағанының, «қараусыз қалдырылды» 10-бағанының қосындыларынан тұрады.</w:t>
      </w:r>
      <w:r>
        <w:br/>
      </w:r>
      <w:r>
        <w:rPr>
          <w:rFonts w:ascii="Times New Roman"/>
          <w:b w:val="false"/>
          <w:i w:val="false"/>
          <w:color w:val="000000"/>
          <w:sz w:val="28"/>
        </w:rPr>
        <w:t>
      Тоқтатылған материалдар туралы мәліметтер 11-бағанда, ұзартылғандар туралы 12-бағанда, басқа шешімдер қабылданғандар туралы 13-бағанда бейнеленеді.</w:t>
      </w:r>
      <w:r>
        <w:br/>
      </w:r>
      <w:r>
        <w:rPr>
          <w:rFonts w:ascii="Times New Roman"/>
          <w:b w:val="false"/>
          <w:i w:val="false"/>
          <w:color w:val="000000"/>
          <w:sz w:val="28"/>
        </w:rPr>
        <w:t>
      Қаралмаған материалдар қалдығы (14-баған) 1 және 2-бағандардың қосындысынан 3, 4, 5, 11, 12 және 13-бағандардың қосындысы алынып есептеледі.</w:t>
      </w:r>
      <w:r>
        <w:br/>
      </w:r>
      <w:r>
        <w:rPr>
          <w:rFonts w:ascii="Times New Roman"/>
          <w:b w:val="false"/>
          <w:i w:val="false"/>
          <w:color w:val="000000"/>
          <w:sz w:val="28"/>
        </w:rPr>
        <w:t>
      Шығарылған жеке қаулылар туралы мәліметтер 15-бағанда бейнеленеді.</w:t>
      </w:r>
    </w:p>
    <w:bookmarkEnd w:id="75"/>
    <w:bookmarkStart w:name="z132" w:id="76"/>
    <w:p>
      <w:pPr>
        <w:spacing w:after="0"/>
        <w:ind w:left="0"/>
        <w:jc w:val="left"/>
      </w:pPr>
      <w:r>
        <w:rPr>
          <w:rFonts w:ascii="Times New Roman"/>
          <w:b/>
          <w:i w:val="false"/>
          <w:color w:val="000000"/>
        </w:rPr>
        <w:t xml:space="preserve"> 
«Тергеу судьяларының прокурордың, қылмыстық қудалау</w:t>
      </w:r>
      <w:r>
        <w:br/>
      </w:r>
      <w:r>
        <w:rPr>
          <w:rFonts w:ascii="Times New Roman"/>
          <w:b/>
          <w:i w:val="false"/>
          <w:color w:val="000000"/>
        </w:rPr>
        <w:t>
органдарының әрекеттеріне (әрекетсіздігіне) және шешімдеріне</w:t>
      </w:r>
      <w:r>
        <w:br/>
      </w:r>
      <w:r>
        <w:rPr>
          <w:rFonts w:ascii="Times New Roman"/>
          <w:b/>
          <w:i w:val="false"/>
          <w:color w:val="000000"/>
        </w:rPr>
        <w:t>
шағымдарды қарауы туралы» Г кестесі</w:t>
      </w:r>
    </w:p>
    <w:bookmarkEnd w:id="76"/>
    <w:bookmarkStart w:name="z133" w:id="77"/>
    <w:p>
      <w:pPr>
        <w:spacing w:after="0"/>
        <w:ind w:left="0"/>
        <w:jc w:val="both"/>
      </w:pPr>
      <w:r>
        <w:rPr>
          <w:rFonts w:ascii="Times New Roman"/>
          <w:b w:val="false"/>
          <w:i w:val="false"/>
          <w:color w:val="000000"/>
          <w:sz w:val="28"/>
        </w:rPr>
        <w:t>
      29. Бұл кесте тергеу судьяларының прокурордың, қылмыстық қудалау органдарының әрекеттеріне (әрекетсіздігіне) және шешімдеріне шағымдарды қарауы туралы мәліметтерді бейнелейді.</w:t>
      </w:r>
      <w:r>
        <w:br/>
      </w:r>
      <w:r>
        <w:rPr>
          <w:rFonts w:ascii="Times New Roman"/>
          <w:b w:val="false"/>
          <w:i w:val="false"/>
          <w:color w:val="000000"/>
          <w:sz w:val="28"/>
        </w:rPr>
        <w:t>
</w:t>
      </w:r>
      <w:r>
        <w:rPr>
          <w:rFonts w:ascii="Times New Roman"/>
          <w:b w:val="false"/>
          <w:i w:val="false"/>
          <w:color w:val="000000"/>
          <w:sz w:val="28"/>
        </w:rPr>
        <w:t>
      30. «Прокурор шешіміне» 1-жолда соттың қылмыстық құқық бұзушылық туралы арызды қабылдаудан бас тартуға берілген шағымды соттың қарауы туралы, сотқа дейінгі тергеп-тексеру басында заңды бұзушылықтар туралы, тергеп-тексеру мерзімдерін бұзу, қылмыстық істі тоқтату, сот-медициналық сараптаманы жүргізу үшін медицианалық ұйымға мәжбүрлі орналастыру, алуды және (немесе) тінтуді жүргізу, өзге әрекеттерді жасау (әрекетсіздік) және шешімдерді қабылдау туралы деректер бейнеленеді (2-9-жолдар).</w:t>
      </w:r>
      <w:r>
        <w:br/>
      </w:r>
      <w:r>
        <w:rPr>
          <w:rFonts w:ascii="Times New Roman"/>
          <w:b w:val="false"/>
          <w:i w:val="false"/>
          <w:color w:val="000000"/>
          <w:sz w:val="28"/>
        </w:rPr>
        <w:t xml:space="preserve">
      10 «Тергеушінің әрекеттеріне» 10 және «Анықтау органдарының және анықтаушының әрекеттеріне» 19-жолдарда 11-18 және 20-27-жолдарда кейінгі бейнеленумен соттың тергеу және анықтау органдарының заңсыз әрекеттеріне шағымдарды қарауы туралы деректер ескеріледі: қылмыстық құқық бұзушылық туралы арызды қабылдаудан бас тартуға, сотқа дейінгі тергеп-тексеру басында заңды бұзушылықтар туралы, тергеп-тексеру мерзімдерінің үзілуі, қылмыстық істі тоқтату, сот-медициналық сараптаманы жүргізу үшін медициналық ұйымға мәжбүрлі орналастыру, алуды және (немесе) тінтуді жүргізу, өзге әрекеттерді жасау (әрекетсіздік) және шешімдерді қабылдау туралы. </w:t>
      </w:r>
      <w:r>
        <w:br/>
      </w:r>
      <w:r>
        <w:rPr>
          <w:rFonts w:ascii="Times New Roman"/>
          <w:b w:val="false"/>
          <w:i w:val="false"/>
          <w:color w:val="000000"/>
          <w:sz w:val="28"/>
        </w:rPr>
        <w:t>
      «Бір уақытта прокурордың және қылмыстық қудалау органдарының әрекеттеріне (әрекетсіздігіне) және шешіміне» 28-жолда бір уақытта прокурордың және қылмыстық қудалау органдарының әрекеттері (әрекетсіздігі) дауланатын шағымдарды қарау туралы деректер бейнеленеді.</w:t>
      </w:r>
      <w:r>
        <w:br/>
      </w:r>
      <w:r>
        <w:rPr>
          <w:rFonts w:ascii="Times New Roman"/>
          <w:b w:val="false"/>
          <w:i w:val="false"/>
          <w:color w:val="000000"/>
          <w:sz w:val="28"/>
        </w:rPr>
        <w:t>
      Осы жолда сот бір уақытта прокурордың және қылмыстық қудалау органдарының әрекеттерін (әрекетсіздігін) даулау заңсыз немесе негізді деп мойындалған шағымдар ғана ескеріледі.</w:t>
      </w:r>
      <w:r>
        <w:br/>
      </w:r>
      <w:r>
        <w:rPr>
          <w:rFonts w:ascii="Times New Roman"/>
          <w:b w:val="false"/>
          <w:i w:val="false"/>
          <w:color w:val="000000"/>
          <w:sz w:val="28"/>
        </w:rPr>
        <w:t>
      Сот әрекеттерге (әрекетсіздікке) шағымдануға әр түрлі шешімдер қабылдаған жағдайда (мысалы, қылмыстық қудалау органдарының заңсыз әрекеттері туралы дәлелдер расталды, ал прокурордікі – жоқ) онда мұндай шағымдар түсінікте жазбаны қоса тіркеп, қабылданған шешімдер бойынша сәйкесінше жолдарда (1 немесе 19) және бағандарда ескерілуі тиіс.</w:t>
      </w:r>
      <w:r>
        <w:br/>
      </w:r>
      <w:r>
        <w:rPr>
          <w:rFonts w:ascii="Times New Roman"/>
          <w:b w:val="false"/>
          <w:i w:val="false"/>
          <w:color w:val="000000"/>
          <w:sz w:val="28"/>
        </w:rPr>
        <w:t>
</w:t>
      </w:r>
      <w:r>
        <w:rPr>
          <w:rFonts w:ascii="Times New Roman"/>
          <w:b w:val="false"/>
          <w:i w:val="false"/>
          <w:color w:val="000000"/>
          <w:sz w:val="28"/>
        </w:rPr>
        <w:t>
      31. 1-баған есептілік мерзімінің басына қаралмаған шағымдардың қалдығын, 2-баған – есептілік мерзімінің ішінде келіп түскен шағымдар санын, 3-баған – қайтарылып алынған және қайтарылған шағымдар санын, 4-баған – қаралған шағымдардың жалпы санын есепке алуды көздейді.</w:t>
      </w:r>
      <w:r>
        <w:br/>
      </w:r>
      <w:r>
        <w:rPr>
          <w:rFonts w:ascii="Times New Roman"/>
          <w:b w:val="false"/>
          <w:i w:val="false"/>
          <w:color w:val="000000"/>
          <w:sz w:val="28"/>
        </w:rPr>
        <w:t>
      4-бағаннан 5-8-бағандарда мерзімдері бұзылып қаралған шағымдар, қанағаттандырылған, соның ішінде ішінара қанағаттандырылған, сондай-ақ қанағаттандырусыз қалдырылған шағымдар саны ескеріледі.</w:t>
      </w:r>
      <w:r>
        <w:br/>
      </w:r>
      <w:r>
        <w:rPr>
          <w:rFonts w:ascii="Times New Roman"/>
          <w:b w:val="false"/>
          <w:i w:val="false"/>
          <w:color w:val="000000"/>
          <w:sz w:val="28"/>
        </w:rPr>
        <w:t>
      6-бағаннан 9-12-бағандарда шағымдарды қанағаттандыру негіздері бейнеленеді: заңсыз деп танылған процестік шешімдердің күші жойылды, сәйкес лауазымды адамның әрекеттерін және оның бұзушылықтарды жою міндеттерін заңсыз және негізсіз деп тану, прокурорға азаматтардың немесе ұйымдардың құқықтары мен заңды мүдделерінің жол берілген бұзушылықтарын жою міндетін жүктеу туралы, басқа да шешімдер.</w:t>
      </w:r>
      <w:r>
        <w:br/>
      </w:r>
      <w:r>
        <w:rPr>
          <w:rFonts w:ascii="Times New Roman"/>
          <w:b w:val="false"/>
          <w:i w:val="false"/>
          <w:color w:val="000000"/>
          <w:sz w:val="28"/>
        </w:rPr>
        <w:t>
      13-бағанда өндірісті тоқтату туралы мәліметтер бейнеленеді.</w:t>
      </w:r>
      <w:r>
        <w:br/>
      </w:r>
      <w:r>
        <w:rPr>
          <w:rFonts w:ascii="Times New Roman"/>
          <w:b w:val="false"/>
          <w:i w:val="false"/>
          <w:color w:val="000000"/>
          <w:sz w:val="28"/>
        </w:rPr>
        <w:t>
      Қарастырылмаған шағымдардың қалдығы (14-баған) 1 және 2-бағандардың қосындысынан 3, 4 және 13-бағандардың қосындысы алынып есептеледі.</w:t>
      </w:r>
      <w:r>
        <w:br/>
      </w:r>
      <w:r>
        <w:rPr>
          <w:rFonts w:ascii="Times New Roman"/>
          <w:b w:val="false"/>
          <w:i w:val="false"/>
          <w:color w:val="000000"/>
          <w:sz w:val="28"/>
        </w:rPr>
        <w:t>
      15-бағанда өндіріспен тоқтатылған шағымдар саны бейнеленеді.</w:t>
      </w:r>
    </w:p>
    <w:bookmarkEnd w:id="77"/>
    <w:bookmarkStart w:name="z136" w:id="78"/>
    <w:p>
      <w:pPr>
        <w:spacing w:after="0"/>
        <w:ind w:left="0"/>
        <w:jc w:val="left"/>
      </w:pPr>
      <w:r>
        <w:rPr>
          <w:rFonts w:ascii="Times New Roman"/>
          <w:b/>
          <w:i w:val="false"/>
          <w:color w:val="000000"/>
        </w:rPr>
        <w:t xml:space="preserve"> 
«Тергеу судьялары қарайтын мәселелер туралы» Д кестесі</w:t>
      </w:r>
    </w:p>
    <w:bookmarkEnd w:id="78"/>
    <w:bookmarkStart w:name="z137" w:id="79"/>
    <w:p>
      <w:pPr>
        <w:spacing w:after="0"/>
        <w:ind w:left="0"/>
        <w:jc w:val="both"/>
      </w:pPr>
      <w:r>
        <w:rPr>
          <w:rFonts w:ascii="Times New Roman"/>
          <w:b w:val="false"/>
          <w:i w:val="false"/>
          <w:color w:val="000000"/>
          <w:sz w:val="28"/>
        </w:rPr>
        <w:t>
      32. Бұл кесте тергеу судьялары ҚПК </w:t>
      </w:r>
      <w:r>
        <w:rPr>
          <w:rFonts w:ascii="Times New Roman"/>
          <w:b w:val="false"/>
          <w:i w:val="false"/>
          <w:color w:val="000000"/>
          <w:sz w:val="28"/>
        </w:rPr>
        <w:t>55-бабы</w:t>
      </w:r>
      <w:r>
        <w:rPr>
          <w:rFonts w:ascii="Times New Roman"/>
          <w:b w:val="false"/>
          <w:i w:val="false"/>
          <w:color w:val="000000"/>
          <w:sz w:val="28"/>
        </w:rPr>
        <w:t xml:space="preserve"> тәртібінде қарайтын мәселелерді бейнелейді және мына тараулардан тұрады:</w:t>
      </w:r>
      <w:r>
        <w:br/>
      </w:r>
      <w:r>
        <w:rPr>
          <w:rFonts w:ascii="Times New Roman"/>
          <w:b w:val="false"/>
          <w:i w:val="false"/>
          <w:color w:val="000000"/>
          <w:sz w:val="28"/>
        </w:rPr>
        <w:t>
      күзетпен ұстау, үйқамақ, уақытша лауазымынан шеттету, жақындауға тыйым салу, экстрадициялық тұтқындау түріндегі бұлтартпау шарасын, кепілдік, мүлікке тыйым салу түріндегі бұлтартпау шарасын санкциялау туралы;</w:t>
      </w:r>
      <w:r>
        <w:br/>
      </w:r>
      <w:r>
        <w:rPr>
          <w:rFonts w:ascii="Times New Roman"/>
          <w:b w:val="false"/>
          <w:i w:val="false"/>
          <w:color w:val="000000"/>
          <w:sz w:val="28"/>
        </w:rPr>
        <w:t>
      күзетпен ұстау, үйқамақ, экстрадициялық тұтқындау мерзімін ұзарту туралы;</w:t>
      </w:r>
      <w:r>
        <w:br/>
      </w:r>
      <w:r>
        <w:rPr>
          <w:rFonts w:ascii="Times New Roman"/>
          <w:b w:val="false"/>
          <w:i w:val="false"/>
          <w:color w:val="000000"/>
          <w:sz w:val="28"/>
        </w:rPr>
        <w:t>
      қабылданған шешімдер туралы: сот-психиатриялық және (немесе) сот-медициналық сараптаманы жүргізу үшін күзетпен ұсталмайтын адамды медициналық ұйымға мәжбүрлі орналастыру туралы; ертеректе күзетпен ұстау қолданылған адамды психиатриялық көмек көрсететін, ауруларды қатаң оқшаулау жағдайында ұстауға бейімделген арнайы медициналық ұйымға ауыстыру туралы; мәйіт эксгумациясы туралы; күдіктінің, айыпталушының халықаралық іздестіруін жариялау туралы; тез бұзылатын немесе қылмыстық істі шешкенге дейін ұзақ мерзімді сақтау шын мәнінде елеулі материалдық шығынды талап ететін заттай дәлелдерді өткізу туралы; сотқа дейінгі өндіріс барысында жәбірленуші мен куәнің түсініктерін депозиттеу туралы; адвокаттар мен прокурорларды қоспағанда, сотқа дейінгі өндірісте процестік міндеттемелерін орындамайтын немесе тиісті түрде орындамайтын адамдарға ақшалай жаза тағу туралы; прокурордың ұсынуы бойынша қылмыстық іс бойынша процестік шығындарын өндіру туралы; кез келген мәліметтерді, құжаттарды, заттарды талап ету және қылмыстық іске қоса тіркеу туралы; 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қабылданбаса; ертеректе жауап алынған куәні қылмыстық процесті жүргізетін органға мәжбүрлі әкелу туралы; өзге шешімдер.</w:t>
      </w:r>
      <w:r>
        <w:br/>
      </w:r>
      <w:r>
        <w:rPr>
          <w:rFonts w:ascii="Times New Roman"/>
          <w:b w:val="false"/>
          <w:i w:val="false"/>
          <w:color w:val="000000"/>
          <w:sz w:val="28"/>
        </w:rPr>
        <w:t>
      «Қайталама» 43-бағанында қылмыстық қудалау органының судья көрсетілген бұлтартпау шарасын санкциялаудан бас тарту туралы қаулы шығарған немесе тергеу судьясының өзге шешімінен кейін бір қылмыстық іс бойынша бір адамға қатысты бұлтартпау шарасын санкциялау туралы өтінішхатпен (ұсыныспен) сотқа қайта жүгінулері бейнеленеді.</w:t>
      </w:r>
      <w:r>
        <w:br/>
      </w:r>
      <w:r>
        <w:rPr>
          <w:rFonts w:ascii="Times New Roman"/>
          <w:b w:val="false"/>
          <w:i w:val="false"/>
          <w:color w:val="000000"/>
          <w:sz w:val="28"/>
        </w:rPr>
        <w:t>
</w:t>
      </w:r>
      <w:r>
        <w:rPr>
          <w:rFonts w:ascii="Times New Roman"/>
          <w:b w:val="false"/>
          <w:i w:val="false"/>
          <w:color w:val="000000"/>
          <w:sz w:val="28"/>
        </w:rPr>
        <w:t>
      33. Есепті құрастырған кезде деректердің тепе-теңдігі туралы келесі қағидаларды сақтау қажет:</w:t>
      </w:r>
      <w:r>
        <w:br/>
      </w:r>
      <w:r>
        <w:rPr>
          <w:rFonts w:ascii="Times New Roman"/>
          <w:b w:val="false"/>
          <w:i w:val="false"/>
          <w:color w:val="000000"/>
          <w:sz w:val="28"/>
        </w:rPr>
        <w:t>
      1-3-бағандардың қосындысы 4-13, 14-17-бағандардың қосындысына тең;</w:t>
      </w:r>
      <w:r>
        <w:br/>
      </w:r>
      <w:r>
        <w:rPr>
          <w:rFonts w:ascii="Times New Roman"/>
          <w:b w:val="false"/>
          <w:i w:val="false"/>
          <w:color w:val="000000"/>
          <w:sz w:val="28"/>
        </w:rPr>
        <w:t>
      21-бағанның қосындысы 22-31, 32-35, 36-42-бағандардың қосындысына тең;</w:t>
      </w:r>
      <w:r>
        <w:br/>
      </w:r>
      <w:r>
        <w:rPr>
          <w:rFonts w:ascii="Times New Roman"/>
          <w:b w:val="false"/>
          <w:i w:val="false"/>
          <w:color w:val="000000"/>
          <w:sz w:val="28"/>
        </w:rPr>
        <w:t>
      44-бағанның қосындысы 45-51, 56-59-бағандардың қосындысына тең;</w:t>
      </w:r>
      <w:r>
        <w:br/>
      </w:r>
      <w:r>
        <w:rPr>
          <w:rFonts w:ascii="Times New Roman"/>
          <w:b w:val="false"/>
          <w:i w:val="false"/>
          <w:color w:val="000000"/>
          <w:sz w:val="28"/>
        </w:rPr>
        <w:t>
      60-бағанның қосындысы 67-70-бағандардың қосындысына тең.</w:t>
      </w:r>
    </w:p>
    <w:bookmarkEnd w:id="79"/>
    <w:bookmarkStart w:name="z139" w:id="80"/>
    <w:p>
      <w:pPr>
        <w:spacing w:after="0"/>
        <w:ind w:left="0"/>
        <w:jc w:val="left"/>
      </w:pPr>
      <w:r>
        <w:rPr>
          <w:rFonts w:ascii="Times New Roman"/>
          <w:b/>
          <w:i w:val="false"/>
          <w:color w:val="000000"/>
        </w:rPr>
        <w:t xml:space="preserve"> 
«Рақымшылық бойынша» № 1-қосымша</w:t>
      </w:r>
    </w:p>
    <w:bookmarkEnd w:id="80"/>
    <w:bookmarkStart w:name="z140" w:id="81"/>
    <w:p>
      <w:pPr>
        <w:spacing w:after="0"/>
        <w:ind w:left="0"/>
        <w:jc w:val="both"/>
      </w:pPr>
      <w:r>
        <w:rPr>
          <w:rFonts w:ascii="Times New Roman"/>
          <w:b w:val="false"/>
          <w:i w:val="false"/>
          <w:color w:val="000000"/>
          <w:sz w:val="28"/>
        </w:rPr>
        <w:t>
      34. Бұл кестеде қылмыстық істері рақымшылық бойынша тоқтатылған адамдардың саны туралы мәліметтер бейнеленеді. Кесте 20 бағаннан тұрады. Жолдардың саны рақымшылықты қолдануды көздейтін заңшығарушылық актінің мазмұнына сәйкес өзгеруі мүмкін.</w:t>
      </w:r>
    </w:p>
    <w:bookmarkEnd w:id="81"/>
    <w:bookmarkStart w:name="z141" w:id="82"/>
    <w:p>
      <w:pPr>
        <w:spacing w:after="0"/>
        <w:ind w:left="0"/>
        <w:jc w:val="left"/>
      </w:pPr>
      <w:r>
        <w:rPr>
          <w:rFonts w:ascii="Times New Roman"/>
          <w:b/>
          <w:i w:val="false"/>
          <w:color w:val="000000"/>
        </w:rPr>
        <w:t xml:space="preserve"> 
«Өлім жазасына немесе өмір бойына бас бостандығынан айыруға</w:t>
      </w:r>
      <w:r>
        <w:br/>
      </w:r>
      <w:r>
        <w:rPr>
          <w:rFonts w:ascii="Times New Roman"/>
          <w:b/>
          <w:i w:val="false"/>
          <w:color w:val="000000"/>
        </w:rPr>
        <w:t>
сотталған адамдар саны туралы» № 2-қосымша</w:t>
      </w:r>
    </w:p>
    <w:bookmarkEnd w:id="82"/>
    <w:bookmarkStart w:name="z142" w:id="83"/>
    <w:p>
      <w:pPr>
        <w:spacing w:after="0"/>
        <w:ind w:left="0"/>
        <w:jc w:val="both"/>
      </w:pPr>
      <w:r>
        <w:rPr>
          <w:rFonts w:ascii="Times New Roman"/>
          <w:b w:val="false"/>
          <w:i w:val="false"/>
          <w:color w:val="000000"/>
          <w:sz w:val="28"/>
        </w:rPr>
        <w:t>
      35. Осы қосымша №1 нысанды есептің А кестесімен бір уақытта толтырылады және ҚК баптары бойынша сотталған (1-баған), олар туралы санкциялар өлім жазасы немесе өмір бойына бас бостандығынан айыру түріндегі жазалау шарасын көздейтін адамдар саны туралы мәліметтерді бейнелейді.</w:t>
      </w:r>
      <w:r>
        <w:br/>
      </w:r>
      <w:r>
        <w:rPr>
          <w:rFonts w:ascii="Times New Roman"/>
          <w:b w:val="false"/>
          <w:i w:val="false"/>
          <w:color w:val="000000"/>
          <w:sz w:val="28"/>
        </w:rPr>
        <w:t>
      2-бағанда жалпы саннан ерекше жазалау шарасына сотталған адамдар саны ерекшеленеді. 3, 4 және 5-бағандарға үкімдеріне шағым берілген, наразылық берілген немесе бір уақытта шағым және наразылық берілген адамдар бөлінеді.</w:t>
      </w:r>
      <w:r>
        <w:br/>
      </w:r>
      <w:r>
        <w:rPr>
          <w:rFonts w:ascii="Times New Roman"/>
          <w:b w:val="false"/>
          <w:i w:val="false"/>
          <w:color w:val="000000"/>
          <w:sz w:val="28"/>
        </w:rPr>
        <w:t>
</w:t>
      </w:r>
      <w:r>
        <w:rPr>
          <w:rFonts w:ascii="Times New Roman"/>
          <w:b w:val="false"/>
          <w:i w:val="false"/>
          <w:color w:val="000000"/>
          <w:sz w:val="28"/>
        </w:rPr>
        <w:t>
      36. 6-бағанда осы есептілік мерзімінде үкімдері орындалған адамдардың саны көрсетіледі.</w:t>
      </w:r>
      <w:r>
        <w:br/>
      </w:r>
      <w:r>
        <w:rPr>
          <w:rFonts w:ascii="Times New Roman"/>
          <w:b w:val="false"/>
          <w:i w:val="false"/>
          <w:color w:val="000000"/>
          <w:sz w:val="28"/>
        </w:rPr>
        <w:t>
      7-бағанда жалпы саннан өмір бойына бас бостандығынан айыруға сотталған адамдар ерекшеленеді. 8, 9 және 10 бағандарда үкімдеріне шағым берілген, наразылық берілген немесе бір уақытта шағым және наразылық берілген адамдар бөлінеді.</w:t>
      </w:r>
    </w:p>
    <w:bookmarkEnd w:id="83"/>
    <w:bookmarkStart w:name="z144" w:id="84"/>
    <w:p>
      <w:pPr>
        <w:spacing w:after="0"/>
        <w:ind w:left="0"/>
        <w:jc w:val="left"/>
      </w:pPr>
      <w:r>
        <w:rPr>
          <w:rFonts w:ascii="Times New Roman"/>
          <w:b/>
          <w:i w:val="false"/>
          <w:color w:val="000000"/>
        </w:rPr>
        <w:t xml:space="preserve"> 
«Қылмыстық істерді қарау бойынша апелляциялық сатыдағы соттардың жұмысы туралы есеп» № 6 нысан есебі</w:t>
      </w:r>
    </w:p>
    <w:bookmarkEnd w:id="84"/>
    <w:bookmarkStart w:name="z145" w:id="85"/>
    <w:p>
      <w:pPr>
        <w:spacing w:after="0"/>
        <w:ind w:left="0"/>
        <w:jc w:val="both"/>
      </w:pPr>
      <w:r>
        <w:rPr>
          <w:rFonts w:ascii="Times New Roman"/>
          <w:b w:val="false"/>
          <w:i w:val="false"/>
          <w:color w:val="000000"/>
          <w:sz w:val="28"/>
        </w:rPr>
        <w:t>
      37. Есептің осы нысаны қылмыстық істерді қарау бойынша апелляциялық сатыдағы соттардың жұмысы туралы мәліметтерді бейнелейді.</w:t>
      </w:r>
    </w:p>
    <w:bookmarkEnd w:id="85"/>
    <w:bookmarkStart w:name="z146" w:id="86"/>
    <w:p>
      <w:pPr>
        <w:spacing w:after="0"/>
        <w:ind w:left="0"/>
        <w:jc w:val="left"/>
      </w:pPr>
      <w:r>
        <w:rPr>
          <w:rFonts w:ascii="Times New Roman"/>
          <w:b/>
          <w:i w:val="false"/>
          <w:color w:val="000000"/>
        </w:rPr>
        <w:t xml:space="preserve"> 
«Істердің апелляциялық саты бойынша қозғалысы» А кестесі</w:t>
      </w:r>
    </w:p>
    <w:bookmarkEnd w:id="86"/>
    <w:bookmarkStart w:name="z147" w:id="87"/>
    <w:p>
      <w:pPr>
        <w:spacing w:after="0"/>
        <w:ind w:left="0"/>
        <w:jc w:val="both"/>
      </w:pPr>
      <w:r>
        <w:rPr>
          <w:rFonts w:ascii="Times New Roman"/>
          <w:b w:val="false"/>
          <w:i w:val="false"/>
          <w:color w:val="000000"/>
          <w:sz w:val="28"/>
        </w:rPr>
        <w:t>
      38. Бұл кестеде қылмыстық істер бойынша есеп жүргізіледі.</w:t>
      </w:r>
      <w:r>
        <w:br/>
      </w:r>
      <w:r>
        <w:rPr>
          <w:rFonts w:ascii="Times New Roman"/>
          <w:b w:val="false"/>
          <w:i w:val="false"/>
          <w:color w:val="000000"/>
          <w:sz w:val="28"/>
        </w:rPr>
        <w:t>
      1-бағанда есептілік мерзімінің соңына аяқталмаған істердің қалдығы, 2-бағанда – есептілік мерзімінде келіп түскен қылмыстық істердің саны бейнеленеді. 3-бағанда қайта келіп түскен қылмыстық істердің саны бейнеленеді.</w:t>
      </w:r>
      <w:r>
        <w:br/>
      </w:r>
      <w:r>
        <w:rPr>
          <w:rFonts w:ascii="Times New Roman"/>
          <w:b w:val="false"/>
          <w:i w:val="false"/>
          <w:color w:val="000000"/>
          <w:sz w:val="28"/>
        </w:rPr>
        <w:t>
      2-бағаннан 4, 5, 6, 7, 8 және 9-бағандарда наразылық, шағым немесе бір уақытта шағым және наразылық бойынша, үкім (қаулы) күші жойылғаннан кейін прокурордың өтінішхаты бойынша және басқа өтінішхаттар мен арыздар бойынша (мысалы, жаңадан ашылған мән-жайлар бойынша) келіп түскен істер саны бейнеленеді. 10, 11 және 12-бағандарда наразылық, шағым немесе бір уақытта шағым және наразылық қайтарылып алынған істер саны бейнеленеді.</w:t>
      </w:r>
      <w:r>
        <w:br/>
      </w:r>
      <w:r>
        <w:rPr>
          <w:rFonts w:ascii="Times New Roman"/>
          <w:b w:val="false"/>
          <w:i w:val="false"/>
          <w:color w:val="000000"/>
          <w:sz w:val="28"/>
        </w:rPr>
        <w:t>
</w:t>
      </w:r>
      <w:r>
        <w:rPr>
          <w:rFonts w:ascii="Times New Roman"/>
          <w:b w:val="false"/>
          <w:i w:val="false"/>
          <w:color w:val="000000"/>
          <w:sz w:val="28"/>
        </w:rPr>
        <w:t>
      39. Қаралған шағымдар немесе наразылықтар 13-23-бағандарда бейнеленеді.</w:t>
      </w:r>
      <w:r>
        <w:br/>
      </w:r>
      <w:r>
        <w:rPr>
          <w:rFonts w:ascii="Times New Roman"/>
          <w:b w:val="false"/>
          <w:i w:val="false"/>
          <w:color w:val="000000"/>
          <w:sz w:val="28"/>
        </w:rPr>
        <w:t>
      24-бағанда прокурордың өтінішхаты бойынша қаралған істер саны ескеріледі.</w:t>
      </w:r>
      <w:r>
        <w:br/>
      </w:r>
      <w:r>
        <w:rPr>
          <w:rFonts w:ascii="Times New Roman"/>
          <w:b w:val="false"/>
          <w:i w:val="false"/>
          <w:color w:val="000000"/>
          <w:sz w:val="28"/>
        </w:rPr>
        <w:t>
      25-бағанда үкім (қаулы) күші жойылғаннан кейін апелляциялық сатыдағы сот қараған істер саны бейнеленеді.</w:t>
      </w:r>
      <w:r>
        <w:br/>
      </w:r>
      <w:r>
        <w:rPr>
          <w:rFonts w:ascii="Times New Roman"/>
          <w:b w:val="false"/>
          <w:i w:val="false"/>
          <w:color w:val="000000"/>
          <w:sz w:val="28"/>
        </w:rPr>
        <w:t xml:space="preserve">
      26-бағанда есептілік мерзімінде аяқталған істер сомасы бейнеленеді. 26-бағанның сомасы 17, 19, 21, 24, 25-бағандардың қосындысына тең. </w:t>
      </w:r>
      <w:r>
        <w:br/>
      </w:r>
      <w:r>
        <w:rPr>
          <w:rFonts w:ascii="Times New Roman"/>
          <w:b w:val="false"/>
          <w:i w:val="false"/>
          <w:color w:val="000000"/>
          <w:sz w:val="28"/>
        </w:rPr>
        <w:t>
      27-бағанда ҚР ҚПК-мен белгіленгеннен артық мерзімде аяқталған істер туралы мәліметтер бейнеленеді (ҚПК </w:t>
      </w:r>
      <w:r>
        <w:rPr>
          <w:rFonts w:ascii="Times New Roman"/>
          <w:b w:val="false"/>
          <w:i w:val="false"/>
          <w:color w:val="000000"/>
          <w:sz w:val="28"/>
        </w:rPr>
        <w:t>425-бабы</w:t>
      </w:r>
      <w:r>
        <w:rPr>
          <w:rFonts w:ascii="Times New Roman"/>
          <w:b w:val="false"/>
          <w:i w:val="false"/>
          <w:color w:val="000000"/>
          <w:sz w:val="28"/>
        </w:rPr>
        <w:t>).</w:t>
      </w:r>
      <w:r>
        <w:br/>
      </w:r>
      <w:r>
        <w:rPr>
          <w:rFonts w:ascii="Times New Roman"/>
          <w:b w:val="false"/>
          <w:i w:val="false"/>
          <w:color w:val="000000"/>
          <w:sz w:val="28"/>
        </w:rPr>
        <w:t>
      28-бағанда есептілік мерзімінің соңына аяқталмаған істердің қалдығы бейнеленеді. 29-бағанда тоқтатылған қылмыстық істердің саны, 30-бағанда – шығарылған жеке қаулылардың саны бейнеленеді.</w:t>
      </w:r>
      <w:r>
        <w:br/>
      </w:r>
      <w:r>
        <w:rPr>
          <w:rFonts w:ascii="Times New Roman"/>
          <w:b w:val="false"/>
          <w:i w:val="false"/>
          <w:color w:val="000000"/>
          <w:sz w:val="28"/>
        </w:rPr>
        <w:t>
      28-баған 1 және 2-бағандардың қосындысынан 10-16, 26-бағандар алынған сомаға тең.</w:t>
      </w:r>
    </w:p>
    <w:bookmarkEnd w:id="87"/>
    <w:bookmarkStart w:name="z149" w:id="88"/>
    <w:p>
      <w:pPr>
        <w:spacing w:after="0"/>
        <w:ind w:left="0"/>
        <w:jc w:val="left"/>
      </w:pPr>
      <w:r>
        <w:rPr>
          <w:rFonts w:ascii="Times New Roman"/>
          <w:b/>
          <w:i w:val="false"/>
          <w:color w:val="000000"/>
        </w:rPr>
        <w:t xml:space="preserve"> 
Жаңадан ашылған мән-жайлар бойынша қайта қарау жөніндегі</w:t>
      </w:r>
      <w:r>
        <w:br/>
      </w:r>
      <w:r>
        <w:rPr>
          <w:rFonts w:ascii="Times New Roman"/>
          <w:b/>
          <w:i w:val="false"/>
          <w:color w:val="000000"/>
        </w:rPr>
        <w:t>
өтінішхаттарды қарау» А кестесіне қосымша</w:t>
      </w:r>
    </w:p>
    <w:bookmarkEnd w:id="88"/>
    <w:bookmarkStart w:name="z150" w:id="89"/>
    <w:p>
      <w:pPr>
        <w:spacing w:after="0"/>
        <w:ind w:left="0"/>
        <w:jc w:val="both"/>
      </w:pPr>
      <w:r>
        <w:rPr>
          <w:rFonts w:ascii="Times New Roman"/>
          <w:b w:val="false"/>
          <w:i w:val="false"/>
          <w:color w:val="000000"/>
          <w:sz w:val="28"/>
        </w:rPr>
        <w:t>
      40. Бұл кесте есептің №1 нысанды «Қылмыстық істерді қарау бойынша бірінші сатыдағы соттардың жұмысы туралы есеп» А кестесінің қосымшасына ұқсас қалыптастырылады.</w:t>
      </w:r>
    </w:p>
    <w:bookmarkEnd w:id="89"/>
    <w:bookmarkStart w:name="z151" w:id="90"/>
    <w:p>
      <w:pPr>
        <w:spacing w:after="0"/>
        <w:ind w:left="0"/>
        <w:jc w:val="left"/>
      </w:pPr>
      <w:r>
        <w:rPr>
          <w:rFonts w:ascii="Times New Roman"/>
          <w:b/>
          <w:i w:val="false"/>
          <w:color w:val="000000"/>
        </w:rPr>
        <w:t xml:space="preserve"> 
«Бірінші сатыдағы соттардың үкімдеріне шағымдар мен</w:t>
      </w:r>
      <w:r>
        <w:br/>
      </w:r>
      <w:r>
        <w:rPr>
          <w:rFonts w:ascii="Times New Roman"/>
          <w:b/>
          <w:i w:val="false"/>
          <w:color w:val="000000"/>
        </w:rPr>
        <w:t>
наразылықтарды қарау нәтижелері (адамдар саны бойынша)» Б</w:t>
      </w:r>
      <w:r>
        <w:br/>
      </w:r>
      <w:r>
        <w:rPr>
          <w:rFonts w:ascii="Times New Roman"/>
          <w:b/>
          <w:i w:val="false"/>
          <w:color w:val="000000"/>
        </w:rPr>
        <w:t>
кестесі</w:t>
      </w:r>
    </w:p>
    <w:bookmarkEnd w:id="90"/>
    <w:bookmarkStart w:name="z152" w:id="91"/>
    <w:p>
      <w:pPr>
        <w:spacing w:after="0"/>
        <w:ind w:left="0"/>
        <w:jc w:val="both"/>
      </w:pPr>
      <w:r>
        <w:rPr>
          <w:rFonts w:ascii="Times New Roman"/>
          <w:b w:val="false"/>
          <w:i w:val="false"/>
          <w:color w:val="000000"/>
          <w:sz w:val="28"/>
        </w:rPr>
        <w:t>
      41. Бұл кестеде есеп адамдар бойынша жүргізіледі.</w:t>
      </w:r>
      <w:r>
        <w:br/>
      </w:r>
      <w:r>
        <w:rPr>
          <w:rFonts w:ascii="Times New Roman"/>
          <w:b w:val="false"/>
          <w:i w:val="false"/>
          <w:color w:val="000000"/>
          <w:sz w:val="28"/>
        </w:rPr>
        <w:t>
      Кестені қалыптастыру кезінде құқық бұзушылықтардың жиынтығында адамның қатаң жазаны көздейтін қылмыстық заң бабы бойынша, санкциялар тепе-тең болғанда – кеңірек тараған құқық бұзушылық бойынша ескерілетіндігін ескерген жөн.</w:t>
      </w:r>
      <w:r>
        <w:br/>
      </w:r>
      <w:r>
        <w:rPr>
          <w:rFonts w:ascii="Times New Roman"/>
          <w:b w:val="false"/>
          <w:i w:val="false"/>
          <w:color w:val="000000"/>
          <w:sz w:val="28"/>
        </w:rPr>
        <w:t>
      Апелляциялық саты сотталушының жазалау шарасын ҚК </w:t>
      </w:r>
      <w:r>
        <w:rPr>
          <w:rFonts w:ascii="Times New Roman"/>
          <w:b w:val="false"/>
          <w:i w:val="false"/>
          <w:color w:val="000000"/>
          <w:sz w:val="28"/>
        </w:rPr>
        <w:t>58</w:t>
      </w:r>
      <w:r>
        <w:rPr>
          <w:rFonts w:ascii="Times New Roman"/>
          <w:b w:val="false"/>
          <w:i w:val="false"/>
          <w:color w:val="000000"/>
          <w:sz w:val="28"/>
        </w:rPr>
        <w:t xml:space="preserve"> немесе  </w:t>
      </w:r>
      <w:r>
        <w:rPr>
          <w:rFonts w:ascii="Times New Roman"/>
          <w:b w:val="false"/>
          <w:i w:val="false"/>
          <w:color w:val="000000"/>
          <w:sz w:val="28"/>
        </w:rPr>
        <w:t>60-баптарын</w:t>
      </w:r>
      <w:r>
        <w:rPr>
          <w:rFonts w:ascii="Times New Roman"/>
          <w:b w:val="false"/>
          <w:i w:val="false"/>
          <w:color w:val="000000"/>
          <w:sz w:val="28"/>
        </w:rPr>
        <w:t>қолданып аса ауыр жазалау шарасы бойынша өзгерткен жағдайда осы үкім үкімді өзгерту болып есептеледі.</w:t>
      </w:r>
      <w:r>
        <w:br/>
      </w:r>
      <w:r>
        <w:rPr>
          <w:rFonts w:ascii="Times New Roman"/>
          <w:b w:val="false"/>
          <w:i w:val="false"/>
          <w:color w:val="000000"/>
          <w:sz w:val="28"/>
        </w:rPr>
        <w:t>
</w:t>
      </w:r>
      <w:r>
        <w:rPr>
          <w:rFonts w:ascii="Times New Roman"/>
          <w:b w:val="false"/>
          <w:i w:val="false"/>
          <w:color w:val="000000"/>
          <w:sz w:val="28"/>
        </w:rPr>
        <w:t>
      42. 1-бағанда үкімдерін алқалар қараған адамдар саны, оның ішінен 2-бағанда үкімдеріне шағым және нарызылық берілген адамдар саны бейнеленеді, 3-бағанда үкімдері өзгеріссіз қалдырылған адамдар саны көрсетіледі.</w:t>
      </w:r>
      <w:r>
        <w:br/>
      </w:r>
      <w:r>
        <w:rPr>
          <w:rFonts w:ascii="Times New Roman"/>
          <w:b w:val="false"/>
          <w:i w:val="false"/>
          <w:color w:val="000000"/>
          <w:sz w:val="28"/>
        </w:rPr>
        <w:t>
</w:t>
      </w:r>
      <w:r>
        <w:rPr>
          <w:rFonts w:ascii="Times New Roman"/>
          <w:b w:val="false"/>
          <w:i w:val="false"/>
          <w:color w:val="000000"/>
          <w:sz w:val="28"/>
        </w:rPr>
        <w:t>
      43. 4-бағанда үкімдерінің күші жойылған адамдар саныескеріледі. 5-бағанның сомасын қылмыстық істері кейіннен құқық бұзушылық оқиғасының, құрамының болмауы немесе дәлелденбеуінен (6-баған), заңнаманың өзгеруіне байланысты (7-баған), рақымшылық актісі нәтижесінде (8-баған), ҚПК </w:t>
      </w:r>
      <w:r>
        <w:rPr>
          <w:rFonts w:ascii="Times New Roman"/>
          <w:b w:val="false"/>
          <w:i w:val="false"/>
          <w:color w:val="000000"/>
          <w:sz w:val="28"/>
        </w:rPr>
        <w:t>439-бабы</w:t>
      </w:r>
      <w:r>
        <w:rPr>
          <w:rFonts w:ascii="Times New Roman"/>
          <w:b w:val="false"/>
          <w:i w:val="false"/>
          <w:color w:val="000000"/>
          <w:sz w:val="28"/>
        </w:rPr>
        <w:t>, ҚПК </w:t>
      </w:r>
      <w:r>
        <w:rPr>
          <w:rFonts w:ascii="Times New Roman"/>
          <w:b w:val="false"/>
          <w:i w:val="false"/>
          <w:color w:val="000000"/>
          <w:sz w:val="28"/>
        </w:rPr>
        <w:t>35-бабы</w:t>
      </w:r>
      <w:r>
        <w:rPr>
          <w:rFonts w:ascii="Times New Roman"/>
          <w:b w:val="false"/>
          <w:i w:val="false"/>
          <w:color w:val="000000"/>
          <w:sz w:val="28"/>
        </w:rPr>
        <w:t xml:space="preserve"> 1-бөлігі 4) және 10)-тармағы, ҚПК </w:t>
      </w:r>
      <w:r>
        <w:rPr>
          <w:rFonts w:ascii="Times New Roman"/>
          <w:b w:val="false"/>
          <w:i w:val="false"/>
          <w:color w:val="000000"/>
          <w:sz w:val="28"/>
        </w:rPr>
        <w:t>429-бабы</w:t>
      </w:r>
      <w:r>
        <w:rPr>
          <w:rFonts w:ascii="Times New Roman"/>
          <w:b w:val="false"/>
          <w:i w:val="false"/>
          <w:color w:val="000000"/>
          <w:sz w:val="28"/>
        </w:rPr>
        <w:t xml:space="preserve"> 5-бөлігі тәртібінде судьяға тәуелсіз емес басқа негіздер бойынша (9-баған), басқа негіздер бойынша (10-баған) күші жойылған үкімдер құрайды.</w:t>
      </w:r>
      <w:r>
        <w:br/>
      </w:r>
      <w:r>
        <w:rPr>
          <w:rFonts w:ascii="Times New Roman"/>
          <w:b w:val="false"/>
          <w:i w:val="false"/>
          <w:color w:val="000000"/>
          <w:sz w:val="28"/>
        </w:rPr>
        <w:t>
      4-бағаннан 11-15, 17-бағандарда үкімнің күші жойылған кезде шығарылған шешімдер туралы мәліметтер ескеріледі: айыптау үкімі мен айыптау үкімінің қаулысын жою туралы; айыптау үкімін және жаңа айыптау үкімінің қаулысын жою туралы; ақтау және айыптау үкімінің қаулыларын жою туралы; ақтау және жаңа ақтау үкімінің қаулыларын жою туралы; үкімді жою және қылмыстық істі жаңа сот қарауына жолдау туралы; үкімді жою туралы және ҚПК </w:t>
      </w:r>
      <w:r>
        <w:rPr>
          <w:rFonts w:ascii="Times New Roman"/>
          <w:b w:val="false"/>
          <w:i w:val="false"/>
          <w:color w:val="000000"/>
          <w:sz w:val="28"/>
        </w:rPr>
        <w:t>323-бабына</w:t>
      </w:r>
      <w:r>
        <w:rPr>
          <w:rFonts w:ascii="Times New Roman"/>
          <w:b w:val="false"/>
          <w:i w:val="false"/>
          <w:color w:val="000000"/>
          <w:sz w:val="28"/>
        </w:rPr>
        <w:t xml:space="preserve"> сәйкес істі прокурорға жолдау туралы.</w:t>
      </w:r>
      <w:r>
        <w:br/>
      </w:r>
      <w:r>
        <w:rPr>
          <w:rFonts w:ascii="Times New Roman"/>
          <w:b w:val="false"/>
          <w:i w:val="false"/>
          <w:color w:val="000000"/>
          <w:sz w:val="28"/>
        </w:rPr>
        <w:t>
      19-23-бағандарда үкімдерді жою негіздері бейнеленеді: 19 – сот тергеуінің біржақтылығы немесе толық болмауы себепті, 20 – сот қорытындысының істің нақты жағдайларына сәйкес келмеуі себепті, 21 – қылмыстық-процестік заңды елеулі бұзушылыққа байланысты, 22 – қылмыстық заңды дұрыс қолданылмауына байланысты, 23 – жазалаудың қылмыстық құқық бұзушылық ауырлығына немесе сотталған адамға сәйкес келмеуі себепті.</w:t>
      </w:r>
      <w:r>
        <w:br/>
      </w:r>
      <w:r>
        <w:rPr>
          <w:rFonts w:ascii="Times New Roman"/>
          <w:b w:val="false"/>
          <w:i w:val="false"/>
          <w:color w:val="000000"/>
          <w:sz w:val="28"/>
        </w:rPr>
        <w:t>
      4-бағаннан 24-бағанда прокурор наразылығы бойынша күші жойылған үкімдер 25, 26-бағандарда наразылық дәлелдерін толық немесе ішінара қанағаттандырып бейнелеумен көрсетіледі.</w:t>
      </w:r>
      <w:r>
        <w:br/>
      </w:r>
      <w:r>
        <w:rPr>
          <w:rFonts w:ascii="Times New Roman"/>
          <w:b w:val="false"/>
          <w:i w:val="false"/>
          <w:color w:val="000000"/>
          <w:sz w:val="28"/>
        </w:rPr>
        <w:t>
      4-баған 5, 11-15, 17-бағандардың қосындысына тең.</w:t>
      </w:r>
      <w:r>
        <w:br/>
      </w:r>
      <w:r>
        <w:rPr>
          <w:rFonts w:ascii="Times New Roman"/>
          <w:b w:val="false"/>
          <w:i w:val="false"/>
          <w:color w:val="000000"/>
          <w:sz w:val="28"/>
        </w:rPr>
        <w:t>
</w:t>
      </w:r>
      <w:r>
        <w:rPr>
          <w:rFonts w:ascii="Times New Roman"/>
          <w:b w:val="false"/>
          <w:i w:val="false"/>
          <w:color w:val="000000"/>
          <w:sz w:val="28"/>
        </w:rPr>
        <w:t>
      44. Үкімдері апелляциялық тәртіпте өзгертілген адамдардың жалпы саны 27-бағанда олардың одан әрі 28-32-бағандарда өзгерту негіздері бойынша (ҚПК </w:t>
      </w:r>
      <w:r>
        <w:rPr>
          <w:rFonts w:ascii="Times New Roman"/>
          <w:b w:val="false"/>
          <w:i w:val="false"/>
          <w:color w:val="000000"/>
          <w:sz w:val="28"/>
        </w:rPr>
        <w:t>433-бабы</w:t>
      </w:r>
      <w:r>
        <w:rPr>
          <w:rFonts w:ascii="Times New Roman"/>
          <w:b w:val="false"/>
          <w:i w:val="false"/>
          <w:color w:val="000000"/>
          <w:sz w:val="28"/>
        </w:rPr>
        <w:t>), 33-42-бағандарда өзгерту түрлері бойынша (ҚПК </w:t>
      </w:r>
      <w:r>
        <w:rPr>
          <w:rFonts w:ascii="Times New Roman"/>
          <w:b w:val="false"/>
          <w:i w:val="false"/>
          <w:color w:val="000000"/>
          <w:sz w:val="28"/>
        </w:rPr>
        <w:t>442-бабы</w:t>
      </w:r>
      <w:r>
        <w:rPr>
          <w:rFonts w:ascii="Times New Roman"/>
          <w:b w:val="false"/>
          <w:i w:val="false"/>
          <w:color w:val="000000"/>
          <w:sz w:val="28"/>
        </w:rPr>
        <w:t>), 43-бағанда заңнаманың өзгеруіне байланысты, 44-бағанда рақымшылық актісіне байланысты саралануымен ескеріледі.</w:t>
      </w:r>
      <w:r>
        <w:br/>
      </w:r>
      <w:r>
        <w:rPr>
          <w:rFonts w:ascii="Times New Roman"/>
          <w:b w:val="false"/>
          <w:i w:val="false"/>
          <w:color w:val="000000"/>
          <w:sz w:val="28"/>
        </w:rPr>
        <w:t>
      Егер бірінші сатыдағы сот үкімі наразылықта көрсетілген дәлелдерді толық қанағаттандырумен прокурордың наразылығы бойынша өзгертілсе (45-баған), онда бұл туралы мәліметтер 46-бағанда, ал наразылық дәлелдерін ішінара қағанаттандырумен – 47-бағанда бейнеленеді.</w:t>
      </w:r>
      <w:r>
        <w:br/>
      </w:r>
      <w:r>
        <w:rPr>
          <w:rFonts w:ascii="Times New Roman"/>
          <w:b w:val="false"/>
          <w:i w:val="false"/>
          <w:color w:val="000000"/>
          <w:sz w:val="28"/>
        </w:rPr>
        <w:t>
</w:t>
      </w:r>
      <w:r>
        <w:rPr>
          <w:rFonts w:ascii="Times New Roman"/>
          <w:b w:val="false"/>
          <w:i w:val="false"/>
          <w:color w:val="000000"/>
          <w:sz w:val="28"/>
        </w:rPr>
        <w:t>
      45. Басқа шығарылған қаулылардың саны 48-бағанда бейнеленеді.</w:t>
      </w:r>
      <w:r>
        <w:br/>
      </w:r>
      <w:r>
        <w:rPr>
          <w:rFonts w:ascii="Times New Roman"/>
          <w:b w:val="false"/>
          <w:i w:val="false"/>
          <w:color w:val="000000"/>
          <w:sz w:val="28"/>
        </w:rPr>
        <w:t>
      49-52-бағандарда жоғары тұрған саты қайта қарағаннан кейін істі қарау нәтижелері бейнеленеді.</w:t>
      </w:r>
    </w:p>
    <w:bookmarkEnd w:id="91"/>
    <w:bookmarkStart w:name="z157" w:id="92"/>
    <w:p>
      <w:pPr>
        <w:spacing w:after="0"/>
        <w:ind w:left="0"/>
        <w:jc w:val="left"/>
      </w:pPr>
      <w:r>
        <w:rPr>
          <w:rFonts w:ascii="Times New Roman"/>
          <w:b/>
          <w:i w:val="false"/>
          <w:color w:val="000000"/>
        </w:rPr>
        <w:t xml:space="preserve"> 
«Бірінші сатыдағы соттардың қаулыларына шағымдарды және</w:t>
      </w:r>
      <w:r>
        <w:br/>
      </w:r>
      <w:r>
        <w:rPr>
          <w:rFonts w:ascii="Times New Roman"/>
          <w:b/>
          <w:i w:val="false"/>
          <w:color w:val="000000"/>
        </w:rPr>
        <w:t>
наразылықтарды қарау нәтижелері (адамдар саны бойынша)» В</w:t>
      </w:r>
      <w:r>
        <w:br/>
      </w:r>
      <w:r>
        <w:rPr>
          <w:rFonts w:ascii="Times New Roman"/>
          <w:b/>
          <w:i w:val="false"/>
          <w:color w:val="000000"/>
        </w:rPr>
        <w:t>
кестесі</w:t>
      </w:r>
    </w:p>
    <w:bookmarkEnd w:id="92"/>
    <w:bookmarkStart w:name="z158" w:id="93"/>
    <w:p>
      <w:pPr>
        <w:spacing w:after="0"/>
        <w:ind w:left="0"/>
        <w:jc w:val="both"/>
      </w:pPr>
      <w:r>
        <w:rPr>
          <w:rFonts w:ascii="Times New Roman"/>
          <w:b w:val="false"/>
          <w:i w:val="false"/>
          <w:color w:val="000000"/>
          <w:sz w:val="28"/>
        </w:rPr>
        <w:t>
      46. Бұл кестеде адамдар бойынша есеп жүргізіледі.</w:t>
      </w:r>
      <w:r>
        <w:br/>
      </w:r>
      <w:r>
        <w:rPr>
          <w:rFonts w:ascii="Times New Roman"/>
          <w:b w:val="false"/>
          <w:i w:val="false"/>
          <w:color w:val="000000"/>
          <w:sz w:val="28"/>
        </w:rPr>
        <w:t>
</w:t>
      </w:r>
      <w:r>
        <w:rPr>
          <w:rFonts w:ascii="Times New Roman"/>
          <w:b w:val="false"/>
          <w:i w:val="false"/>
          <w:color w:val="000000"/>
          <w:sz w:val="28"/>
        </w:rPr>
        <w:t>
      47. 1-бағанда қаулыларын қылмыстық істер жөніндегі алқалар қараған істер саны бейнеленеді, оның ішінен 2-бағанда қаулылары шағымдалған немесе наразылық берілген адамдар ескеріледі.</w:t>
      </w:r>
      <w:r>
        <w:br/>
      </w:r>
      <w:r>
        <w:rPr>
          <w:rFonts w:ascii="Times New Roman"/>
          <w:b w:val="false"/>
          <w:i w:val="false"/>
          <w:color w:val="000000"/>
          <w:sz w:val="28"/>
        </w:rPr>
        <w:t>
</w:t>
      </w:r>
      <w:r>
        <w:rPr>
          <w:rFonts w:ascii="Times New Roman"/>
          <w:b w:val="false"/>
          <w:i w:val="false"/>
          <w:color w:val="000000"/>
          <w:sz w:val="28"/>
        </w:rPr>
        <w:t>
      48. 3 және 4-бағандарда қаулылары өзгеріссіз қалған, соның ішінде бірінші сатыдағы соттың істі тоқтату туралы қаулысы өзгермеген адамдар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49. Қаулылары өзгертілген адамдар саны 5-бағанда ескеріледі, олардың ішінен 6-8-бағандарда толық және ішінара қанағаттандырумен прокурор наразылықтары бойынша мәліметтер ескеріледі.</w:t>
      </w:r>
      <w:r>
        <w:br/>
      </w:r>
      <w:r>
        <w:rPr>
          <w:rFonts w:ascii="Times New Roman"/>
          <w:b w:val="false"/>
          <w:i w:val="false"/>
          <w:color w:val="000000"/>
          <w:sz w:val="28"/>
        </w:rPr>
        <w:t>
      9, 10 және 11-бағандарда жаңа қаулыны қабылдап, ҚПК 323-бабына сәйкес істі прокурорға жолдаумен күші жойылған қаулылар саны және жаңа сот қарауы (ҚПК </w:t>
      </w:r>
      <w:r>
        <w:rPr>
          <w:rFonts w:ascii="Times New Roman"/>
          <w:b w:val="false"/>
          <w:i w:val="false"/>
          <w:color w:val="000000"/>
          <w:sz w:val="28"/>
        </w:rPr>
        <w:t>431-бабы</w:t>
      </w:r>
      <w:r>
        <w:rPr>
          <w:rFonts w:ascii="Times New Roman"/>
          <w:b w:val="false"/>
          <w:i w:val="false"/>
          <w:color w:val="000000"/>
          <w:sz w:val="28"/>
        </w:rPr>
        <w:t>) бейнеленеді.</w:t>
      </w:r>
      <w:r>
        <w:br/>
      </w:r>
      <w:r>
        <w:rPr>
          <w:rFonts w:ascii="Times New Roman"/>
          <w:b w:val="false"/>
          <w:i w:val="false"/>
          <w:color w:val="000000"/>
          <w:sz w:val="28"/>
        </w:rPr>
        <w:t>
      Істі тоқтатумен күші жойылған қаулылар саны 12-бағанда бейнеленеді. Олардың ішінен 13-17-бағандарда тоқтату негіздері бейнеленеді: 13 – қылмыстық құқық бұзушылық оқиғасының немесе құрамының болмауына байланысты, 14 – дәлелденбеуінен, 15 – заңнаманың өзгеруіне байланысты немесе рақымшылық бойынша, 16 – айыптаудан бас тарту себепті, 17 – басқа негіздер бойынша.</w:t>
      </w:r>
      <w:r>
        <w:br/>
      </w:r>
      <w:r>
        <w:rPr>
          <w:rFonts w:ascii="Times New Roman"/>
          <w:b w:val="false"/>
          <w:i w:val="false"/>
          <w:color w:val="000000"/>
          <w:sz w:val="28"/>
        </w:rPr>
        <w:t>
      Бірінші сатыдағы соттардың істі тоқтату туралы күші жойылған қаулылары 18-бағанда бейнеленеді.</w:t>
      </w:r>
      <w:r>
        <w:br/>
      </w:r>
      <w:r>
        <w:rPr>
          <w:rFonts w:ascii="Times New Roman"/>
          <w:b w:val="false"/>
          <w:i w:val="false"/>
          <w:color w:val="000000"/>
          <w:sz w:val="28"/>
        </w:rPr>
        <w:t>
      5-бағаннан 19-23-бағандарда келесі негіздер бойынша күші жойылған қаулылар туралы мәліметтер бейнеленеді: 19-баған – сот тергеуінің біржақтылығы немесе толық еместігі себепті, 20 – сот қорытындыларының істің нақты жағдайларына сәйкес келмеуі себепті, 21 – қылмыстық-процестік заңын елеулі бұзушылыққа байланысты, 22 – қылмыстық заңды дұрыс қолданбауға байланысты, 23 – жазалаудың қылмыстық құқық бұзушылық ауырлығына және сотталған адамға сәйкес келмеуі себепті.</w:t>
      </w:r>
      <w:r>
        <w:br/>
      </w:r>
      <w:r>
        <w:rPr>
          <w:rFonts w:ascii="Times New Roman"/>
          <w:b w:val="false"/>
          <w:i w:val="false"/>
          <w:color w:val="000000"/>
          <w:sz w:val="28"/>
        </w:rPr>
        <w:t>
</w:t>
      </w:r>
      <w:r>
        <w:rPr>
          <w:rFonts w:ascii="Times New Roman"/>
          <w:b w:val="false"/>
          <w:i w:val="false"/>
          <w:color w:val="000000"/>
          <w:sz w:val="28"/>
        </w:rPr>
        <w:t>
      50. Өзгертілген қаулылар бойынша мәліметтер 24-30-бағандарда бейнеленеді.</w:t>
      </w:r>
      <w:r>
        <w:br/>
      </w:r>
      <w:r>
        <w:rPr>
          <w:rFonts w:ascii="Times New Roman"/>
          <w:b w:val="false"/>
          <w:i w:val="false"/>
          <w:color w:val="000000"/>
          <w:sz w:val="28"/>
        </w:rPr>
        <w:t>
</w:t>
      </w:r>
      <w:r>
        <w:rPr>
          <w:rFonts w:ascii="Times New Roman"/>
          <w:b w:val="false"/>
          <w:i w:val="false"/>
          <w:color w:val="000000"/>
          <w:sz w:val="28"/>
        </w:rPr>
        <w:t>
      51. Сот өндірісінің тәртібінде және оны орындау шеңберінде шығарылған, бірінші сатыдағы соттардың күші жойылған, өзгертілген және өзгеріссіз қалдырылған қаулылары бойынша деректер 31-33-бағандарда бейнеленеді, аталған қаулылар алқа қараған қаулылардың жалпы санында ескерілмейді (1-баған). Жоғары тұрған саты қарағаннан кейін шығарылған қаулылар 34-бағанда бейнеленеді.</w:t>
      </w:r>
      <w:r>
        <w:br/>
      </w:r>
      <w:r>
        <w:rPr>
          <w:rFonts w:ascii="Times New Roman"/>
          <w:b w:val="false"/>
          <w:i w:val="false"/>
          <w:color w:val="000000"/>
          <w:sz w:val="28"/>
        </w:rPr>
        <w:t>
</w:t>
      </w:r>
      <w:r>
        <w:rPr>
          <w:rFonts w:ascii="Times New Roman"/>
          <w:b w:val="false"/>
          <w:i w:val="false"/>
          <w:color w:val="000000"/>
          <w:sz w:val="28"/>
        </w:rPr>
        <w:t>
      52. 1-баған 3, 5 және 24-бағандардың қосындысына тең.</w:t>
      </w:r>
    </w:p>
    <w:bookmarkEnd w:id="93"/>
    <w:bookmarkStart w:name="z165" w:id="94"/>
    <w:p>
      <w:pPr>
        <w:spacing w:after="0"/>
        <w:ind w:left="0"/>
        <w:jc w:val="left"/>
      </w:pPr>
      <w:r>
        <w:rPr>
          <w:rFonts w:ascii="Times New Roman"/>
          <w:b/>
          <w:i w:val="false"/>
          <w:color w:val="000000"/>
        </w:rPr>
        <w:t xml:space="preserve"> 
«Прокурордың, қылмыстық қудалау органдарының әрекеттеріне</w:t>
      </w:r>
      <w:r>
        <w:br/>
      </w:r>
      <w:r>
        <w:rPr>
          <w:rFonts w:ascii="Times New Roman"/>
          <w:b/>
          <w:i w:val="false"/>
          <w:color w:val="000000"/>
        </w:rPr>
        <w:t>
(әрекетсіздігіне) және шешімдеріне шағымдарды қарау бойынша</w:t>
      </w:r>
      <w:r>
        <w:br/>
      </w:r>
      <w:r>
        <w:rPr>
          <w:rFonts w:ascii="Times New Roman"/>
          <w:b/>
          <w:i w:val="false"/>
          <w:color w:val="000000"/>
        </w:rPr>
        <w:t>
бірінші сатыдағы соттардың қаулыларына шағымдарды және</w:t>
      </w:r>
      <w:r>
        <w:br/>
      </w:r>
      <w:r>
        <w:rPr>
          <w:rFonts w:ascii="Times New Roman"/>
          <w:b/>
          <w:i w:val="false"/>
          <w:color w:val="000000"/>
        </w:rPr>
        <w:t>
наразылықтарды қарау нәтижелері»</w:t>
      </w:r>
      <w:r>
        <w:br/>
      </w:r>
      <w:r>
        <w:rPr>
          <w:rFonts w:ascii="Times New Roman"/>
          <w:b/>
          <w:i w:val="false"/>
          <w:color w:val="000000"/>
        </w:rPr>
        <w:t>
Г кестесі</w:t>
      </w:r>
    </w:p>
    <w:bookmarkEnd w:id="94"/>
    <w:bookmarkStart w:name="z166" w:id="95"/>
    <w:p>
      <w:pPr>
        <w:spacing w:after="0"/>
        <w:ind w:left="0"/>
        <w:jc w:val="both"/>
      </w:pPr>
      <w:r>
        <w:rPr>
          <w:rFonts w:ascii="Times New Roman"/>
          <w:b w:val="false"/>
          <w:i w:val="false"/>
          <w:color w:val="000000"/>
          <w:sz w:val="28"/>
        </w:rPr>
        <w:t>
      53. Бұл кестеде шағымдар мен наразылықтар бойынша прокурордың, қылмыстық қудалау органдарының әрекеттеріне (әрекетсіздігіне) және шешімдеріне шағымдарды қарау бойынша бірінші сатыдағы соттың қаулыларын қайта қарау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54. 1-баған есептілік мерзімінің басына қаралмаған материалдардың қалдығын есепке алуды көздейді, 2-бағанда – есептілік мерзімінде келіп түскен матариалдардың саны, 3-бағанда – қайта шақырылған немесе қайтарылған материалдардың саны, 4-бағанда – қаралған материалдардың жалпы саны көрсетіледі.</w:t>
      </w:r>
      <w:r>
        <w:br/>
      </w:r>
      <w:r>
        <w:rPr>
          <w:rFonts w:ascii="Times New Roman"/>
          <w:b w:val="false"/>
          <w:i w:val="false"/>
          <w:color w:val="000000"/>
          <w:sz w:val="28"/>
        </w:rPr>
        <w:t>
      4-бағаннан 5-8-бағандарда бірінші сатыдағы соттардың күші жойылған, өзгертілген, өзгеріссіз қалдырылған қаулыларының саны, сондай-ақ апелляциялық сатыда қабылданған басқа да шешімдер көрсетіледі.</w:t>
      </w:r>
      <w:r>
        <w:br/>
      </w:r>
      <w:r>
        <w:rPr>
          <w:rFonts w:ascii="Times New Roman"/>
          <w:b w:val="false"/>
          <w:i w:val="false"/>
          <w:color w:val="000000"/>
          <w:sz w:val="28"/>
        </w:rPr>
        <w:t>
      Қаралмаған материалдардың қалдығы (9-баған) 1 және 2-бағандардың қосындысынан 3, 4 бағандардың қосындысы алынып есептеледі.</w:t>
      </w:r>
      <w:r>
        <w:br/>
      </w:r>
      <w:r>
        <w:rPr>
          <w:rFonts w:ascii="Times New Roman"/>
          <w:b w:val="false"/>
          <w:i w:val="false"/>
          <w:color w:val="000000"/>
          <w:sz w:val="28"/>
        </w:rPr>
        <w:t>
      «Бір уақытта прокурордың және қылмыстық қудалау органдарының әрекеттеріне (әрекетсіздігіне) және шешімдеріне» 28-жолда бір уақытта қылмыстық қудалау органдарының да және прокурордың да әрекеттері (әрекетсіздігі) және шешімдері дауланатын шағымдарды қарау туралы деректер бейнеленеді.</w:t>
      </w:r>
      <w:r>
        <w:br/>
      </w:r>
      <w:r>
        <w:rPr>
          <w:rFonts w:ascii="Times New Roman"/>
          <w:b w:val="false"/>
          <w:i w:val="false"/>
          <w:color w:val="000000"/>
          <w:sz w:val="28"/>
        </w:rPr>
        <w:t>
      Осы жолда сот бір уақытта дауланатын қылмыстық қудалау органдарының да және прокурордың да әрекеттері (әрекетсіздігі) және шешімдері бір уақытта заңсыз немесе негізсіз деп таныған шағымдар ғана ескеріледі.</w:t>
      </w:r>
      <w:r>
        <w:br/>
      </w:r>
      <w:r>
        <w:rPr>
          <w:rFonts w:ascii="Times New Roman"/>
          <w:b w:val="false"/>
          <w:i w:val="false"/>
          <w:color w:val="000000"/>
          <w:sz w:val="28"/>
        </w:rPr>
        <w:t>
      Сот әр түрлі органдардың әрекеттеріне (әрекетсіздігіне) шағымдануға әр түрлі шешімдер қабылдаған жағдайда (мысалы, тергеушінің заңсыз әрекеттері туралы дәлелдер расталды, ал прокурордікі – жоқ) онда мұндай шағымдар түсінікте жазбаны қоса тіркеп, қабылданған шешімдер бойынша сәйкесінше жолдарда (1 немесе 10) және бағандарда ескерілуі тиіс.</w:t>
      </w:r>
      <w:r>
        <w:br/>
      </w:r>
      <w:r>
        <w:rPr>
          <w:rFonts w:ascii="Times New Roman"/>
          <w:b w:val="false"/>
          <w:i w:val="false"/>
          <w:color w:val="000000"/>
          <w:sz w:val="28"/>
        </w:rPr>
        <w:t>
      Осы жолда сот бір уақытта дауланатын қылмыстық қудалау органдарының да және прокурордың да әрекеттері (әрекетсіздігі) және шешімдері бір уақытта заңсыз немесе негізсіз деп таныған шағымдар ғана ескеріледі.</w:t>
      </w:r>
    </w:p>
    <w:bookmarkEnd w:id="95"/>
    <w:bookmarkStart w:name="z168" w:id="96"/>
    <w:p>
      <w:pPr>
        <w:spacing w:after="0"/>
        <w:ind w:left="0"/>
        <w:jc w:val="left"/>
      </w:pPr>
      <w:r>
        <w:rPr>
          <w:rFonts w:ascii="Times New Roman"/>
          <w:b/>
          <w:i w:val="false"/>
          <w:color w:val="000000"/>
        </w:rPr>
        <w:t xml:space="preserve"> 
«Тергеу судьялары қабылдаған шешімдерге шағымдарды және</w:t>
      </w:r>
      <w:r>
        <w:br/>
      </w:r>
      <w:r>
        <w:rPr>
          <w:rFonts w:ascii="Times New Roman"/>
          <w:b/>
          <w:i w:val="false"/>
          <w:color w:val="000000"/>
        </w:rPr>
        <w:t>
наразылықтарды қарау туралы» Д кестесі</w:t>
      </w:r>
    </w:p>
    <w:bookmarkEnd w:id="96"/>
    <w:bookmarkStart w:name="z169" w:id="97"/>
    <w:p>
      <w:pPr>
        <w:spacing w:after="0"/>
        <w:ind w:left="0"/>
        <w:jc w:val="both"/>
      </w:pPr>
      <w:r>
        <w:rPr>
          <w:rFonts w:ascii="Times New Roman"/>
          <w:b w:val="false"/>
          <w:i w:val="false"/>
          <w:color w:val="000000"/>
          <w:sz w:val="28"/>
        </w:rPr>
        <w:t>
      55. Бұл кестеде прокурордың тергеу судьялары қабылдаған шешімдерге шағымдарды және наразылықтарды қарауы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56. Есептілік мерзімінің басына шағымдардың және наразылықтардың қалдығы 1-бағанда бейнеленеді, 2-бағанда – есептілік мерзімінде келіп түскен шағымдардың және наразылықтардың саны бейнеленеді.</w:t>
      </w:r>
      <w:r>
        <w:br/>
      </w:r>
      <w:r>
        <w:rPr>
          <w:rFonts w:ascii="Times New Roman"/>
          <w:b w:val="false"/>
          <w:i w:val="false"/>
          <w:color w:val="000000"/>
          <w:sz w:val="28"/>
        </w:rPr>
        <w:t>
      Қаралған шағымдар және наразылықтар бойынша мәліметтер шағымдар және наразылықтармен бір уақытта 3-5-бағандарда бейнеленеді.</w:t>
      </w:r>
      <w:r>
        <w:br/>
      </w:r>
      <w:r>
        <w:rPr>
          <w:rFonts w:ascii="Times New Roman"/>
          <w:b w:val="false"/>
          <w:i w:val="false"/>
          <w:color w:val="000000"/>
          <w:sz w:val="28"/>
        </w:rPr>
        <w:t>
      Қаралған материалдардың жалпы саны 6-бағанда бейнеленеді. 6-бағаннан 7-9-бағандарда аталған шағымдар мен наразылықтар бойынша қабылданған шешімдер туралы мәліметтер көрсетіледі (ҚПК </w:t>
      </w:r>
      <w:r>
        <w:rPr>
          <w:rFonts w:ascii="Times New Roman"/>
          <w:b w:val="false"/>
          <w:i w:val="false"/>
          <w:color w:val="000000"/>
          <w:sz w:val="28"/>
        </w:rPr>
        <w:t>107-бабы</w:t>
      </w:r>
      <w:r>
        <w:rPr>
          <w:rFonts w:ascii="Times New Roman"/>
          <w:b w:val="false"/>
          <w:i w:val="false"/>
          <w:color w:val="000000"/>
          <w:sz w:val="28"/>
        </w:rPr>
        <w:t>).</w:t>
      </w:r>
      <w:r>
        <w:br/>
      </w:r>
      <w:r>
        <w:rPr>
          <w:rFonts w:ascii="Times New Roman"/>
          <w:b w:val="false"/>
          <w:i w:val="false"/>
          <w:color w:val="000000"/>
          <w:sz w:val="28"/>
        </w:rPr>
        <w:t xml:space="preserve">
      10 және 11-бағандарда өндірістегі шағымдардың және наразылықтардың санынан қайтарылғандар немесе қайтарылып алынғандар туралы мәліметтер бейнеленеді. </w:t>
      </w:r>
      <w:r>
        <w:br/>
      </w:r>
      <w:r>
        <w:rPr>
          <w:rFonts w:ascii="Times New Roman"/>
          <w:b w:val="false"/>
          <w:i w:val="false"/>
          <w:color w:val="000000"/>
          <w:sz w:val="28"/>
        </w:rPr>
        <w:t>
      6-бағаннан 12-29-бағандарда шағымдар мен наразылықтар қаралған адамдар туралы мәліметтер, 20-23-бағандарда – қылмыстық құқық бұзушылықтардың ауырлық санаттары бойынша бейнеленеді.</w:t>
      </w:r>
      <w:r>
        <w:br/>
      </w:r>
      <w:r>
        <w:rPr>
          <w:rFonts w:ascii="Times New Roman"/>
          <w:b w:val="false"/>
          <w:i w:val="false"/>
          <w:color w:val="000000"/>
          <w:sz w:val="28"/>
        </w:rPr>
        <w:t>
      Қаралмаған шағымдар мен наразылықтардың қалдығы 24-бағанда бейнеленеді, шығарылған жеке қаулылардың саны 25-бағанда ескеріледі.</w:t>
      </w:r>
      <w:r>
        <w:br/>
      </w:r>
      <w:r>
        <w:rPr>
          <w:rFonts w:ascii="Times New Roman"/>
          <w:b w:val="false"/>
          <w:i w:val="false"/>
          <w:color w:val="000000"/>
          <w:sz w:val="28"/>
        </w:rPr>
        <w:t>
</w:t>
      </w:r>
      <w:r>
        <w:rPr>
          <w:rFonts w:ascii="Times New Roman"/>
          <w:b w:val="false"/>
          <w:i w:val="false"/>
          <w:color w:val="000000"/>
          <w:sz w:val="28"/>
        </w:rPr>
        <w:t>
      57. 24-баған 1, 2-бағандардың қосындысынан 6, 10, 11-бағандардың алынған сомаға тең.</w:t>
      </w:r>
    </w:p>
    <w:bookmarkEnd w:id="97"/>
    <w:bookmarkStart w:name="z172" w:id="98"/>
    <w:p>
      <w:pPr>
        <w:spacing w:after="0"/>
        <w:ind w:left="0"/>
        <w:jc w:val="left"/>
      </w:pPr>
      <w:r>
        <w:rPr>
          <w:rFonts w:ascii="Times New Roman"/>
          <w:b/>
          <w:i w:val="false"/>
          <w:color w:val="000000"/>
        </w:rPr>
        <w:t xml:space="preserve"> 
«Сот актілерін орындау мәселелері жөніндегі қаулыларды қайта</w:t>
      </w:r>
      <w:r>
        <w:br/>
      </w:r>
      <w:r>
        <w:rPr>
          <w:rFonts w:ascii="Times New Roman"/>
          <w:b/>
          <w:i w:val="false"/>
          <w:color w:val="000000"/>
        </w:rPr>
        <w:t>
қарау нәтижелері бойынша мәліметтер» № 6 нысан есебіне 1-қосымша</w:t>
      </w:r>
    </w:p>
    <w:bookmarkEnd w:id="98"/>
    <w:bookmarkStart w:name="z173" w:id="99"/>
    <w:p>
      <w:pPr>
        <w:spacing w:after="0"/>
        <w:ind w:left="0"/>
        <w:jc w:val="both"/>
      </w:pPr>
      <w:r>
        <w:rPr>
          <w:rFonts w:ascii="Times New Roman"/>
          <w:b w:val="false"/>
          <w:i w:val="false"/>
          <w:color w:val="000000"/>
          <w:sz w:val="28"/>
        </w:rPr>
        <w:t>
      58. Қаулыларды қайта қарау нәтижелері бойынша мәліметтерде шартты-мерзімінен бұрын босату туралы, тұрғын колониясына ауыстыру туралы келіп түскен материалдар және басқа материалдар саны бейнеленеді.</w:t>
      </w:r>
    </w:p>
    <w:bookmarkEnd w:id="99"/>
    <w:bookmarkStart w:name="z174" w:id="100"/>
    <w:p>
      <w:pPr>
        <w:spacing w:after="0"/>
        <w:ind w:left="0"/>
        <w:jc w:val="left"/>
      </w:pPr>
      <w:r>
        <w:rPr>
          <w:rFonts w:ascii="Times New Roman"/>
          <w:b/>
          <w:i w:val="false"/>
          <w:color w:val="000000"/>
        </w:rPr>
        <w:t xml:space="preserve"> 
«Соттылықты анықтау жөніндегі істерді қарау туралы мәліметтер»</w:t>
      </w:r>
      <w:r>
        <w:br/>
      </w:r>
      <w:r>
        <w:rPr>
          <w:rFonts w:ascii="Times New Roman"/>
          <w:b/>
          <w:i w:val="false"/>
          <w:color w:val="000000"/>
        </w:rPr>
        <w:t>
№ 6 нысан есебіне 2-қосымша</w:t>
      </w:r>
    </w:p>
    <w:bookmarkEnd w:id="100"/>
    <w:bookmarkStart w:name="z175" w:id="101"/>
    <w:p>
      <w:pPr>
        <w:spacing w:after="0"/>
        <w:ind w:left="0"/>
        <w:jc w:val="both"/>
      </w:pPr>
      <w:r>
        <w:rPr>
          <w:rFonts w:ascii="Times New Roman"/>
          <w:b w:val="false"/>
          <w:i w:val="false"/>
          <w:color w:val="000000"/>
          <w:sz w:val="28"/>
        </w:rPr>
        <w:t>
      59. 2 жолдан және 2 бағаннан тұрады. 1-бағанда келіп түскен істердің саны туралы, 2-бағанда – қаралған істер саны туралы мәліметтер бейнеленеді.</w:t>
      </w:r>
    </w:p>
    <w:bookmarkEnd w:id="101"/>
    <w:bookmarkStart w:name="z176" w:id="102"/>
    <w:p>
      <w:pPr>
        <w:spacing w:after="0"/>
        <w:ind w:left="0"/>
        <w:jc w:val="left"/>
      </w:pPr>
      <w:r>
        <w:rPr>
          <w:rFonts w:ascii="Times New Roman"/>
          <w:b/>
          <w:i w:val="false"/>
          <w:color w:val="000000"/>
        </w:rPr>
        <w:t xml:space="preserve"> 
«Өлім жазасына және өмір бойы бас бостандығынан айыруға</w:t>
      </w:r>
      <w:r>
        <w:br/>
      </w:r>
      <w:r>
        <w:rPr>
          <w:rFonts w:ascii="Times New Roman"/>
          <w:b/>
          <w:i w:val="false"/>
          <w:color w:val="000000"/>
        </w:rPr>
        <w:t>
сотталған адамдар туралы қылмыстық істерді қарау бойынша</w:t>
      </w:r>
      <w:r>
        <w:br/>
      </w:r>
      <w:r>
        <w:rPr>
          <w:rFonts w:ascii="Times New Roman"/>
          <w:b/>
          <w:i w:val="false"/>
          <w:color w:val="000000"/>
        </w:rPr>
        <w:t>
апелляциялық сатыдағы соттардың жұмысы туралы есеп» № 62 нысан</w:t>
      </w:r>
      <w:r>
        <w:br/>
      </w:r>
      <w:r>
        <w:rPr>
          <w:rFonts w:ascii="Times New Roman"/>
          <w:b/>
          <w:i w:val="false"/>
          <w:color w:val="000000"/>
        </w:rPr>
        <w:t>
есебі (адамдар саны бойынша)</w:t>
      </w:r>
    </w:p>
    <w:bookmarkEnd w:id="102"/>
    <w:bookmarkStart w:name="z177" w:id="103"/>
    <w:p>
      <w:pPr>
        <w:spacing w:after="0"/>
        <w:ind w:left="0"/>
        <w:jc w:val="left"/>
      </w:pPr>
      <w:r>
        <w:rPr>
          <w:rFonts w:ascii="Times New Roman"/>
          <w:b/>
          <w:i w:val="false"/>
          <w:color w:val="000000"/>
        </w:rPr>
        <w:t xml:space="preserve"> 
«Өлім жазасына сотталған адамдар туралы істерді апелляциялық</w:t>
      </w:r>
      <w:r>
        <w:br/>
      </w:r>
      <w:r>
        <w:rPr>
          <w:rFonts w:ascii="Times New Roman"/>
          <w:b/>
          <w:i w:val="false"/>
          <w:color w:val="000000"/>
        </w:rPr>
        <w:t>
тәртіпте қарау туралы» А кестесі</w:t>
      </w:r>
    </w:p>
    <w:bookmarkEnd w:id="103"/>
    <w:bookmarkStart w:name="z178" w:id="104"/>
    <w:p>
      <w:pPr>
        <w:spacing w:after="0"/>
        <w:ind w:left="0"/>
        <w:jc w:val="both"/>
      </w:pPr>
      <w:r>
        <w:rPr>
          <w:rFonts w:ascii="Times New Roman"/>
          <w:b w:val="false"/>
          <w:i w:val="false"/>
          <w:color w:val="000000"/>
          <w:sz w:val="28"/>
        </w:rPr>
        <w:t>
      60. А кестесі мына ережелерді сақтап толтырылады:</w:t>
      </w:r>
      <w:r>
        <w:br/>
      </w:r>
      <w:r>
        <w:rPr>
          <w:rFonts w:ascii="Times New Roman"/>
          <w:b w:val="false"/>
          <w:i w:val="false"/>
          <w:color w:val="000000"/>
          <w:sz w:val="28"/>
        </w:rPr>
        <w:t>
      1) 1-бағанда ағымдағы жылғы 1 қаңтардағы жағдай бойынша істері қалдықта тұрған адамдар саны көрсетіледі;</w:t>
      </w:r>
      <w:r>
        <w:br/>
      </w:r>
      <w:r>
        <w:rPr>
          <w:rFonts w:ascii="Times New Roman"/>
          <w:b w:val="false"/>
          <w:i w:val="false"/>
          <w:color w:val="000000"/>
          <w:sz w:val="28"/>
        </w:rPr>
        <w:t>
      2) 2-баған істері есептілік мерзімінде келіп түскен адамдар санын бейнелейді;</w:t>
      </w:r>
      <w:r>
        <w:br/>
      </w:r>
      <w:r>
        <w:rPr>
          <w:rFonts w:ascii="Times New Roman"/>
          <w:b w:val="false"/>
          <w:i w:val="false"/>
          <w:color w:val="000000"/>
          <w:sz w:val="28"/>
        </w:rPr>
        <w:t>
      3) 3-10-бағандарда аталған бағандарда үкімдерді өзгеріссіз қалдырып, үкімдердің күшін жойып және өзгертіп сәйкесінше бейнелеумен өлім жазасы туралы қаралған істер бейнеленеді;</w:t>
      </w:r>
      <w:r>
        <w:br/>
      </w:r>
      <w:r>
        <w:rPr>
          <w:rFonts w:ascii="Times New Roman"/>
          <w:b w:val="false"/>
          <w:i w:val="false"/>
          <w:color w:val="000000"/>
          <w:sz w:val="28"/>
        </w:rPr>
        <w:t>
      4) 11-бағанда істері есептілік мерзімінің соңына қалдықта болған адамдар саны бейнеленеді.</w:t>
      </w:r>
    </w:p>
    <w:bookmarkEnd w:id="104"/>
    <w:bookmarkStart w:name="z179" w:id="105"/>
    <w:p>
      <w:pPr>
        <w:spacing w:after="0"/>
        <w:ind w:left="0"/>
        <w:jc w:val="left"/>
      </w:pPr>
      <w:r>
        <w:rPr>
          <w:rFonts w:ascii="Times New Roman"/>
          <w:b/>
          <w:i w:val="false"/>
          <w:color w:val="000000"/>
        </w:rPr>
        <w:t xml:space="preserve"> 
«Өмір бойына бас бостандығынан айыруға сотталған адамдар</w:t>
      </w:r>
      <w:r>
        <w:br/>
      </w:r>
      <w:r>
        <w:rPr>
          <w:rFonts w:ascii="Times New Roman"/>
          <w:b/>
          <w:i w:val="false"/>
          <w:color w:val="000000"/>
        </w:rPr>
        <w:t>
туралы істерді апелляциялық тәртіпте қарау туралы» Б кестесі</w:t>
      </w:r>
    </w:p>
    <w:bookmarkEnd w:id="105"/>
    <w:bookmarkStart w:name="z180" w:id="106"/>
    <w:p>
      <w:pPr>
        <w:spacing w:after="0"/>
        <w:ind w:left="0"/>
        <w:jc w:val="both"/>
      </w:pPr>
      <w:r>
        <w:rPr>
          <w:rFonts w:ascii="Times New Roman"/>
          <w:b w:val="false"/>
          <w:i w:val="false"/>
          <w:color w:val="000000"/>
          <w:sz w:val="28"/>
        </w:rPr>
        <w:t>
      61. Бұл кесте А кестесінің ережелері бойынша құрастырылады.</w:t>
      </w:r>
    </w:p>
    <w:bookmarkEnd w:id="106"/>
    <w:bookmarkStart w:name="z181" w:id="107"/>
    <w:p>
      <w:pPr>
        <w:spacing w:after="0"/>
        <w:ind w:left="0"/>
        <w:jc w:val="left"/>
      </w:pPr>
      <w:r>
        <w:rPr>
          <w:rFonts w:ascii="Times New Roman"/>
          <w:b/>
          <w:i w:val="false"/>
          <w:color w:val="000000"/>
        </w:rPr>
        <w:t xml:space="preserve"> 
«Қылмыстық істерді қарау жөніндегі кассациялық сатыдағы</w:t>
      </w:r>
      <w:r>
        <w:br/>
      </w:r>
      <w:r>
        <w:rPr>
          <w:rFonts w:ascii="Times New Roman"/>
          <w:b/>
          <w:i w:val="false"/>
          <w:color w:val="000000"/>
        </w:rPr>
        <w:t>
соттардың жұмысы туралы есеп» № 6К нысан есебі</w:t>
      </w:r>
    </w:p>
    <w:bookmarkEnd w:id="107"/>
    <w:bookmarkStart w:name="z182" w:id="108"/>
    <w:p>
      <w:pPr>
        <w:spacing w:after="0"/>
        <w:ind w:left="0"/>
        <w:jc w:val="left"/>
      </w:pPr>
      <w:r>
        <w:rPr>
          <w:rFonts w:ascii="Times New Roman"/>
          <w:b/>
          <w:i w:val="false"/>
          <w:color w:val="000000"/>
        </w:rPr>
        <w:t xml:space="preserve"> 
«Істердің кассациялық саты бойынша қозғаласы» А кестесі</w:t>
      </w:r>
    </w:p>
    <w:bookmarkEnd w:id="108"/>
    <w:bookmarkStart w:name="z183" w:id="109"/>
    <w:p>
      <w:pPr>
        <w:spacing w:after="0"/>
        <w:ind w:left="0"/>
        <w:jc w:val="both"/>
      </w:pPr>
      <w:r>
        <w:rPr>
          <w:rFonts w:ascii="Times New Roman"/>
          <w:b w:val="false"/>
          <w:i w:val="false"/>
          <w:color w:val="000000"/>
          <w:sz w:val="28"/>
        </w:rPr>
        <w:t>
      62. Бұл кесте кассациялық сатының бірінші және апелляциялық сатыдағы соттар шешім шығарған қылмыстық істерді қарауы туралы мәліметтерден тұрады.</w:t>
      </w:r>
      <w:r>
        <w:br/>
      </w:r>
      <w:r>
        <w:rPr>
          <w:rFonts w:ascii="Times New Roman"/>
          <w:b w:val="false"/>
          <w:i w:val="false"/>
          <w:color w:val="000000"/>
          <w:sz w:val="28"/>
        </w:rPr>
        <w:t>
</w:t>
      </w:r>
      <w:r>
        <w:rPr>
          <w:rFonts w:ascii="Times New Roman"/>
          <w:b w:val="false"/>
          <w:i w:val="false"/>
          <w:color w:val="000000"/>
          <w:sz w:val="28"/>
        </w:rPr>
        <w:t>
      63. 1-бағанда есептілік мерзімінің басына аяқталмаған істер қалдығы бойынша мәліметтер бейнеленеді. 2-бағанда есептілік мерзімінде келіп түскен, олардың ішінен 3-бағанда қайталама кассациялық қарау бойынша келіп түскен қылмыстық істердің жалпы саны ескеріледі.</w:t>
      </w:r>
      <w:r>
        <w:br/>
      </w:r>
      <w:r>
        <w:rPr>
          <w:rFonts w:ascii="Times New Roman"/>
          <w:b w:val="false"/>
          <w:i w:val="false"/>
          <w:color w:val="000000"/>
          <w:sz w:val="28"/>
        </w:rPr>
        <w:t>
      2-бағаннан 4-7-бағандарда келіп түскен наразылықтар мен шағымдар және бір уақытта апелляциялық алқа төрағасының шағымдары мен нарызылықтары, ұсыныстары бойынша мәліметтер бейнеленеді (ҚПК </w:t>
      </w:r>
      <w:r>
        <w:rPr>
          <w:rFonts w:ascii="Times New Roman"/>
          <w:b w:val="false"/>
          <w:i w:val="false"/>
          <w:color w:val="000000"/>
          <w:sz w:val="28"/>
        </w:rPr>
        <w:t>446-бабы</w:t>
      </w:r>
      <w:r>
        <w:rPr>
          <w:rFonts w:ascii="Times New Roman"/>
          <w:b w:val="false"/>
          <w:i w:val="false"/>
          <w:color w:val="000000"/>
          <w:sz w:val="28"/>
        </w:rPr>
        <w:t xml:space="preserve"> 3-бөлігі тәртібінде).</w:t>
      </w:r>
      <w:r>
        <w:br/>
      </w:r>
      <w:r>
        <w:rPr>
          <w:rFonts w:ascii="Times New Roman"/>
          <w:b w:val="false"/>
          <w:i w:val="false"/>
          <w:color w:val="000000"/>
          <w:sz w:val="28"/>
        </w:rPr>
        <w:t>
      8 және 9-бағандарда – кері қайтарып алынған наразылықтар мен шағымдар саны. 10-бағанда қараусыз қайтарылған шағымдар саны ескеріледі.</w:t>
      </w:r>
      <w:r>
        <w:br/>
      </w:r>
      <w:r>
        <w:rPr>
          <w:rFonts w:ascii="Times New Roman"/>
          <w:b w:val="false"/>
          <w:i w:val="false"/>
          <w:color w:val="000000"/>
          <w:sz w:val="28"/>
        </w:rPr>
        <w:t>
      11-бағанда соттылығы бойынша берілген істер саны ескеріледі.</w:t>
      </w:r>
      <w:r>
        <w:br/>
      </w:r>
      <w:r>
        <w:rPr>
          <w:rFonts w:ascii="Times New Roman"/>
          <w:b w:val="false"/>
          <w:i w:val="false"/>
          <w:color w:val="000000"/>
          <w:sz w:val="28"/>
        </w:rPr>
        <w:t>
      Наразылықтар бойынша барлық қаралған істер саны 12-бағанда, олардың ішіне қанағаттандырылғаны – 13-бағанда бейнеленеді. Қаралған шағымдардың саны 14-бағанда, олардың ішіне қанағаттандырылғаны – 15-бағанда бейнеленеді. Шағымдар мен наразылықтар бойынша қаралған істер саны 16-бағанда, олардың ішінде қанағаттандырылған шағымдармен – 17-бағанда, наразылықтармен – 18-бағанда бейнеленеді. Аяқталған істердің жалпы саны 19-бағанда ескеріледі.</w:t>
      </w:r>
      <w:r>
        <w:br/>
      </w:r>
      <w:r>
        <w:rPr>
          <w:rFonts w:ascii="Times New Roman"/>
          <w:b w:val="false"/>
          <w:i w:val="false"/>
          <w:color w:val="000000"/>
          <w:sz w:val="28"/>
        </w:rPr>
        <w:t>
      20-бағанда істері кассациялық сатыда қаралған адамдар саны ескеріледі.</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ҚПК</w:t>
      </w:r>
      <w:r>
        <w:rPr>
          <w:rFonts w:ascii="Times New Roman"/>
          <w:b w:val="false"/>
          <w:i w:val="false"/>
          <w:color w:val="000000"/>
          <w:sz w:val="28"/>
        </w:rPr>
        <w:t>-нде белгіленгеннен астам мерзімде қаралған істер 21-бағанда ескеріледі. Есептілік мерзімінің соңына шағымдар мен наразылықтар бойынша қаралмаған істер қалдығы 22-бағанда бейнеленеді.</w:t>
      </w:r>
      <w:r>
        <w:br/>
      </w:r>
      <w:r>
        <w:rPr>
          <w:rFonts w:ascii="Times New Roman"/>
          <w:b w:val="false"/>
          <w:i w:val="false"/>
          <w:color w:val="000000"/>
          <w:sz w:val="28"/>
        </w:rPr>
        <w:t>
      Шығарылған жеке қаулылардың саны 23-бағанда бейнеленеді.</w:t>
      </w:r>
    </w:p>
    <w:bookmarkEnd w:id="109"/>
    <w:bookmarkStart w:name="z186" w:id="110"/>
    <w:p>
      <w:pPr>
        <w:spacing w:after="0"/>
        <w:ind w:left="0"/>
        <w:jc w:val="left"/>
      </w:pPr>
      <w:r>
        <w:rPr>
          <w:rFonts w:ascii="Times New Roman"/>
          <w:b/>
          <w:i w:val="false"/>
          <w:color w:val="000000"/>
        </w:rPr>
        <w:t xml:space="preserve"> 
«Бірінші сатыдағы үкімдерге, сондай-ақ апелляциялық сатыдағы</w:t>
      </w:r>
      <w:r>
        <w:br/>
      </w:r>
      <w:r>
        <w:rPr>
          <w:rFonts w:ascii="Times New Roman"/>
          <w:b/>
          <w:i w:val="false"/>
          <w:color w:val="000000"/>
        </w:rPr>
        <w:t>
қаулыларға және үкімдерге шағымдар мен наразылықтардың</w:t>
      </w:r>
      <w:r>
        <w:br/>
      </w:r>
      <w:r>
        <w:rPr>
          <w:rFonts w:ascii="Times New Roman"/>
          <w:b/>
          <w:i w:val="false"/>
          <w:color w:val="000000"/>
        </w:rPr>
        <w:t>
қозғалысы» Б кестесі</w:t>
      </w:r>
    </w:p>
    <w:bookmarkEnd w:id="110"/>
    <w:bookmarkStart w:name="z187" w:id="111"/>
    <w:p>
      <w:pPr>
        <w:spacing w:after="0"/>
        <w:ind w:left="0"/>
        <w:jc w:val="both"/>
      </w:pPr>
      <w:r>
        <w:rPr>
          <w:rFonts w:ascii="Times New Roman"/>
          <w:b w:val="false"/>
          <w:i w:val="false"/>
          <w:color w:val="000000"/>
          <w:sz w:val="28"/>
        </w:rPr>
        <w:t>
      65. Бұл кесте бірінші саты үкімдеріне, апелляциялық саты үкімдері мен қаулыларына шағым және наразылық берілген адамдар саны бойынша құрастырылады.</w:t>
      </w:r>
      <w:r>
        <w:br/>
      </w:r>
      <w:r>
        <w:rPr>
          <w:rFonts w:ascii="Times New Roman"/>
          <w:b w:val="false"/>
          <w:i w:val="false"/>
          <w:color w:val="000000"/>
          <w:sz w:val="28"/>
        </w:rPr>
        <w:t>
</w:t>
      </w:r>
      <w:r>
        <w:rPr>
          <w:rFonts w:ascii="Times New Roman"/>
          <w:b w:val="false"/>
          <w:i w:val="false"/>
          <w:color w:val="000000"/>
          <w:sz w:val="28"/>
        </w:rPr>
        <w:t>
      66. 1-бағанда үкімдерін алқалар қараған адамдар саны бейнеленеді. Осы бағаннан 2-бағанда 1-саты үкімдеріне, 1-саты соттарының үкімдеріне апелляциялық сатының сот актілеріне шағым және наразылық берілген адамдар саны бейнеленеді.</w:t>
      </w:r>
      <w:r>
        <w:br/>
      </w:r>
      <w:r>
        <w:rPr>
          <w:rFonts w:ascii="Times New Roman"/>
          <w:b w:val="false"/>
          <w:i w:val="false"/>
          <w:color w:val="000000"/>
          <w:sz w:val="28"/>
        </w:rPr>
        <w:t>
      3-бағанда бірінші саты үкімдері өзгеріссіз қалған адамдар саны, 4-бағанда – апелляциялық сатының сот актілері, соның ішінде апелляциялық саты үкімдері өзгеріссіз қалған адамдар саны бейнеленеді (5-баған).</w:t>
      </w:r>
      <w:r>
        <w:br/>
      </w:r>
      <w:r>
        <w:rPr>
          <w:rFonts w:ascii="Times New Roman"/>
          <w:b w:val="false"/>
          <w:i w:val="false"/>
          <w:color w:val="000000"/>
          <w:sz w:val="28"/>
        </w:rPr>
        <w:t>
</w:t>
      </w:r>
      <w:r>
        <w:rPr>
          <w:rFonts w:ascii="Times New Roman"/>
          <w:b w:val="false"/>
          <w:i w:val="false"/>
          <w:color w:val="000000"/>
          <w:sz w:val="28"/>
        </w:rPr>
        <w:t>
      67. 6-бағанда бірінші сатының күші жойылған үкімдерінің саны бейнеленеді. Осы бағаннан 7-бағанда күші жойылған, 8-10-бағандарда – наразылық дәлелдерін толық немесе ішінара қанағаттандырып, прокурор наразылығы бойынша ақтау үкімдері туралы мәліметтер бейнеленеді. 11-13-бағандарда үкімнің күшін жою негіздері бейнеленеді (ҚПК </w:t>
      </w:r>
      <w:r>
        <w:rPr>
          <w:rFonts w:ascii="Times New Roman"/>
          <w:b w:val="false"/>
          <w:i w:val="false"/>
          <w:color w:val="000000"/>
          <w:sz w:val="28"/>
        </w:rPr>
        <w:t>456-бабы</w:t>
      </w:r>
      <w:r>
        <w:rPr>
          <w:rFonts w:ascii="Times New Roman"/>
          <w:b w:val="false"/>
          <w:i w:val="false"/>
          <w:color w:val="000000"/>
          <w:sz w:val="28"/>
        </w:rPr>
        <w:t>). 14-бағанда істі тоқтатумен күші жойылған үкімдер саны одан әрі 15-17-бағандарда тоқтату негіздерін көрсетіп, 18-бағанда – істі жаңа қарауға жолдаумен күші жойылған үкімдер саны бейнеленеді.</w:t>
      </w:r>
      <w:r>
        <w:br/>
      </w:r>
      <w:r>
        <w:rPr>
          <w:rFonts w:ascii="Times New Roman"/>
          <w:b w:val="false"/>
          <w:i w:val="false"/>
          <w:color w:val="000000"/>
          <w:sz w:val="28"/>
        </w:rPr>
        <w:t>
      19-23-бағандарда апелляциялық сатының күші жойылған сот актілері және бірінші сатыдағы соттар қараған істер бойынша қабылданған шешімдер бейнеленеді (ҚПК </w:t>
      </w:r>
      <w:r>
        <w:rPr>
          <w:rFonts w:ascii="Times New Roman"/>
          <w:b w:val="false"/>
          <w:i w:val="false"/>
          <w:color w:val="000000"/>
          <w:sz w:val="28"/>
        </w:rPr>
        <w:t>455-бабы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68. 24-бағанда өзгертілген, 25-бағанда – прокурордық наразылығы бойынша өзгертілген үкімдердің жалпы саны ескеріледі.</w:t>
      </w:r>
      <w:r>
        <w:br/>
      </w:r>
      <w:r>
        <w:rPr>
          <w:rFonts w:ascii="Times New Roman"/>
          <w:b w:val="false"/>
          <w:i w:val="false"/>
          <w:color w:val="000000"/>
          <w:sz w:val="28"/>
        </w:rPr>
        <w:t>
      24-бағаннан 26-35-бағандарда үкімді өзгерту негіздері бейнеленеді: 26-бағанда – біліктілігін өзгертумен және жазаны төмендетумен, 27 – жазаны саралауды өзгертпей төмендетумен, 28 – саралауды жазаны төмендетпей өзгертумен, 29 – саралауды ауырырақ құқық бұзушылыққа өзгертумен (жазаны өзгертпей) (ҚПК 463-бабы 1-бөлігі), 30-35 – жазаны күшейтумен (ҚПК </w:t>
      </w:r>
      <w:r>
        <w:rPr>
          <w:rFonts w:ascii="Times New Roman"/>
          <w:b w:val="false"/>
          <w:i w:val="false"/>
          <w:color w:val="000000"/>
          <w:sz w:val="28"/>
        </w:rPr>
        <w:t>463-б</w:t>
      </w:r>
      <w:r>
        <w:rPr>
          <w:rFonts w:ascii="Times New Roman"/>
          <w:b w:val="false"/>
          <w:i w:val="false"/>
          <w:color w:val="000000"/>
          <w:sz w:val="28"/>
        </w:rPr>
        <w:t>. 3-б.). Бағандарда: 36 – қылмыстық заңды дұрыс қолданбауға байланысты, 37 – қылмыстық-процестік кодексті елеулі бұзушылықпен байланысты, 38 – үкімнің әділетсіздігіне байланысты, 39 – заңнаманың өзгеруіне байланысты, 40 – апелляциялық саты қаулысының өзгеруімен.</w:t>
      </w:r>
      <w:r>
        <w:br/>
      </w:r>
      <w:r>
        <w:rPr>
          <w:rFonts w:ascii="Times New Roman"/>
          <w:b w:val="false"/>
          <w:i w:val="false"/>
          <w:color w:val="000000"/>
          <w:sz w:val="28"/>
        </w:rPr>
        <w:t>
</w:t>
      </w:r>
      <w:r>
        <w:rPr>
          <w:rFonts w:ascii="Times New Roman"/>
          <w:b w:val="false"/>
          <w:i w:val="false"/>
          <w:color w:val="000000"/>
          <w:sz w:val="28"/>
        </w:rPr>
        <w:t>
      69. Апелляциялық сатының өзгертілген сот үкімдері туралы мәліметтер 41, 42-бағандарда бейнеленеді.</w:t>
      </w:r>
      <w:r>
        <w:br/>
      </w:r>
      <w:r>
        <w:rPr>
          <w:rFonts w:ascii="Times New Roman"/>
          <w:b w:val="false"/>
          <w:i w:val="false"/>
          <w:color w:val="000000"/>
          <w:sz w:val="28"/>
        </w:rPr>
        <w:t>
      Бірінші сатының қалпына келтірілген үкімдері туралы мәліметтер 43-45-бағандарда бейнеленеді.</w:t>
      </w:r>
    </w:p>
    <w:bookmarkEnd w:id="111"/>
    <w:bookmarkStart w:name="z192" w:id="112"/>
    <w:p>
      <w:pPr>
        <w:spacing w:after="0"/>
        <w:ind w:left="0"/>
        <w:jc w:val="left"/>
      </w:pPr>
      <w:r>
        <w:rPr>
          <w:rFonts w:ascii="Times New Roman"/>
          <w:b/>
          <w:i w:val="false"/>
          <w:color w:val="000000"/>
        </w:rPr>
        <w:t xml:space="preserve"> 
«Бірінші және апелляциялық сатылардың қаулыларына шағымдар</w:t>
      </w:r>
      <w:r>
        <w:br/>
      </w:r>
      <w:r>
        <w:rPr>
          <w:rFonts w:ascii="Times New Roman"/>
          <w:b/>
          <w:i w:val="false"/>
          <w:color w:val="000000"/>
        </w:rPr>
        <w:t>
мен наразылықтар қозғалысы» В кестесі</w:t>
      </w:r>
    </w:p>
    <w:bookmarkEnd w:id="112"/>
    <w:bookmarkStart w:name="z193" w:id="113"/>
    <w:p>
      <w:pPr>
        <w:spacing w:after="0"/>
        <w:ind w:left="0"/>
        <w:jc w:val="both"/>
      </w:pPr>
      <w:r>
        <w:rPr>
          <w:rFonts w:ascii="Times New Roman"/>
          <w:b w:val="false"/>
          <w:i w:val="false"/>
          <w:color w:val="000000"/>
          <w:sz w:val="28"/>
        </w:rPr>
        <w:t>      70. Бұл кесте апелляциялық саты қаулыларына шағым және наразылық берілген адамдар саны бойынша құрастырылады.</w:t>
      </w:r>
      <w:r>
        <w:br/>
      </w:r>
      <w:r>
        <w:rPr>
          <w:rFonts w:ascii="Times New Roman"/>
          <w:b w:val="false"/>
          <w:i w:val="false"/>
          <w:color w:val="000000"/>
          <w:sz w:val="28"/>
        </w:rPr>
        <w:t>
      1-бағанда қаулыларын алқалар қараған адамдар саны бейнеленеді. Осы бағаннан 2-бағанда бірінші сатыдағы соттардың қаулыларына апелляциялық саты қаулыларына шағым және наразылық берілген адамдар саны бейнеленеді.</w:t>
      </w:r>
      <w:r>
        <w:br/>
      </w:r>
      <w:r>
        <w:rPr>
          <w:rFonts w:ascii="Times New Roman"/>
          <w:b w:val="false"/>
          <w:i w:val="false"/>
          <w:color w:val="000000"/>
          <w:sz w:val="28"/>
        </w:rPr>
        <w:t>
      3-бағанда бірінші саты қаулылары өзгеріссіз қалдырылған адамдар саны, 4-бағанда апелляциялық сатының сот актілері өзгеріссіз қалдырылған адамдар саны бейнеленеді.</w:t>
      </w:r>
      <w:r>
        <w:br/>
      </w:r>
      <w:r>
        <w:rPr>
          <w:rFonts w:ascii="Times New Roman"/>
          <w:b w:val="false"/>
          <w:i w:val="false"/>
          <w:color w:val="000000"/>
          <w:sz w:val="28"/>
        </w:rPr>
        <w:t>
      5-бағанда бірінші сатының күші жойылған қаулыларының саны бейнеленеді. Осы бағаннан 6-8-бағандарда прокурордың наразылығы бойынша, соның ішінде наразылық дәлелдерін толық және ішінара қанағаттандырумен күші жойылған қаулылар туралы мәліметтер бейнеленеді. 9-11-бағандарда қаулының күшін жою негіздері бейнеленеді: заңды дұрыс қолданбауға байланысты (9-баған), қылмыстық-процестік заңды елеулі бұзушылыққа байланысты (10-баған), заңнаманың өзгеруіне байланысты (11-баған) (ҚПК </w:t>
      </w:r>
      <w:r>
        <w:rPr>
          <w:rFonts w:ascii="Times New Roman"/>
          <w:b w:val="false"/>
          <w:i w:val="false"/>
          <w:color w:val="000000"/>
          <w:sz w:val="28"/>
        </w:rPr>
        <w:t>456-бабы</w:t>
      </w:r>
      <w:r>
        <w:rPr>
          <w:rFonts w:ascii="Times New Roman"/>
          <w:b w:val="false"/>
          <w:i w:val="false"/>
          <w:color w:val="000000"/>
          <w:sz w:val="28"/>
        </w:rPr>
        <w:t>).</w:t>
      </w:r>
      <w:r>
        <w:br/>
      </w:r>
      <w:r>
        <w:rPr>
          <w:rFonts w:ascii="Times New Roman"/>
          <w:b w:val="false"/>
          <w:i w:val="false"/>
          <w:color w:val="000000"/>
          <w:sz w:val="28"/>
        </w:rPr>
        <w:t>
      12-бағанда істі тоқтатумен күші жойылған қаулылар саны, 13-бағанда – істі жаңа қарауға жолдаумен күші жойылған қаулылар саны бейнеленеді.</w:t>
      </w:r>
      <w:r>
        <w:br/>
      </w:r>
      <w:r>
        <w:rPr>
          <w:rFonts w:ascii="Times New Roman"/>
          <w:b w:val="false"/>
          <w:i w:val="false"/>
          <w:color w:val="000000"/>
          <w:sz w:val="28"/>
        </w:rPr>
        <w:t>
</w:t>
      </w:r>
      <w:r>
        <w:rPr>
          <w:rFonts w:ascii="Times New Roman"/>
          <w:b w:val="false"/>
          <w:i w:val="false"/>
          <w:color w:val="000000"/>
          <w:sz w:val="28"/>
        </w:rPr>
        <w:t>
      71. 14-бағанда апелляциялық саты актілерінің күшін жоюмен бірінші сатының күші жойылған қаулылары бейнеленеді.</w:t>
      </w:r>
      <w:r>
        <w:br/>
      </w:r>
      <w:r>
        <w:rPr>
          <w:rFonts w:ascii="Times New Roman"/>
          <w:b w:val="false"/>
          <w:i w:val="false"/>
          <w:color w:val="000000"/>
          <w:sz w:val="28"/>
        </w:rPr>
        <w:t>
      Бірінші сатыдағы соттың қаулысын өзгеріссіз қалдырумен апелляциялық сатының сот актілерінің күшін жою 15-бағанда, істі апелляциялық сатыдағы сотқа жаңа қарауға жолдаумен – 16-бағанда бейнеленеді.</w:t>
      </w:r>
      <w:r>
        <w:br/>
      </w:r>
      <w:r>
        <w:rPr>
          <w:rFonts w:ascii="Times New Roman"/>
          <w:b w:val="false"/>
          <w:i w:val="false"/>
          <w:color w:val="000000"/>
          <w:sz w:val="28"/>
        </w:rPr>
        <w:t>
      Апелляциялық сатының күші жойылған сот актілерінің саны 17-бағанда бейнеленеді.</w:t>
      </w:r>
      <w:r>
        <w:br/>
      </w:r>
      <w:r>
        <w:rPr>
          <w:rFonts w:ascii="Times New Roman"/>
          <w:b w:val="false"/>
          <w:i w:val="false"/>
          <w:color w:val="000000"/>
          <w:sz w:val="28"/>
        </w:rPr>
        <w:t>
</w:t>
      </w:r>
      <w:r>
        <w:rPr>
          <w:rFonts w:ascii="Times New Roman"/>
          <w:b w:val="false"/>
          <w:i w:val="false"/>
          <w:color w:val="000000"/>
          <w:sz w:val="28"/>
        </w:rPr>
        <w:t>
      72. Бірінші сатының өзгертілген қаулыларының саны туралы мәліметтер 18-бағанда, олардың ішінінен прокурордың наразылығы бойынша – 19-бағанда бейнеленеді.</w:t>
      </w:r>
      <w:r>
        <w:br/>
      </w:r>
      <w:r>
        <w:rPr>
          <w:rFonts w:ascii="Times New Roman"/>
          <w:b w:val="false"/>
          <w:i w:val="false"/>
          <w:color w:val="000000"/>
          <w:sz w:val="28"/>
        </w:rPr>
        <w:t>
      18-бағаннан 20-23-бағандарда қаулыны өзгерту негіздері бейнеленеді: сәйкесінше, заңды дұрыс қолданбауға байланысты, қылмыстық-процестік заңды елеулі бұзушылыққа байланысты, заңнаманың өзгеруіне байланысты, апелляциялық сатының қаулысын өзгертуге байланысты (ҚПК 456-бабы).</w:t>
      </w:r>
      <w:r>
        <w:br/>
      </w:r>
      <w:r>
        <w:rPr>
          <w:rFonts w:ascii="Times New Roman"/>
          <w:b w:val="false"/>
          <w:i w:val="false"/>
          <w:color w:val="000000"/>
          <w:sz w:val="28"/>
        </w:rPr>
        <w:t>
      Апелляциялық сатының өзгертілген сот актілерінің саны 24-бағанда бейнеленеді.</w:t>
      </w:r>
    </w:p>
    <w:bookmarkEnd w:id="113"/>
    <w:bookmarkStart w:name="z195" w:id="114"/>
    <w:p>
      <w:pPr>
        <w:spacing w:after="0"/>
        <w:ind w:left="0"/>
        <w:jc w:val="left"/>
      </w:pPr>
      <w:r>
        <w:rPr>
          <w:rFonts w:ascii="Times New Roman"/>
          <w:b/>
          <w:i w:val="false"/>
          <w:color w:val="000000"/>
        </w:rPr>
        <w:t xml:space="preserve"> 
«Сот актілерін орындау мәселесі бойынша қаулыларды қайта қарау</w:t>
      </w:r>
      <w:r>
        <w:br/>
      </w:r>
      <w:r>
        <w:rPr>
          <w:rFonts w:ascii="Times New Roman"/>
          <w:b/>
          <w:i w:val="false"/>
          <w:color w:val="000000"/>
        </w:rPr>
        <w:t>
нәтижелері бойынша мәліметтер» 1-кестесі</w:t>
      </w:r>
    </w:p>
    <w:bookmarkEnd w:id="114"/>
    <w:bookmarkStart w:name="z196" w:id="115"/>
    <w:p>
      <w:pPr>
        <w:spacing w:after="0"/>
        <w:ind w:left="0"/>
        <w:jc w:val="both"/>
      </w:pPr>
      <w:r>
        <w:rPr>
          <w:rFonts w:ascii="Times New Roman"/>
          <w:b w:val="false"/>
          <w:i w:val="false"/>
          <w:color w:val="000000"/>
          <w:sz w:val="28"/>
        </w:rPr>
        <w:t>
      73. Бұл кестеде шартты-мерзімінен бұрын босату туралы, тұрғын колониясына ауыстыру туралы және кассациялық сатының сот актілерін орындаудың басқа мәселелері бойынша қаулыларды қайта қарау нәтижелері ескеріледі.</w:t>
      </w:r>
      <w:r>
        <w:br/>
      </w:r>
      <w:r>
        <w:rPr>
          <w:rFonts w:ascii="Times New Roman"/>
          <w:b w:val="false"/>
          <w:i w:val="false"/>
          <w:color w:val="000000"/>
          <w:sz w:val="28"/>
        </w:rPr>
        <w:t>
      Бағандарда есептілік мерзімінің басына аяқталмаған материалдардың есебі, келіп түскен материалдардың, кассациялық шағымдардың, наразылықтардың саны жүргізіледі.</w:t>
      </w:r>
    </w:p>
    <w:bookmarkEnd w:id="115"/>
    <w:bookmarkStart w:name="z197" w:id="116"/>
    <w:p>
      <w:pPr>
        <w:spacing w:after="0"/>
        <w:ind w:left="0"/>
        <w:jc w:val="left"/>
      </w:pPr>
      <w:r>
        <w:rPr>
          <w:rFonts w:ascii="Times New Roman"/>
          <w:b/>
          <w:i w:val="false"/>
          <w:color w:val="000000"/>
        </w:rPr>
        <w:t xml:space="preserve"> 
«Өлім жазасына және өмір бойына бас бостандығынан айыруға</w:t>
      </w:r>
      <w:r>
        <w:br/>
      </w:r>
      <w:r>
        <w:rPr>
          <w:rFonts w:ascii="Times New Roman"/>
          <w:b/>
          <w:i w:val="false"/>
          <w:color w:val="000000"/>
        </w:rPr>
        <w:t>
сотталған адамдар туралы істі қарау жөніндегі кассациялық саты</w:t>
      </w:r>
      <w:r>
        <w:br/>
      </w:r>
      <w:r>
        <w:rPr>
          <w:rFonts w:ascii="Times New Roman"/>
          <w:b/>
          <w:i w:val="false"/>
          <w:color w:val="000000"/>
        </w:rPr>
        <w:t>
соттарының жұмысы туралы есеп» 6Ка нысанының есебі</w:t>
      </w:r>
    </w:p>
    <w:bookmarkEnd w:id="116"/>
    <w:bookmarkStart w:name="z198" w:id="117"/>
    <w:p>
      <w:pPr>
        <w:spacing w:after="0"/>
        <w:ind w:left="0"/>
        <w:jc w:val="left"/>
      </w:pPr>
      <w:r>
        <w:rPr>
          <w:rFonts w:ascii="Times New Roman"/>
          <w:b/>
          <w:i w:val="false"/>
          <w:color w:val="000000"/>
        </w:rPr>
        <w:t xml:space="preserve"> 
«Өлім жазасына сотталған адамдар туралы істерді кассациялық</w:t>
      </w:r>
      <w:r>
        <w:br/>
      </w:r>
      <w:r>
        <w:rPr>
          <w:rFonts w:ascii="Times New Roman"/>
          <w:b/>
          <w:i w:val="false"/>
          <w:color w:val="000000"/>
        </w:rPr>
        <w:t>
тәртіпте қарау туралы» А кестесі</w:t>
      </w:r>
    </w:p>
    <w:bookmarkEnd w:id="117"/>
    <w:bookmarkStart w:name="z199" w:id="118"/>
    <w:p>
      <w:pPr>
        <w:spacing w:after="0"/>
        <w:ind w:left="0"/>
        <w:jc w:val="both"/>
      </w:pPr>
      <w:r>
        <w:rPr>
          <w:rFonts w:ascii="Times New Roman"/>
          <w:b w:val="false"/>
          <w:i w:val="false"/>
          <w:color w:val="000000"/>
          <w:sz w:val="28"/>
        </w:rPr>
        <w:t>
      74. А кестесі келесі ережелерді сақтап толтырылады:</w:t>
      </w:r>
      <w:r>
        <w:br/>
      </w:r>
      <w:r>
        <w:rPr>
          <w:rFonts w:ascii="Times New Roman"/>
          <w:b w:val="false"/>
          <w:i w:val="false"/>
          <w:color w:val="000000"/>
          <w:sz w:val="28"/>
        </w:rPr>
        <w:t>
      1) 1-бағанда ағымдағы жылғы 1 қаңтардағы жағдай бойынша істері қалдықта тұрған адамдар саны көрсетіледі;</w:t>
      </w:r>
      <w:r>
        <w:br/>
      </w:r>
      <w:r>
        <w:rPr>
          <w:rFonts w:ascii="Times New Roman"/>
          <w:b w:val="false"/>
          <w:i w:val="false"/>
          <w:color w:val="000000"/>
          <w:sz w:val="28"/>
        </w:rPr>
        <w:t>
      2) 2-бағанда істері есептілік мерзімінде келіп түскен адамдар саны бейнеленеді;</w:t>
      </w:r>
      <w:r>
        <w:br/>
      </w:r>
      <w:r>
        <w:rPr>
          <w:rFonts w:ascii="Times New Roman"/>
          <w:b w:val="false"/>
          <w:i w:val="false"/>
          <w:color w:val="000000"/>
          <w:sz w:val="28"/>
        </w:rPr>
        <w:t>
      3) 3-18-бағандарда өлім жазасы туралы қаралған істер аталған бағандарда қаулыларды өзгеріссіз қалдыру, күші жойылған және өзгертілген қаулылар туралы мәліметтерді сәйкесінше бейнелеумен көрсетіледі;</w:t>
      </w:r>
      <w:r>
        <w:br/>
      </w:r>
      <w:r>
        <w:rPr>
          <w:rFonts w:ascii="Times New Roman"/>
          <w:b w:val="false"/>
          <w:i w:val="false"/>
          <w:color w:val="000000"/>
          <w:sz w:val="28"/>
        </w:rPr>
        <w:t>
      4) 19-бағанда істері есептілік мерзімінің соңына қалдықта тұрған істер саны бейнеленеді.</w:t>
      </w:r>
    </w:p>
    <w:bookmarkEnd w:id="118"/>
    <w:bookmarkStart w:name="z200" w:id="119"/>
    <w:p>
      <w:pPr>
        <w:spacing w:after="0"/>
        <w:ind w:left="0"/>
        <w:jc w:val="left"/>
      </w:pPr>
      <w:r>
        <w:rPr>
          <w:rFonts w:ascii="Times New Roman"/>
          <w:b/>
          <w:i w:val="false"/>
          <w:color w:val="000000"/>
        </w:rPr>
        <w:t xml:space="preserve"> 
«Өмір бойына бас бостандығынан айыруға сотталған адамдар</w:t>
      </w:r>
      <w:r>
        <w:br/>
      </w:r>
      <w:r>
        <w:rPr>
          <w:rFonts w:ascii="Times New Roman"/>
          <w:b/>
          <w:i w:val="false"/>
          <w:color w:val="000000"/>
        </w:rPr>
        <w:t>
туралы істерді кассациялық тәртіпте қарау туралы» Б кестесі</w:t>
      </w:r>
    </w:p>
    <w:bookmarkEnd w:id="119"/>
    <w:bookmarkStart w:name="z201" w:id="120"/>
    <w:p>
      <w:pPr>
        <w:spacing w:after="0"/>
        <w:ind w:left="0"/>
        <w:jc w:val="both"/>
      </w:pPr>
      <w:r>
        <w:rPr>
          <w:rFonts w:ascii="Times New Roman"/>
          <w:b w:val="false"/>
          <w:i w:val="false"/>
          <w:color w:val="000000"/>
          <w:sz w:val="28"/>
        </w:rPr>
        <w:t>
      75. Бұл кесте А кестесінің ережелері бойынша құрастырылады.</w:t>
      </w:r>
    </w:p>
    <w:bookmarkEnd w:id="120"/>
    <w:bookmarkStart w:name="z202" w:id="121"/>
    <w:p>
      <w:pPr>
        <w:spacing w:after="0"/>
        <w:ind w:left="0"/>
        <w:jc w:val="left"/>
      </w:pPr>
      <w:r>
        <w:rPr>
          <w:rFonts w:ascii="Times New Roman"/>
          <w:b/>
          <w:i w:val="false"/>
          <w:color w:val="000000"/>
        </w:rPr>
        <w:t xml:space="preserve"> 
«Қадағалау сатысында қылмыстық істерді қарау жөніндегі</w:t>
      </w:r>
      <w:r>
        <w:br/>
      </w:r>
      <w:r>
        <w:rPr>
          <w:rFonts w:ascii="Times New Roman"/>
          <w:b/>
          <w:i w:val="false"/>
          <w:color w:val="000000"/>
        </w:rPr>
        <w:t>
соттардың жұмысы туралы есеп» № 8 нысан есебі</w:t>
      </w:r>
    </w:p>
    <w:bookmarkEnd w:id="121"/>
    <w:bookmarkStart w:name="z203" w:id="122"/>
    <w:p>
      <w:pPr>
        <w:spacing w:after="0"/>
        <w:ind w:left="0"/>
        <w:jc w:val="left"/>
      </w:pPr>
      <w:r>
        <w:rPr>
          <w:rFonts w:ascii="Times New Roman"/>
          <w:b/>
          <w:i w:val="false"/>
          <w:color w:val="000000"/>
        </w:rPr>
        <w:t xml:space="preserve"> 
«Өтінішхаттардың қозғалысы» А кестесі</w:t>
      </w:r>
    </w:p>
    <w:bookmarkEnd w:id="122"/>
    <w:bookmarkStart w:name="z204" w:id="123"/>
    <w:p>
      <w:pPr>
        <w:spacing w:after="0"/>
        <w:ind w:left="0"/>
        <w:jc w:val="both"/>
      </w:pPr>
      <w:r>
        <w:rPr>
          <w:rFonts w:ascii="Times New Roman"/>
          <w:b w:val="false"/>
          <w:i w:val="false"/>
          <w:color w:val="000000"/>
          <w:sz w:val="28"/>
        </w:rPr>
        <w:t>
      76. Бұл кестеде қылмыстық істер бойынша есеп жүргізіледі.</w:t>
      </w:r>
      <w:r>
        <w:br/>
      </w:r>
      <w:r>
        <w:rPr>
          <w:rFonts w:ascii="Times New Roman"/>
          <w:b w:val="false"/>
          <w:i w:val="false"/>
          <w:color w:val="000000"/>
          <w:sz w:val="28"/>
        </w:rPr>
        <w:t>
      1-бағанда есептілік мерзімінің басына қаралмаған өтінішхаттардың қалдығы, 2-бағанда – есептілік мерзімінде келіп түскен өтінішхаттардың қалдығы, олардың ішінен 3 және 4-бағандарда – сәйкесінше апелляциялық және кассациялық сатылар қараған істер бойынша, 5-бағанда – апелляциялық және кассациялық сатыдан өтпеген істер ескеріледі.</w:t>
      </w:r>
      <w:r>
        <w:br/>
      </w:r>
      <w:r>
        <w:rPr>
          <w:rFonts w:ascii="Times New Roman"/>
          <w:b w:val="false"/>
          <w:i w:val="false"/>
          <w:color w:val="000000"/>
          <w:sz w:val="28"/>
        </w:rPr>
        <w:t xml:space="preserve">
      6-бағанда соттылығы бойынша берілген өтінішхаттар, 7-бағанда –кері қайтарылып алынған өтінішхаттар, 8-бағанда – ҚПК 489-бабына сәйкес алдын ала қарауға дейін қайтарылған өтінішхаттар саны бейнеленеді. </w:t>
      </w:r>
      <w:r>
        <w:br/>
      </w:r>
      <w:r>
        <w:rPr>
          <w:rFonts w:ascii="Times New Roman"/>
          <w:b w:val="false"/>
          <w:i w:val="false"/>
          <w:color w:val="000000"/>
          <w:sz w:val="28"/>
        </w:rPr>
        <w:t>
      ҚПК </w:t>
      </w:r>
      <w:r>
        <w:rPr>
          <w:rFonts w:ascii="Times New Roman"/>
          <w:b w:val="false"/>
          <w:i w:val="false"/>
          <w:color w:val="000000"/>
          <w:sz w:val="28"/>
        </w:rPr>
        <w:t>490-бабы</w:t>
      </w:r>
      <w:r>
        <w:rPr>
          <w:rFonts w:ascii="Times New Roman"/>
          <w:b w:val="false"/>
          <w:i w:val="false"/>
          <w:color w:val="000000"/>
          <w:sz w:val="28"/>
        </w:rPr>
        <w:t xml:space="preserve"> 1-бөлігі тәртібінде қылмыстық істерді талап етумен қаралған өтінішхаттар саны 9-бағанда бейнеленеді.</w:t>
      </w:r>
      <w:r>
        <w:br/>
      </w:r>
      <w:r>
        <w:rPr>
          <w:rFonts w:ascii="Times New Roman"/>
          <w:b w:val="false"/>
          <w:i w:val="false"/>
          <w:color w:val="000000"/>
          <w:sz w:val="28"/>
        </w:rPr>
        <w:t>
      Өтініштерді алдын ала қарау бойынша шешімдер мына бағандарда бейнеленеді: 10 – қадағалау өндірісін қозғау туралы, 11 – қадағалау өндірісін қозғаудан бас тарту туралы, 12 – ҚР ҚПК </w:t>
      </w:r>
      <w:r>
        <w:rPr>
          <w:rFonts w:ascii="Times New Roman"/>
          <w:b w:val="false"/>
          <w:i w:val="false"/>
          <w:color w:val="000000"/>
          <w:sz w:val="28"/>
        </w:rPr>
        <w:t>491-бабының</w:t>
      </w:r>
      <w:r>
        <w:rPr>
          <w:rFonts w:ascii="Times New Roman"/>
          <w:b w:val="false"/>
          <w:i w:val="false"/>
          <w:color w:val="000000"/>
          <w:sz w:val="28"/>
        </w:rPr>
        <w:t xml:space="preserve"> 1-бөлігінің 3-тармағы тәртібінде алдын ала қараудан қайтару туралы. Мерзімі бұзылып қаралған өтінішхаттардың саны 13-бағанда бейнеленеді.</w:t>
      </w:r>
      <w:r>
        <w:br/>
      </w:r>
      <w:r>
        <w:rPr>
          <w:rFonts w:ascii="Times New Roman"/>
          <w:b w:val="false"/>
          <w:i w:val="false"/>
          <w:color w:val="000000"/>
          <w:sz w:val="28"/>
        </w:rPr>
        <w:t>
      Қаралған өтінішхаттардың жалпы саны 14-бағанда, есептілік мерзімінің соңына қаралмаған өтінішхаттардың қалдығы 15-бағанда, шығарылған қаулылардың саны 16-бағанда бейнеленеді.</w:t>
      </w:r>
      <w:r>
        <w:br/>
      </w:r>
      <w:r>
        <w:rPr>
          <w:rFonts w:ascii="Times New Roman"/>
          <w:b w:val="false"/>
          <w:i w:val="false"/>
          <w:color w:val="000000"/>
          <w:sz w:val="28"/>
        </w:rPr>
        <w:t>
</w:t>
      </w:r>
      <w:r>
        <w:rPr>
          <w:rFonts w:ascii="Times New Roman"/>
          <w:b w:val="false"/>
          <w:i w:val="false"/>
          <w:color w:val="000000"/>
          <w:sz w:val="28"/>
        </w:rPr>
        <w:t>
      77. Бірнеше өтінішхаттарды бір өндіріске біріктірген кезде рұқсат мерзімі соңғы өтінішхаттың келіп түсу күні бойынша есептеледі.</w:t>
      </w:r>
      <w:r>
        <w:br/>
      </w:r>
      <w:r>
        <w:rPr>
          <w:rFonts w:ascii="Times New Roman"/>
          <w:b w:val="false"/>
          <w:i w:val="false"/>
          <w:color w:val="000000"/>
          <w:sz w:val="28"/>
        </w:rPr>
        <w:t>
      Өтінішхаттарды бірнеше өндіріске бөлген кезде жеке нөмір беріледі де, рұқсат мерзімі жаңа нөмір бойынша тіркеу сәтінен бастап есептеледі.</w:t>
      </w:r>
      <w:r>
        <w:br/>
      </w:r>
      <w:r>
        <w:rPr>
          <w:rFonts w:ascii="Times New Roman"/>
          <w:b w:val="false"/>
          <w:i w:val="false"/>
          <w:color w:val="000000"/>
          <w:sz w:val="28"/>
        </w:rPr>
        <w:t>
      Мемлекеттік тілде қаралған өтінішхаттардың саны жеке жолмен (2) беріледі.</w:t>
      </w:r>
    </w:p>
    <w:bookmarkEnd w:id="123"/>
    <w:bookmarkStart w:name="z206" w:id="124"/>
    <w:p>
      <w:pPr>
        <w:spacing w:after="0"/>
        <w:ind w:left="0"/>
        <w:jc w:val="left"/>
      </w:pPr>
      <w:r>
        <w:rPr>
          <w:rFonts w:ascii="Times New Roman"/>
          <w:b/>
          <w:i w:val="false"/>
          <w:color w:val="000000"/>
        </w:rPr>
        <w:t xml:space="preserve"> 
«Шағымдалатын сот актісін қадағалау тәртібінде қайта қарау</w:t>
      </w:r>
      <w:r>
        <w:br/>
      </w:r>
      <w:r>
        <w:rPr>
          <w:rFonts w:ascii="Times New Roman"/>
          <w:b/>
          <w:i w:val="false"/>
          <w:color w:val="000000"/>
        </w:rPr>
        <w:t>
туралы қаулылары бар істердің қозғалысы» Б кестесі</w:t>
      </w:r>
    </w:p>
    <w:bookmarkEnd w:id="124"/>
    <w:bookmarkStart w:name="z207" w:id="125"/>
    <w:p>
      <w:pPr>
        <w:spacing w:after="0"/>
        <w:ind w:left="0"/>
        <w:jc w:val="both"/>
      </w:pPr>
      <w:r>
        <w:rPr>
          <w:rFonts w:ascii="Times New Roman"/>
          <w:b w:val="false"/>
          <w:i w:val="false"/>
          <w:color w:val="000000"/>
          <w:sz w:val="28"/>
        </w:rPr>
        <w:t>
      78. Б кестесі шағымдалатын сот актісін қадағалау тәртібінде қайта қарау туралы қаулылары бар істердің қозғалысын бейнелейді, есептілік мерзімінің басына қаралмаған істердің қалдығы (1-баған), келіп түскен істердің саны (2-баған), өтінішхаттары кері қайтарылып алынған өтінішхаттар (3-баған) туралы деректемелерді бейнелейді.</w:t>
      </w:r>
      <w:r>
        <w:br/>
      </w:r>
      <w:r>
        <w:rPr>
          <w:rFonts w:ascii="Times New Roman"/>
          <w:b w:val="false"/>
          <w:i w:val="false"/>
          <w:color w:val="000000"/>
          <w:sz w:val="28"/>
        </w:rPr>
        <w:t>
      4-7-бағандарда сот актілерін қанағаттандырумен, қанағаттандырусыз қайта қарау туралы қаулылары бар істерді қайта қарау туралы және ҚПК </w:t>
      </w:r>
      <w:r>
        <w:rPr>
          <w:rFonts w:ascii="Times New Roman"/>
          <w:b w:val="false"/>
          <w:i w:val="false"/>
          <w:color w:val="000000"/>
          <w:sz w:val="28"/>
        </w:rPr>
        <w:t>494-бабы</w:t>
      </w:r>
      <w:r>
        <w:rPr>
          <w:rFonts w:ascii="Times New Roman"/>
          <w:b w:val="false"/>
          <w:i w:val="false"/>
          <w:color w:val="000000"/>
          <w:sz w:val="28"/>
        </w:rPr>
        <w:t xml:space="preserve"> 7-бөлігінің 1-тармағы тәртібінде істерді қайта қараудан бас тарту туралы мәліметтер бейнеленеді.</w:t>
      </w:r>
      <w:r>
        <w:br/>
      </w:r>
      <w:r>
        <w:rPr>
          <w:rFonts w:ascii="Times New Roman"/>
          <w:b w:val="false"/>
          <w:i w:val="false"/>
          <w:color w:val="000000"/>
          <w:sz w:val="28"/>
        </w:rPr>
        <w:t>
      Қарау мерзімін бұзушылық туралы мәліметтер 8-бағанда бейнеленеді. 9-баған есептілік мерзімінің соңына қаралмаған істердің қалдығын, 10-баған – шығарылған жеке қаулылардың санын және 11-баған – мемлекеттік тілде қаралған істер туралы мәліметтерді ескереді.</w:t>
      </w:r>
    </w:p>
    <w:bookmarkEnd w:id="125"/>
    <w:bookmarkStart w:name="z208" w:id="126"/>
    <w:p>
      <w:pPr>
        <w:spacing w:after="0"/>
        <w:ind w:left="0"/>
        <w:jc w:val="left"/>
      </w:pPr>
      <w:r>
        <w:rPr>
          <w:rFonts w:ascii="Times New Roman"/>
          <w:b/>
          <w:i w:val="false"/>
          <w:color w:val="000000"/>
        </w:rPr>
        <w:t xml:space="preserve"> 
«Заңды күшіне енген үкімдерге және қаулыларға наразылықтары бар</w:t>
      </w:r>
      <w:r>
        <w:br/>
      </w:r>
      <w:r>
        <w:rPr>
          <w:rFonts w:ascii="Times New Roman"/>
          <w:b/>
          <w:i w:val="false"/>
          <w:color w:val="000000"/>
        </w:rPr>
        <w:t>
істердің қозғалысы» В кестесі</w:t>
      </w:r>
    </w:p>
    <w:bookmarkEnd w:id="126"/>
    <w:bookmarkStart w:name="z209" w:id="127"/>
    <w:p>
      <w:pPr>
        <w:spacing w:after="0"/>
        <w:ind w:left="0"/>
        <w:jc w:val="both"/>
      </w:pPr>
      <w:r>
        <w:rPr>
          <w:rFonts w:ascii="Times New Roman"/>
          <w:b w:val="false"/>
          <w:i w:val="false"/>
          <w:color w:val="000000"/>
          <w:sz w:val="28"/>
        </w:rPr>
        <w:t>
      79. Бұл кесте заңды күшіне енген үкімдерге және қаулыларға қадағалау тәртібінде әкелінген наразылықтарымен келіп түскен істердің қозғаласы туралы мәліметтерден тұрады.</w:t>
      </w:r>
      <w:r>
        <w:br/>
      </w:r>
      <w:r>
        <w:rPr>
          <w:rFonts w:ascii="Times New Roman"/>
          <w:b w:val="false"/>
          <w:i w:val="false"/>
          <w:color w:val="000000"/>
          <w:sz w:val="28"/>
        </w:rPr>
        <w:t>
      1-бағанда есептілік мерзімінің басына қаралмаған істердің қалдығы, 2 және 3-бағандарда – есептілік мерзімінде келіп түскен, соның ішінде қадағалау тәртібінде қайта қарау туралы қаулысы бар істер саны бейнеленеді. 4-9-бағандарда қайтарылған; наразылықтары кері қайтарылып алынған; қанағаттандырылған және қанағаттандырусыз қалдырылған; соның ішінде ҚПК белгіленген мерзімдерді бұза отырып.</w:t>
      </w:r>
      <w:r>
        <w:br/>
      </w:r>
      <w:r>
        <w:rPr>
          <w:rFonts w:ascii="Times New Roman"/>
          <w:b w:val="false"/>
          <w:i w:val="false"/>
          <w:color w:val="000000"/>
          <w:sz w:val="28"/>
        </w:rPr>
        <w:t>
      10-бағанда есептілік мерзімінің соңына наразалықтары бар, қаралмаған істер қалдығы, 11-бағанда – шығарылған жеке қаулылар, 12-бағанда – мемлекеттік тілде қаралған істер бейнеленеді.</w:t>
      </w:r>
    </w:p>
    <w:bookmarkEnd w:id="127"/>
    <w:bookmarkStart w:name="z210" w:id="128"/>
    <w:p>
      <w:pPr>
        <w:spacing w:after="0"/>
        <w:ind w:left="0"/>
        <w:jc w:val="left"/>
      </w:pPr>
      <w:r>
        <w:rPr>
          <w:rFonts w:ascii="Times New Roman"/>
          <w:b/>
          <w:i w:val="false"/>
          <w:color w:val="000000"/>
        </w:rPr>
        <w:t xml:space="preserve"> 
«Қадағалау сатысында қаралған, бірінші және апелляциялық саты</w:t>
      </w:r>
      <w:r>
        <w:br/>
      </w:r>
      <w:r>
        <w:rPr>
          <w:rFonts w:ascii="Times New Roman"/>
          <w:b/>
          <w:i w:val="false"/>
          <w:color w:val="000000"/>
        </w:rPr>
        <w:t>
соттарының үкімдеріне өтінішхаттар мен наразылықтардың</w:t>
      </w:r>
      <w:r>
        <w:br/>
      </w:r>
      <w:r>
        <w:rPr>
          <w:rFonts w:ascii="Times New Roman"/>
          <w:b/>
          <w:i w:val="false"/>
          <w:color w:val="000000"/>
        </w:rPr>
        <w:t>
қозғалысы (адамдар саны бойынша)» Г кестесі</w:t>
      </w:r>
    </w:p>
    <w:bookmarkEnd w:id="128"/>
    <w:bookmarkStart w:name="z211" w:id="129"/>
    <w:p>
      <w:pPr>
        <w:spacing w:after="0"/>
        <w:ind w:left="0"/>
        <w:jc w:val="both"/>
      </w:pPr>
      <w:r>
        <w:rPr>
          <w:rFonts w:ascii="Times New Roman"/>
          <w:b w:val="false"/>
          <w:i w:val="false"/>
          <w:color w:val="000000"/>
          <w:sz w:val="28"/>
        </w:rPr>
        <w:t>
      80. Г кестесі өтінішхаттары мен наразылықтарын қадағалау алқасы қараған, бірінші және апелляциялық саты соттарының істері жөніндені қадағалау сатысының қызметін бейнелейді, есеп адамдар бойынша жүргізіледі.</w:t>
      </w:r>
      <w:r>
        <w:br/>
      </w:r>
      <w:r>
        <w:rPr>
          <w:rFonts w:ascii="Times New Roman"/>
          <w:b w:val="false"/>
          <w:i w:val="false"/>
          <w:color w:val="000000"/>
          <w:sz w:val="28"/>
        </w:rPr>
        <w:t>
      Кестені толтырған кезде қылмыстардың (құқық бұзушылықтардың) жиынтығында адам қатаңырақ жазалауды көздейтін қылмыстық заң бабы бойынша, санкциялар тепе-теңдігінде – кеңірек тараған қылмыс (құқық бұзушылық) бойынша ескерілетіндігін назарда ұстаған жөн.</w:t>
      </w:r>
      <w:r>
        <w:br/>
      </w:r>
      <w:r>
        <w:rPr>
          <w:rFonts w:ascii="Times New Roman"/>
          <w:b w:val="false"/>
          <w:i w:val="false"/>
          <w:color w:val="000000"/>
          <w:sz w:val="28"/>
        </w:rPr>
        <w:t>
      ҚК </w:t>
      </w:r>
      <w:r>
        <w:rPr>
          <w:rFonts w:ascii="Times New Roman"/>
          <w:b w:val="false"/>
          <w:i w:val="false"/>
          <w:color w:val="000000"/>
          <w:sz w:val="28"/>
        </w:rPr>
        <w:t>58</w:t>
      </w:r>
      <w:r>
        <w:rPr>
          <w:rFonts w:ascii="Times New Roman"/>
          <w:b w:val="false"/>
          <w:i w:val="false"/>
          <w:color w:val="000000"/>
          <w:sz w:val="28"/>
        </w:rPr>
        <w:t xml:space="preserve"> немесе </w:t>
      </w:r>
      <w:r>
        <w:rPr>
          <w:rFonts w:ascii="Times New Roman"/>
          <w:b w:val="false"/>
          <w:i w:val="false"/>
          <w:color w:val="000000"/>
          <w:sz w:val="28"/>
        </w:rPr>
        <w:t>60-баптарын</w:t>
      </w:r>
      <w:r>
        <w:rPr>
          <w:rFonts w:ascii="Times New Roman"/>
          <w:b w:val="false"/>
          <w:i w:val="false"/>
          <w:color w:val="000000"/>
          <w:sz w:val="28"/>
        </w:rPr>
        <w:t xml:space="preserve"> қолданып, сотталғанның жазалау шарасын аса ауыр жазалау шарасы бойынша өзгерткен жағдайда осы үкім үкімді өзгерту ретінде ескеріледі.</w:t>
      </w:r>
      <w:r>
        <w:br/>
      </w:r>
      <w:r>
        <w:rPr>
          <w:rFonts w:ascii="Times New Roman"/>
          <w:b w:val="false"/>
          <w:i w:val="false"/>
          <w:color w:val="000000"/>
          <w:sz w:val="28"/>
        </w:rPr>
        <w:t>
</w:t>
      </w:r>
      <w:r>
        <w:rPr>
          <w:rFonts w:ascii="Times New Roman"/>
          <w:b w:val="false"/>
          <w:i w:val="false"/>
          <w:color w:val="000000"/>
          <w:sz w:val="28"/>
        </w:rPr>
        <w:t>
      81. 1-бағанда үкімдерін алқалар қараған адамдар саны, 1-бағаннан 2-бағанда үкімдеріне шағым, наразылық берілген адамдар саны бейнеленеді. 3-бағанда үкімдерінің өзгертусіз күші жойылған адамдар саны, 4-бағанда – барлығы күші жойылған үкімдер бейнеленеді. Істі қадағалау тәртібінде қарау кезінде үкімнің күшін жоюға немесе өзгертуге негіз ҚПК </w:t>
      </w:r>
      <w:r>
        <w:rPr>
          <w:rFonts w:ascii="Times New Roman"/>
          <w:b w:val="false"/>
          <w:i w:val="false"/>
          <w:color w:val="000000"/>
          <w:sz w:val="28"/>
        </w:rPr>
        <w:t>485-бабында</w:t>
      </w:r>
      <w:r>
        <w:rPr>
          <w:rFonts w:ascii="Times New Roman"/>
          <w:b w:val="false"/>
          <w:i w:val="false"/>
          <w:color w:val="000000"/>
          <w:sz w:val="28"/>
        </w:rPr>
        <w:t xml:space="preserve"> көрсетілген жағдайлар болып табылады.</w:t>
      </w:r>
      <w:r>
        <w:br/>
      </w:r>
      <w:r>
        <w:rPr>
          <w:rFonts w:ascii="Times New Roman"/>
          <w:b w:val="false"/>
          <w:i w:val="false"/>
          <w:color w:val="000000"/>
          <w:sz w:val="28"/>
        </w:rPr>
        <w:t>
</w:t>
      </w:r>
      <w:r>
        <w:rPr>
          <w:rFonts w:ascii="Times New Roman"/>
          <w:b w:val="false"/>
          <w:i w:val="false"/>
          <w:color w:val="000000"/>
          <w:sz w:val="28"/>
        </w:rPr>
        <w:t>
      82. 4-бағаннан сатылар бойынша: 5 және 6-бағандарда заңсыз ақтау үкімін шығару немесе істі тоқтатуға байланысты, 7 және 8-бағандарда – кінәсізді соттау себепті, 9 және 10-бағандарда – сотталушының әрекетін теріс саралауға байланысты, 11 және 12-бағандарда – жәбірленушіні сот қорғауы құқығынан айыру себепті, 13 және 14-бағандарда – жазаны дұрыс тағайындамау немесе сот тағайындаған жазаның қылмыстық құқық бұзушылық ауырлығына не болмаса сотталушы адамға сәйкес келмеуі себепті, 15 және 16-бағандарда – азаматтық талап арызды дұрыс шешпеуге байланысты, 17 және 18-бағандарда – жаңадан ашылған мән-жайлар бойынша қаулыны заңсыз немесе негізсіз шығару себепті, 19 және 20-бағандарда – медициналық сипаттағы мәжбүрлеу шараларын қолдану туралы қаулыны заңсыз немесе негізсіз шығаруға байланысты күші жойылған қаулылардың саны бейнеленеді.</w:t>
      </w:r>
      <w:r>
        <w:br/>
      </w:r>
      <w:r>
        <w:rPr>
          <w:rFonts w:ascii="Times New Roman"/>
          <w:b w:val="false"/>
          <w:i w:val="false"/>
          <w:color w:val="000000"/>
          <w:sz w:val="28"/>
        </w:rPr>
        <w:t>
      Сатылар бойынша 21-22-бағандарда апелляция актілерінің күшін жоюмен, 23-24-бағандарда – кассация актілерінің күшін жойып күші жойылған қаулылар, 25-26-бағандарда – істі жаңа сот қарауына жіберумен барлық алдыңғы қаулыларымен қоса күші жойылған қаулылар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83. Істі тоқтатумен бірінші және апелляциялық сатылардың күші жойылған үкімдері туралы мәліметтер 27-34-бағандарда, тоқтатылған істер бойынша күзетпен ұстаудан босатылған адамдар туралы – 35-36-бағандарда бейнеленеді.</w:t>
      </w:r>
      <w:r>
        <w:br/>
      </w:r>
      <w:r>
        <w:rPr>
          <w:rFonts w:ascii="Times New Roman"/>
          <w:b w:val="false"/>
          <w:i w:val="false"/>
          <w:color w:val="000000"/>
          <w:sz w:val="28"/>
        </w:rPr>
        <w:t>
</w:t>
      </w:r>
      <w:r>
        <w:rPr>
          <w:rFonts w:ascii="Times New Roman"/>
          <w:b w:val="false"/>
          <w:i w:val="false"/>
          <w:color w:val="000000"/>
          <w:sz w:val="28"/>
        </w:rPr>
        <w:t>
      84. Үкімді өзгертусіз және өзгертумен құрастыру арқылы апелляциялық сатының күші жойылған қаулылары бойынша мәліметтер 37-39-бағандарда, кассациялық сатынікі – 40-43-бағандарда, қадағалау сатысынікі – 44-45-бағандарда бейнеленеді.</w:t>
      </w:r>
      <w:r>
        <w:br/>
      </w:r>
      <w:r>
        <w:rPr>
          <w:rFonts w:ascii="Times New Roman"/>
          <w:b w:val="false"/>
          <w:i w:val="false"/>
          <w:color w:val="000000"/>
          <w:sz w:val="28"/>
        </w:rPr>
        <w:t>
</w:t>
      </w:r>
      <w:r>
        <w:rPr>
          <w:rFonts w:ascii="Times New Roman"/>
          <w:b w:val="false"/>
          <w:i w:val="false"/>
          <w:color w:val="000000"/>
          <w:sz w:val="28"/>
        </w:rPr>
        <w:t>
      85. Прокурордың наразылығы бойынша, соның ішінде толық және ішінара қанағаттандырумен күші жойылған бірінші және апелляциялық сатылардың үкімдерінің саны 46-51-бағандарда бейнеленеді.</w:t>
      </w:r>
      <w:r>
        <w:br/>
      </w:r>
      <w:r>
        <w:rPr>
          <w:rFonts w:ascii="Times New Roman"/>
          <w:b w:val="false"/>
          <w:i w:val="false"/>
          <w:color w:val="000000"/>
          <w:sz w:val="28"/>
        </w:rPr>
        <w:t>
</w:t>
      </w:r>
      <w:r>
        <w:rPr>
          <w:rFonts w:ascii="Times New Roman"/>
          <w:b w:val="false"/>
          <w:i w:val="false"/>
          <w:color w:val="000000"/>
          <w:sz w:val="28"/>
        </w:rPr>
        <w:t>
      86. Бірінші және апелляциялық сатылар бойынша өзгертілген қаулылардың саны 52-бағанда бейнеленеді.</w:t>
      </w:r>
      <w:r>
        <w:br/>
      </w:r>
      <w:r>
        <w:rPr>
          <w:rFonts w:ascii="Times New Roman"/>
          <w:b w:val="false"/>
          <w:i w:val="false"/>
          <w:color w:val="000000"/>
          <w:sz w:val="28"/>
        </w:rPr>
        <w:t>
      52-бағаннан 53-70-бағандарда қаулыларды өзгерту негіздері бейнеленеді. Азаматтық талап арыз бөлігінде өзгертілген үкімдердің саны 71-72-бағандарда бейнеленеді.</w:t>
      </w:r>
      <w:r>
        <w:br/>
      </w:r>
      <w:r>
        <w:rPr>
          <w:rFonts w:ascii="Times New Roman"/>
          <w:b w:val="false"/>
          <w:i w:val="false"/>
          <w:color w:val="000000"/>
          <w:sz w:val="28"/>
        </w:rPr>
        <w:t>
      Қылмыстық істерді тоқтатумен өзгертілген қаулылар туралы мәліметтер 73-74-бағандарда бейнеленеді.</w:t>
      </w:r>
      <w:r>
        <w:br/>
      </w:r>
      <w:r>
        <w:rPr>
          <w:rFonts w:ascii="Times New Roman"/>
          <w:b w:val="false"/>
          <w:i w:val="false"/>
          <w:color w:val="000000"/>
          <w:sz w:val="28"/>
        </w:rPr>
        <w:t>
      Бірінші сатының үкімінсіз қаралған барлық сот актілері 75-76-бағандарда бейнеленеді.</w:t>
      </w:r>
      <w:r>
        <w:br/>
      </w:r>
      <w:r>
        <w:rPr>
          <w:rFonts w:ascii="Times New Roman"/>
          <w:b w:val="false"/>
          <w:i w:val="false"/>
          <w:color w:val="000000"/>
          <w:sz w:val="28"/>
        </w:rPr>
        <w:t>
      Бір уақытта наразылықтар және өтінішхаттар бойынша өзгертілген, сатылар (бірінші және апелляциялық) бойынша үкімдер саны 77-78-бағандарда ескеріледі.</w:t>
      </w:r>
      <w:r>
        <w:br/>
      </w:r>
      <w:r>
        <w:rPr>
          <w:rFonts w:ascii="Times New Roman"/>
          <w:b w:val="false"/>
          <w:i w:val="false"/>
          <w:color w:val="000000"/>
          <w:sz w:val="28"/>
        </w:rPr>
        <w:t>
</w:t>
      </w:r>
      <w:r>
        <w:rPr>
          <w:rFonts w:ascii="Times New Roman"/>
          <w:b w:val="false"/>
          <w:i w:val="false"/>
          <w:color w:val="000000"/>
          <w:sz w:val="28"/>
        </w:rPr>
        <w:t>
      87. Прокурордың наразылығы бойынша өзгертілген үкімдер бойынша мәліметтер 79-84-бағандарда бейнеленеді.</w:t>
      </w:r>
      <w:r>
        <w:br/>
      </w:r>
      <w:r>
        <w:rPr>
          <w:rFonts w:ascii="Times New Roman"/>
          <w:b w:val="false"/>
          <w:i w:val="false"/>
          <w:color w:val="000000"/>
          <w:sz w:val="28"/>
        </w:rPr>
        <w:t>
      Бірінші және апелляциялық сатылардың қалпына келтірілген бастапқы үкімдерінің саны 85-86-бағандарда ескеріледі.</w:t>
      </w:r>
    </w:p>
    <w:bookmarkEnd w:id="129"/>
    <w:bookmarkStart w:name="z219" w:id="130"/>
    <w:p>
      <w:pPr>
        <w:spacing w:after="0"/>
        <w:ind w:left="0"/>
        <w:jc w:val="left"/>
      </w:pPr>
      <w:r>
        <w:rPr>
          <w:rFonts w:ascii="Times New Roman"/>
          <w:b/>
          <w:i w:val="false"/>
          <w:color w:val="000000"/>
        </w:rPr>
        <w:t xml:space="preserve"> 
«Қадағалау сатысы қараған бірінші, апелляциялық, кассациялық</w:t>
      </w:r>
      <w:r>
        <w:br/>
      </w:r>
      <w:r>
        <w:rPr>
          <w:rFonts w:ascii="Times New Roman"/>
          <w:b/>
          <w:i w:val="false"/>
          <w:color w:val="000000"/>
        </w:rPr>
        <w:t>
сатылар сотының қаулысына өтінішхаттардың, наразылықтардың</w:t>
      </w:r>
      <w:r>
        <w:br/>
      </w:r>
      <w:r>
        <w:rPr>
          <w:rFonts w:ascii="Times New Roman"/>
          <w:b/>
          <w:i w:val="false"/>
          <w:color w:val="000000"/>
        </w:rPr>
        <w:t>
және ұсыныстардың қозғалысы» Д кестесі</w:t>
      </w:r>
    </w:p>
    <w:bookmarkEnd w:id="130"/>
    <w:bookmarkStart w:name="z220" w:id="131"/>
    <w:p>
      <w:pPr>
        <w:spacing w:after="0"/>
        <w:ind w:left="0"/>
        <w:jc w:val="both"/>
      </w:pPr>
      <w:r>
        <w:rPr>
          <w:rFonts w:ascii="Times New Roman"/>
          <w:b w:val="false"/>
          <w:i w:val="false"/>
          <w:color w:val="000000"/>
          <w:sz w:val="28"/>
        </w:rPr>
        <w:t xml:space="preserve">
      88. Бұл кесте қадағалау сатысының бірінші, апелляциялық және кассациялық сатылардың қаулыларына өтінішхаттарын, наразылықтарын және ұсыныстарын қарауы туралы мәліметтерді бейнелейді. </w:t>
      </w:r>
      <w:r>
        <w:br/>
      </w:r>
      <w:r>
        <w:rPr>
          <w:rFonts w:ascii="Times New Roman"/>
          <w:b w:val="false"/>
          <w:i w:val="false"/>
          <w:color w:val="000000"/>
          <w:sz w:val="28"/>
        </w:rPr>
        <w:t>
      1-бағанда қаулыларын алқа қараған адамдардың жалпы саны 2-4-бағандарда сатылардың (бірінші, апелляциялық, кассациялық) қаулылары бойынша бөліп көрсетіледі. 5-7-бағандарда қаулылары өзгеріссіз қалған адамдар саны бейнеленеді.</w:t>
      </w:r>
      <w:r>
        <w:br/>
      </w:r>
      <w:r>
        <w:rPr>
          <w:rFonts w:ascii="Times New Roman"/>
          <w:b w:val="false"/>
          <w:i w:val="false"/>
          <w:color w:val="000000"/>
          <w:sz w:val="28"/>
        </w:rPr>
        <w:t>
</w:t>
      </w:r>
      <w:r>
        <w:rPr>
          <w:rFonts w:ascii="Times New Roman"/>
          <w:b w:val="false"/>
          <w:i w:val="false"/>
          <w:color w:val="000000"/>
          <w:sz w:val="28"/>
        </w:rPr>
        <w:t>
      89. Күші жойылған қаулылардың саны 8-бағанда, 9-10-бағандарда сәйкесінше бірінші, апелляциялық және кассациялық қаулылар бойынша бейнеленеді.</w:t>
      </w:r>
      <w:r>
        <w:br/>
      </w:r>
      <w:r>
        <w:rPr>
          <w:rFonts w:ascii="Times New Roman"/>
          <w:b w:val="false"/>
          <w:i w:val="false"/>
          <w:color w:val="000000"/>
          <w:sz w:val="28"/>
        </w:rPr>
        <w:t>
      8-бағаннан 12-38-бағандарда қаулылардың күшін жою негіздері бейнеленеді.</w:t>
      </w:r>
      <w:r>
        <w:br/>
      </w:r>
      <w:r>
        <w:rPr>
          <w:rFonts w:ascii="Times New Roman"/>
          <w:b w:val="false"/>
          <w:i w:val="false"/>
          <w:color w:val="000000"/>
          <w:sz w:val="28"/>
        </w:rPr>
        <w:t>
      36-бағанда істі тоқтатумен күші жойылған қаулылар саны одан әрі 37-39-бағандарда сот сатылары бойынша, 40-48-бағандарда – негіздері бойынша ажыратумен көрсетіледі.</w:t>
      </w:r>
      <w:r>
        <w:br/>
      </w:r>
      <w:r>
        <w:rPr>
          <w:rFonts w:ascii="Times New Roman"/>
          <w:b w:val="false"/>
          <w:i w:val="false"/>
          <w:color w:val="000000"/>
          <w:sz w:val="28"/>
        </w:rPr>
        <w:t>
      Күзетпен ұстаудан босатылған адамдар саны сатылар бойынша шектеумен 49-51-бағандарда бейнеленеді.</w:t>
      </w:r>
      <w:r>
        <w:br/>
      </w:r>
      <w:r>
        <w:rPr>
          <w:rFonts w:ascii="Times New Roman"/>
          <w:b w:val="false"/>
          <w:i w:val="false"/>
          <w:color w:val="000000"/>
          <w:sz w:val="28"/>
        </w:rPr>
        <w:t>
      Прокурордың наразылығы бойынша күші жойылған қаулылар туралы мәліметтер 52-56-бағандарда бейнеленеді.</w:t>
      </w:r>
      <w:r>
        <w:br/>
      </w:r>
      <w:r>
        <w:rPr>
          <w:rFonts w:ascii="Times New Roman"/>
          <w:b w:val="false"/>
          <w:i w:val="false"/>
          <w:color w:val="000000"/>
          <w:sz w:val="28"/>
        </w:rPr>
        <w:t>
</w:t>
      </w:r>
      <w:r>
        <w:rPr>
          <w:rFonts w:ascii="Times New Roman"/>
          <w:b w:val="false"/>
          <w:i w:val="false"/>
          <w:color w:val="000000"/>
          <w:sz w:val="28"/>
        </w:rPr>
        <w:t>
      90. 57-бағанда өзгертілген қаулылардың саны, 58-60-бағандарда – қандай сатының қаулысы өзгертілгені көрсетіледі.</w:t>
      </w:r>
      <w:r>
        <w:br/>
      </w:r>
      <w:r>
        <w:rPr>
          <w:rFonts w:ascii="Times New Roman"/>
          <w:b w:val="false"/>
          <w:i w:val="false"/>
          <w:color w:val="000000"/>
          <w:sz w:val="28"/>
        </w:rPr>
        <w:t>
      61-83-бағандарда қаулыны өзгертудің барлық түрлері мен негіздері бейнеленеді.</w:t>
      </w:r>
      <w:r>
        <w:br/>
      </w:r>
      <w:r>
        <w:rPr>
          <w:rFonts w:ascii="Times New Roman"/>
          <w:b w:val="false"/>
          <w:i w:val="false"/>
          <w:color w:val="000000"/>
          <w:sz w:val="28"/>
        </w:rPr>
        <w:t>
      84 және 85-бағандарда бір уақытта наразылықтар және өтінішхаттар бойынша өзгертілген апелляциялық сатының қаулылары бейнеленеді (сәйкесінше апелляциялық және кассациялық сатылардың қаулылары бойынша).</w:t>
      </w:r>
      <w:r>
        <w:br/>
      </w:r>
      <w:r>
        <w:rPr>
          <w:rFonts w:ascii="Times New Roman"/>
          <w:b w:val="false"/>
          <w:i w:val="false"/>
          <w:color w:val="000000"/>
          <w:sz w:val="28"/>
        </w:rPr>
        <w:t>
      57-бағаннан 86-91-бағандарда прокурордың наразылықтары бойынша өзгертілген қаулылар бейнеленеді.</w:t>
      </w:r>
    </w:p>
    <w:bookmarkEnd w:id="131"/>
    <w:bookmarkStart w:name="z223" w:id="132"/>
    <w:p>
      <w:pPr>
        <w:spacing w:after="0"/>
        <w:ind w:left="0"/>
        <w:jc w:val="left"/>
      </w:pPr>
      <w:r>
        <w:rPr>
          <w:rFonts w:ascii="Times New Roman"/>
          <w:b/>
          <w:i w:val="false"/>
          <w:color w:val="000000"/>
        </w:rPr>
        <w:t xml:space="preserve"> 
«Заңды күшіне енген үкімдерге және қаулыларға Қазақстан</w:t>
      </w:r>
      <w:r>
        <w:br/>
      </w:r>
      <w:r>
        <w:rPr>
          <w:rFonts w:ascii="Times New Roman"/>
          <w:b/>
          <w:i w:val="false"/>
          <w:color w:val="000000"/>
        </w:rPr>
        <w:t>
Республикасы Жоғарғы сотының Төрағасының ұсыныстары бар</w:t>
      </w:r>
      <w:r>
        <w:br/>
      </w:r>
      <w:r>
        <w:rPr>
          <w:rFonts w:ascii="Times New Roman"/>
          <w:b/>
          <w:i w:val="false"/>
          <w:color w:val="000000"/>
        </w:rPr>
        <w:t>
істердің қозғалысы» Е кестесі</w:t>
      </w:r>
    </w:p>
    <w:bookmarkEnd w:id="132"/>
    <w:bookmarkStart w:name="z224" w:id="133"/>
    <w:p>
      <w:pPr>
        <w:spacing w:after="0"/>
        <w:ind w:left="0"/>
        <w:jc w:val="both"/>
      </w:pPr>
      <w:r>
        <w:rPr>
          <w:rFonts w:ascii="Times New Roman"/>
          <w:b w:val="false"/>
          <w:i w:val="false"/>
          <w:color w:val="000000"/>
          <w:sz w:val="28"/>
        </w:rPr>
        <w:t>
      91. Бұл кестеде заңды күшіне енген үкімдерге және қаулыларға Қазақстан Республикасы Жоғарғы сотының Төрағасының ұсыныстары бар істердің қозғалысы туралы мәліметтер бейнеленеді.</w:t>
      </w:r>
      <w:r>
        <w:br/>
      </w:r>
      <w:r>
        <w:rPr>
          <w:rFonts w:ascii="Times New Roman"/>
          <w:b w:val="false"/>
          <w:i w:val="false"/>
          <w:color w:val="000000"/>
          <w:sz w:val="28"/>
        </w:rPr>
        <w:t>
      1-бағанда есептілік мерзімінің басына аяқталмаған істердің қалдығы, 2-бағанда – есептілік мерзімінде келіп түскен істер саны, 3-бағанда – ұсыныстар кері қайтарылып алынған істер саны бейнеленеді. 4-6-бағандарда қаралған ұсыныстар туралы мәліметтер, 7-бағанда – ұсыныстар </w:t>
      </w:r>
      <w:r>
        <w:rPr>
          <w:rFonts w:ascii="Times New Roman"/>
          <w:b w:val="false"/>
          <w:i w:val="false"/>
          <w:color w:val="000000"/>
          <w:sz w:val="28"/>
        </w:rPr>
        <w:t>ҚПК</w:t>
      </w:r>
      <w:r>
        <w:rPr>
          <w:rFonts w:ascii="Times New Roman"/>
          <w:b w:val="false"/>
          <w:i w:val="false"/>
          <w:color w:val="000000"/>
          <w:sz w:val="28"/>
        </w:rPr>
        <w:t xml:space="preserve"> белгіленген мерзімдерді бұзумен қаралған істер саны бейнеленеді. </w:t>
      </w:r>
      <w:r>
        <w:br/>
      </w:r>
      <w:r>
        <w:rPr>
          <w:rFonts w:ascii="Times New Roman"/>
          <w:b w:val="false"/>
          <w:i w:val="false"/>
          <w:color w:val="000000"/>
          <w:sz w:val="28"/>
        </w:rPr>
        <w:t>
      Есептілік мерзімінің соңына ұсыныстарымен қаралмаған істердің қалдығы 8-бағанда, шығарылған жеке қаулылардың саны 9-бағанда, мемлекеттік тілде қаралғаны – 10-бағанда бейнеленеді.</w:t>
      </w:r>
    </w:p>
    <w:bookmarkEnd w:id="133"/>
    <w:bookmarkStart w:name="z225" w:id="134"/>
    <w:p>
      <w:pPr>
        <w:spacing w:after="0"/>
        <w:ind w:left="0"/>
        <w:jc w:val="left"/>
      </w:pPr>
      <w:r>
        <w:rPr>
          <w:rFonts w:ascii="Times New Roman"/>
          <w:b/>
          <w:i w:val="false"/>
          <w:color w:val="000000"/>
        </w:rPr>
        <w:t xml:space="preserve"> 
«Соттылықты анықтау жөніндегі істерді қарау туралы мәліметтер» № 1-қосымшасы</w:t>
      </w:r>
    </w:p>
    <w:bookmarkEnd w:id="134"/>
    <w:bookmarkStart w:name="z226" w:id="135"/>
    <w:p>
      <w:pPr>
        <w:spacing w:after="0"/>
        <w:ind w:left="0"/>
        <w:jc w:val="both"/>
      </w:pPr>
      <w:r>
        <w:rPr>
          <w:rFonts w:ascii="Times New Roman"/>
          <w:b w:val="false"/>
          <w:i w:val="false"/>
          <w:color w:val="000000"/>
          <w:sz w:val="28"/>
        </w:rPr>
        <w:t>
      92. Кестеде соттылықты анықтау туралы келіп түскен және қаралған істер саны туралы мәліметтер (ҚПК </w:t>
      </w:r>
      <w:r>
        <w:rPr>
          <w:rFonts w:ascii="Times New Roman"/>
          <w:b w:val="false"/>
          <w:i w:val="false"/>
          <w:color w:val="000000"/>
          <w:sz w:val="28"/>
        </w:rPr>
        <w:t>318-бабы</w:t>
      </w:r>
      <w:r>
        <w:rPr>
          <w:rFonts w:ascii="Times New Roman"/>
          <w:b w:val="false"/>
          <w:i w:val="false"/>
          <w:color w:val="000000"/>
          <w:sz w:val="28"/>
        </w:rPr>
        <w:t>), соның ішінде мемлекеттік тілдегі істерді көрсетумен бейнеленеді.</w:t>
      </w:r>
    </w:p>
    <w:bookmarkEnd w:id="135"/>
    <w:bookmarkStart w:name="z227" w:id="136"/>
    <w:p>
      <w:pPr>
        <w:spacing w:after="0"/>
        <w:ind w:left="0"/>
        <w:jc w:val="left"/>
      </w:pPr>
      <w:r>
        <w:rPr>
          <w:rFonts w:ascii="Times New Roman"/>
          <w:b/>
          <w:i w:val="false"/>
          <w:color w:val="000000"/>
        </w:rPr>
        <w:t xml:space="preserve"> 
«Жаңадан ашылған мән-жайлар бойынша қайта қарау жөніндегі өтінішхаттарды қарау» № 2-қосымшасы</w:t>
      </w:r>
    </w:p>
    <w:bookmarkEnd w:id="136"/>
    <w:bookmarkStart w:name="z228" w:id="137"/>
    <w:p>
      <w:pPr>
        <w:spacing w:after="0"/>
        <w:ind w:left="0"/>
        <w:jc w:val="both"/>
      </w:pPr>
      <w:r>
        <w:rPr>
          <w:rFonts w:ascii="Times New Roman"/>
          <w:b w:val="false"/>
          <w:i w:val="false"/>
          <w:color w:val="000000"/>
          <w:sz w:val="28"/>
        </w:rPr>
        <w:t>
      93. Қосымшада жаңадан ашылған мән-жайлар бойынша қайта қарау жөніндегі өтінішхаттарды қарау туралы мәліметтер бейнеленеді.</w:t>
      </w:r>
      <w:r>
        <w:br/>
      </w:r>
      <w:r>
        <w:rPr>
          <w:rFonts w:ascii="Times New Roman"/>
          <w:b w:val="false"/>
          <w:i w:val="false"/>
          <w:color w:val="000000"/>
          <w:sz w:val="28"/>
        </w:rPr>
        <w:t>
      1-бағанда есептілік мерзімінің басына өтінішхаттардың қалдығы бейнеленеді. 2-бағанда есептілік мерзімінде келіп түскен өтінішхаттар бейнеленеді. 3-бағанда – жаңадан ашылған мән-жайлар бойынша өндіріске қабылданған өтінішхаттар саны, қайтарылған өтінішхаттар саны 4-бағанда бейнеленеді.</w:t>
      </w:r>
      <w:r>
        <w:br/>
      </w:r>
      <w:r>
        <w:rPr>
          <w:rFonts w:ascii="Times New Roman"/>
          <w:b w:val="false"/>
          <w:i w:val="false"/>
          <w:color w:val="000000"/>
          <w:sz w:val="28"/>
        </w:rPr>
        <w:t>
      5, 6-бағандарда өтінішхаттарды қарау нәтижелері, 7-бағанда – есептілік мерзімінің соңына қалдығы көрсетіледі.«Өлім жазасына және өмір бойы бас бостандығынан айыруға сотталған адамдар туралы қылмыстық істерді қадағалау сатысында қарау бойынша есеп (адамдар саны бойынша)» №8а нысанының есебі</w:t>
      </w:r>
    </w:p>
    <w:bookmarkEnd w:id="137"/>
    <w:bookmarkStart w:name="z229" w:id="138"/>
    <w:p>
      <w:pPr>
        <w:spacing w:after="0"/>
        <w:ind w:left="0"/>
        <w:jc w:val="left"/>
      </w:pPr>
      <w:r>
        <w:rPr>
          <w:rFonts w:ascii="Times New Roman"/>
          <w:b/>
          <w:i w:val="false"/>
          <w:color w:val="000000"/>
        </w:rPr>
        <w:t xml:space="preserve"> 
«Өлім жазасына сотталған адамдарға қатысты қылмыстық істерді кассациялық тәртіпте қарау туралы» А кестесі</w:t>
      </w:r>
    </w:p>
    <w:bookmarkEnd w:id="138"/>
    <w:bookmarkStart w:name="z233" w:id="139"/>
    <w:p>
      <w:pPr>
        <w:spacing w:after="0"/>
        <w:ind w:left="0"/>
        <w:jc w:val="both"/>
      </w:pPr>
      <w:r>
        <w:rPr>
          <w:rFonts w:ascii="Times New Roman"/>
          <w:b w:val="false"/>
          <w:i w:val="false"/>
          <w:color w:val="000000"/>
          <w:sz w:val="28"/>
        </w:rPr>
        <w:t>
      94. А кестесі келесі ережелерді сақтап толтырылады:</w:t>
      </w:r>
      <w:r>
        <w:br/>
      </w:r>
      <w:r>
        <w:rPr>
          <w:rFonts w:ascii="Times New Roman"/>
          <w:b w:val="false"/>
          <w:i w:val="false"/>
          <w:color w:val="000000"/>
          <w:sz w:val="28"/>
        </w:rPr>
        <w:t>
      1) 1-бағанда істері есептілік мерзімінің басына қалдықта тұрған адамдар саны көрсетіледі;</w:t>
      </w:r>
      <w:r>
        <w:br/>
      </w:r>
      <w:r>
        <w:rPr>
          <w:rFonts w:ascii="Times New Roman"/>
          <w:b w:val="false"/>
          <w:i w:val="false"/>
          <w:color w:val="000000"/>
          <w:sz w:val="28"/>
        </w:rPr>
        <w:t>
      2) 2-баған істері есептілік мерзімінде келіп түскен адамдар санын бейнелейді. 2-бағаннан 3 және 4-бағандарда ҚПК </w:t>
      </w:r>
      <w:r>
        <w:rPr>
          <w:rFonts w:ascii="Times New Roman"/>
          <w:b w:val="false"/>
          <w:i w:val="false"/>
          <w:color w:val="000000"/>
          <w:sz w:val="28"/>
        </w:rPr>
        <w:t>490-бабы</w:t>
      </w:r>
      <w:r>
        <w:rPr>
          <w:rFonts w:ascii="Times New Roman"/>
          <w:b w:val="false"/>
          <w:i w:val="false"/>
          <w:color w:val="000000"/>
          <w:sz w:val="28"/>
        </w:rPr>
        <w:t xml:space="preserve"> 5-бөлігі тәртібінде келіп түскен істер бейнеленеді (3-бағанда – «ҚПК </w:t>
      </w:r>
      <w:r>
        <w:rPr>
          <w:rFonts w:ascii="Times New Roman"/>
          <w:b w:val="false"/>
          <w:i w:val="false"/>
          <w:color w:val="000000"/>
          <w:sz w:val="28"/>
        </w:rPr>
        <w:t>485-бабымен</w:t>
      </w:r>
      <w:r>
        <w:rPr>
          <w:rFonts w:ascii="Times New Roman"/>
          <w:b w:val="false"/>
          <w:i w:val="false"/>
          <w:color w:val="000000"/>
          <w:sz w:val="28"/>
        </w:rPr>
        <w:t xml:space="preserve"> көзделген негіздердің болуы мойындалған», 4-бағанда – «негіздер анықталмаған және қайта қараудан бас тартылды»).</w:t>
      </w:r>
      <w:r>
        <w:br/>
      </w:r>
      <w:r>
        <w:rPr>
          <w:rFonts w:ascii="Times New Roman"/>
          <w:b w:val="false"/>
          <w:i w:val="false"/>
          <w:color w:val="000000"/>
          <w:sz w:val="28"/>
        </w:rPr>
        <w:t>
      3) 5-18-бағандарда өлім жазасы туралы істерді қарау жөніндегі соттардың жұмысы аталған бағандарда өзгеріссіз; үкімнің және қаулының күшін жоюмен; үкімдерді және қаулыларды өзгертумен қалған үкімдерді сәйкесінше бейнелеумен көрсетіледі;</w:t>
      </w:r>
      <w:r>
        <w:br/>
      </w:r>
      <w:r>
        <w:rPr>
          <w:rFonts w:ascii="Times New Roman"/>
          <w:b w:val="false"/>
          <w:i w:val="false"/>
          <w:color w:val="000000"/>
          <w:sz w:val="28"/>
        </w:rPr>
        <w:t>
      4) 19-бағанда өлім жазасы кешірім жасау тәртібінде өмір бойына бас бостандығынан айыруға ауыстырылған адамдар саны бейнеленеді;</w:t>
      </w:r>
      <w:r>
        <w:br/>
      </w:r>
      <w:r>
        <w:rPr>
          <w:rFonts w:ascii="Times New Roman"/>
          <w:b w:val="false"/>
          <w:i w:val="false"/>
          <w:color w:val="000000"/>
          <w:sz w:val="28"/>
        </w:rPr>
        <w:t>
      5) 20-бағанда істері есептілік мерзімінің соңына қалдықта тұрған адамдар саны бейнеленеді.</w:t>
      </w:r>
    </w:p>
    <w:bookmarkEnd w:id="139"/>
    <w:bookmarkStart w:name="z230" w:id="140"/>
    <w:p>
      <w:pPr>
        <w:spacing w:after="0"/>
        <w:ind w:left="0"/>
        <w:jc w:val="left"/>
      </w:pPr>
      <w:r>
        <w:rPr>
          <w:rFonts w:ascii="Times New Roman"/>
          <w:b/>
          <w:i w:val="false"/>
          <w:color w:val="000000"/>
        </w:rPr>
        <w:t xml:space="preserve"> 
«Өмір бойына бас бостандығынан айыруға сотталған адамдарға</w:t>
      </w:r>
      <w:r>
        <w:br/>
      </w:r>
      <w:r>
        <w:rPr>
          <w:rFonts w:ascii="Times New Roman"/>
          <w:b/>
          <w:i w:val="false"/>
          <w:color w:val="000000"/>
        </w:rPr>
        <w:t>
қатысты қылмыстық істерді кассациялық тәртіпте қарау туралы</w:t>
      </w:r>
      <w:r>
        <w:br/>
      </w:r>
      <w:r>
        <w:rPr>
          <w:rFonts w:ascii="Times New Roman"/>
          <w:b/>
          <w:i w:val="false"/>
          <w:color w:val="000000"/>
        </w:rPr>
        <w:t>
(адамдар саны бойынша)» Б кестесі</w:t>
      </w:r>
    </w:p>
    <w:bookmarkEnd w:id="140"/>
    <w:bookmarkStart w:name="z231" w:id="141"/>
    <w:p>
      <w:pPr>
        <w:spacing w:after="0"/>
        <w:ind w:left="0"/>
        <w:jc w:val="both"/>
      </w:pPr>
      <w:r>
        <w:rPr>
          <w:rFonts w:ascii="Times New Roman"/>
          <w:b w:val="false"/>
          <w:i w:val="false"/>
          <w:color w:val="000000"/>
          <w:sz w:val="28"/>
        </w:rPr>
        <w:t xml:space="preserve">
      95. Бұл кесте А кестесінің ережелері бойынша құрастырылады. </w:t>
      </w:r>
    </w:p>
    <w:bookmarkEnd w:id="141"/>
    <w:bookmarkStart w:name="z232" w:id="142"/>
    <w:p>
      <w:pPr>
        <w:spacing w:after="0"/>
        <w:ind w:left="0"/>
        <w:jc w:val="left"/>
      </w:pPr>
      <w:r>
        <w:rPr>
          <w:rFonts w:ascii="Times New Roman"/>
          <w:b/>
          <w:i w:val="false"/>
          <w:color w:val="000000"/>
        </w:rPr>
        <w:t xml:space="preserve"> 
«Соттардың жекеше айыптау істері бойынша шағымдарды қарауы</w:t>
      </w:r>
      <w:r>
        <w:br/>
      </w:r>
      <w:r>
        <w:rPr>
          <w:rFonts w:ascii="Times New Roman"/>
          <w:b/>
          <w:i w:val="false"/>
          <w:color w:val="000000"/>
        </w:rPr>
        <w:t>
туралы есеп» № 2-Ж нысанының есебі</w:t>
      </w:r>
    </w:p>
    <w:bookmarkEnd w:id="142"/>
    <w:bookmarkStart w:name="z234" w:id="143"/>
    <w:p>
      <w:pPr>
        <w:spacing w:after="0"/>
        <w:ind w:left="0"/>
        <w:jc w:val="both"/>
      </w:pPr>
      <w:r>
        <w:rPr>
          <w:rFonts w:ascii="Times New Roman"/>
          <w:b w:val="false"/>
          <w:i w:val="false"/>
          <w:color w:val="000000"/>
          <w:sz w:val="28"/>
        </w:rPr>
        <w:t>
      96. Есеп 11 бағаннан және 15 жолдан тұрады, олар қылмыстық қудалау ҚПК 32-бабында көзделген жеке айыптау тәртібінде іске асырылатын ҚК баптарына сәйкес келеді.</w:t>
      </w:r>
      <w:r>
        <w:br/>
      </w:r>
      <w:r>
        <w:rPr>
          <w:rFonts w:ascii="Times New Roman"/>
          <w:b w:val="false"/>
          <w:i w:val="false"/>
          <w:color w:val="000000"/>
          <w:sz w:val="28"/>
        </w:rPr>
        <w:t>
      1-бағанда жаңа есептілік жылының 1 қаңтарындағы жағдай бойынша қаралмай қалған шағымдарды бейнелейді.</w:t>
      </w:r>
      <w:r>
        <w:br/>
      </w:r>
      <w:r>
        <w:rPr>
          <w:rFonts w:ascii="Times New Roman"/>
          <w:b w:val="false"/>
          <w:i w:val="false"/>
          <w:color w:val="000000"/>
          <w:sz w:val="28"/>
        </w:rPr>
        <w:t>
      2-бағанда есептілік мерзімінде келіп түскен шағымдардың жалпы саны бейнеленеді, олардың ішінен тергеу, анықтау органдарынан және прокурордан келіп түскендері 3-бағанда, аумақтығы бойынша басқа соттардан келіп түскендері 4-бағанда көрсетіледі.</w:t>
      </w:r>
      <w:r>
        <w:br/>
      </w:r>
      <w:r>
        <w:rPr>
          <w:rFonts w:ascii="Times New Roman"/>
          <w:b w:val="false"/>
          <w:i w:val="false"/>
          <w:color w:val="000000"/>
          <w:sz w:val="28"/>
        </w:rPr>
        <w:t>
      5-бағанда ҚПК </w:t>
      </w:r>
      <w:r>
        <w:rPr>
          <w:rFonts w:ascii="Times New Roman"/>
          <w:b w:val="false"/>
          <w:i w:val="false"/>
          <w:color w:val="000000"/>
          <w:sz w:val="28"/>
        </w:rPr>
        <w:t>408-бабының</w:t>
      </w:r>
      <w:r>
        <w:rPr>
          <w:rFonts w:ascii="Times New Roman"/>
          <w:b w:val="false"/>
          <w:i w:val="false"/>
          <w:color w:val="000000"/>
          <w:sz w:val="28"/>
        </w:rPr>
        <w:t xml:space="preserve"> бірінші бөлігінде көрсетілген талаптарға сәйкес келмейтін, берілген шағымдардың жалпы саны бейнеленеді.</w:t>
      </w:r>
      <w:r>
        <w:br/>
      </w:r>
      <w:r>
        <w:rPr>
          <w:rFonts w:ascii="Times New Roman"/>
          <w:b w:val="false"/>
          <w:i w:val="false"/>
          <w:color w:val="000000"/>
          <w:sz w:val="28"/>
        </w:rPr>
        <w:t>
      6, 7, 8, 9-бағандарда сәйкесінше ҚПК 409-бабы 2-бөлігі тәртібінде сот қабылдаған қаулылар бейнеленеді: шағымды өз өндірісіне қабылдау туралы, шағымды өндіріске қабылдаудан бас тарту туралы, шағымды тергеулігі немесе соттылығы бойынша беру туралы.</w:t>
      </w:r>
      <w:r>
        <w:br/>
      </w:r>
      <w:r>
        <w:rPr>
          <w:rFonts w:ascii="Times New Roman"/>
          <w:b w:val="false"/>
          <w:i w:val="false"/>
          <w:color w:val="000000"/>
          <w:sz w:val="28"/>
        </w:rPr>
        <w:t>
      10-баған ҚПК </w:t>
      </w:r>
      <w:r>
        <w:rPr>
          <w:rFonts w:ascii="Times New Roman"/>
          <w:b w:val="false"/>
          <w:i w:val="false"/>
          <w:color w:val="000000"/>
          <w:sz w:val="28"/>
        </w:rPr>
        <w:t>409-бабы</w:t>
      </w:r>
      <w:r>
        <w:rPr>
          <w:rFonts w:ascii="Times New Roman"/>
          <w:b w:val="false"/>
          <w:i w:val="false"/>
          <w:color w:val="000000"/>
          <w:sz w:val="28"/>
        </w:rPr>
        <w:t xml:space="preserve"> 2-бөлігі белгіленген мерзімдерді бұзумен қаралған шағымдардың саны бейнеленеді.</w:t>
      </w:r>
      <w:r>
        <w:br/>
      </w:r>
      <w:r>
        <w:rPr>
          <w:rFonts w:ascii="Times New Roman"/>
          <w:b w:val="false"/>
          <w:i w:val="false"/>
          <w:color w:val="000000"/>
          <w:sz w:val="28"/>
        </w:rPr>
        <w:t>
      11-баған есептілік мерзімінің соңына қаралмаған шағымдардың қалдығы бейнеленеді.</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