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fd38" w14:textId="e9df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2014 жылғы 16 шілдедегі № 109 қаулысы. Қазақстан Республикасының Әділет министрлігінде 2014 жылы 2 қыркүйекте № 9712 тіркелді.</w:t>
      </w:r>
    </w:p>
    <w:p>
      <w:pPr>
        <w:spacing w:after="0"/>
        <w:ind w:left="0"/>
        <w:jc w:val="both"/>
      </w:pPr>
      <w:bookmarkStart w:name="z2" w:id="0"/>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End w:id="0"/>
    <w:bookmarkStart w:name="z3" w:id="1"/>
    <w:p>
      <w:pPr>
        <w:spacing w:after="0"/>
        <w:ind w:left="0"/>
        <w:jc w:val="both"/>
      </w:pPr>
      <w:r>
        <w:rPr>
          <w:rFonts w:ascii="Times New Roman"/>
          <w:b w:val="false"/>
          <w:i w:val="false"/>
          <w:color w:val="000000"/>
          <w:sz w:val="28"/>
        </w:rPr>
        <w:t xml:space="preserve">
       "Рұқсаттар және хабарламалар туралы" және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заңдарын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1. Осы қаулының қосымшасына сәйкес, қоса беріліп отырған,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2"/>
    <w:bookmarkStart w:name="z5"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бірақ 2014 жылғы 21 қарашадан ерте емес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109 қаулысына қосымша</w:t>
            </w:r>
          </w:p>
        </w:tc>
      </w:tr>
    </w:tbl>
    <w:bookmarkStart w:name="z13" w:id="4"/>
    <w:p>
      <w:pPr>
        <w:spacing w:after="0"/>
        <w:ind w:left="0"/>
        <w:jc w:val="left"/>
      </w:pPr>
      <w:r>
        <w:rPr>
          <w:rFonts w:ascii="Times New Roman"/>
          <w:b/>
          <w:i w:val="false"/>
          <w:color w:val="000000"/>
        </w:rPr>
        <w:t xml:space="preserve">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актілерінің тізбесі</w:t>
      </w:r>
    </w:p>
    <w:bookmarkEnd w:id="4"/>
    <w:bookmarkStart w:name="z15" w:id="5"/>
    <w:p>
      <w:pPr>
        <w:spacing w:after="0"/>
        <w:ind w:left="0"/>
        <w:jc w:val="both"/>
      </w:pPr>
      <w:r>
        <w:rPr>
          <w:rFonts w:ascii="Times New Roman"/>
          <w:b w:val="false"/>
          <w:i w:val="false"/>
          <w:color w:val="ff0000"/>
          <w:sz w:val="28"/>
        </w:rPr>
        <w:t xml:space="preserve">
      1. Күші жойылды – ҚР Ұлттық Банкі Басқармасының 28.12.2018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Ұлттық Банкі Басқармасының 29.02.2016 </w:t>
      </w:r>
      <w:r>
        <w:rPr>
          <w:rFonts w:ascii="Times New Roman"/>
          <w:b w:val="false"/>
          <w:i w:val="false"/>
          <w:color w:val="000000"/>
          <w:sz w:val="28"/>
        </w:rPr>
        <w:t>№ 76</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Start w:name="z35"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Ұлттық Банкі Басқармасының 29.04.2016 </w:t>
      </w:r>
      <w:r>
        <w:rPr>
          <w:rFonts w:ascii="Times New Roman"/>
          <w:b w:val="false"/>
          <w:i w:val="false"/>
          <w:color w:val="000000"/>
          <w:sz w:val="28"/>
        </w:rPr>
        <w:t>№ 115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Қаржы нарығын реттеу және дамыту агенттігі Басқармасының 30.03.2020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Қаржы нарығын реттеу және дамыту агенттігі Басқармасының 12.02.2021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5" w:id="7"/>
    <w:p>
      <w:pPr>
        <w:spacing w:after="0"/>
        <w:ind w:left="0"/>
        <w:jc w:val="both"/>
      </w:pPr>
      <w:r>
        <w:rPr>
          <w:rFonts w:ascii="Times New Roman"/>
          <w:b w:val="false"/>
          <w:i w:val="false"/>
          <w:color w:val="000000"/>
          <w:sz w:val="28"/>
        </w:rPr>
        <w:t xml:space="preserve">
      6. Қазақстан Республикасының Қаржы нарығын және қаржы ұйымдарын реттеу мен қадағалау агенттігі Басқармасының "Банк операцияларының жекелеген түрлерін жүзеге асыратын ұйымдар жүзеге асыратын банк операцияларын лицензиялау қағидаларын бекіту туралы" 2007 жылғы 25 маусымдағы № 168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4731 тіркелген) мынадай өзгерістер мен толықтыру енгізілсін:</w:t>
      </w:r>
    </w:p>
    <w:bookmarkEnd w:id="7"/>
    <w:bookmarkStart w:name="z96" w:id="8"/>
    <w:p>
      <w:pPr>
        <w:spacing w:after="0"/>
        <w:ind w:left="0"/>
        <w:jc w:val="both"/>
      </w:pPr>
      <w:r>
        <w:rPr>
          <w:rFonts w:ascii="Times New Roman"/>
          <w:b w:val="false"/>
          <w:i w:val="false"/>
          <w:color w:val="000000"/>
          <w:sz w:val="28"/>
        </w:rPr>
        <w:t>
      тақырыбы мынадай редакцияда жазылсын:</w:t>
      </w:r>
    </w:p>
    <w:bookmarkEnd w:id="8"/>
    <w:bookmarkStart w:name="z97" w:id="9"/>
    <w:p>
      <w:pPr>
        <w:spacing w:after="0"/>
        <w:ind w:left="0"/>
        <w:jc w:val="both"/>
      </w:pPr>
      <w:r>
        <w:rPr>
          <w:rFonts w:ascii="Times New Roman"/>
          <w:b w:val="false"/>
          <w:i w:val="false"/>
          <w:color w:val="000000"/>
          <w:sz w:val="28"/>
        </w:rPr>
        <w:t>
      "Банк операцияларының жекелеген түрлерін жүзеге асыратын ұйымдар жүзеге асыратын банк операцияларын лицензиялау қағидаларын бекіту туралы";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99" w:id="10"/>
    <w:p>
      <w:pPr>
        <w:spacing w:after="0"/>
        <w:ind w:left="0"/>
        <w:jc w:val="both"/>
      </w:pPr>
      <w:r>
        <w:rPr>
          <w:rFonts w:ascii="Times New Roman"/>
          <w:b w:val="false"/>
          <w:i w:val="false"/>
          <w:color w:val="000000"/>
          <w:sz w:val="28"/>
        </w:rPr>
        <w:t>
      "1. Қоса беріліп отырған Банк операцияларының жекелеген түрлерін жүзеге асыратын ұйымдар жүзеге асыратын банк операцияларын лицензиялау қағидалары бекітілсін";</w:t>
      </w:r>
    </w:p>
    <w:bookmarkEnd w:id="10"/>
    <w:bookmarkStart w:name="z100" w:id="11"/>
    <w:p>
      <w:pPr>
        <w:spacing w:after="0"/>
        <w:ind w:left="0"/>
        <w:jc w:val="both"/>
      </w:pPr>
      <w:r>
        <w:rPr>
          <w:rFonts w:ascii="Times New Roman"/>
          <w:b w:val="false"/>
          <w:i w:val="false"/>
          <w:color w:val="000000"/>
          <w:sz w:val="28"/>
        </w:rPr>
        <w:t xml:space="preserve">
      көрсетілген қаулымен бекітілген Банк операцияларының жекелеген түрлерін жүзеге асыратын ұйымдар жүзеге асыратын банк операцияларын лицензиялау </w:t>
      </w:r>
      <w:r>
        <w:rPr>
          <w:rFonts w:ascii="Times New Roman"/>
          <w:b w:val="false"/>
          <w:i w:val="false"/>
          <w:color w:val="000000"/>
          <w:sz w:val="28"/>
        </w:rPr>
        <w:t>қағидаларында</w:t>
      </w:r>
      <w:r>
        <w:rPr>
          <w:rFonts w:ascii="Times New Roman"/>
          <w:b w:val="false"/>
          <w:i w:val="false"/>
          <w:color w:val="000000"/>
          <w:sz w:val="28"/>
        </w:rPr>
        <w:t>:</w:t>
      </w:r>
    </w:p>
    <w:bookmarkEnd w:id="11"/>
    <w:bookmarkStart w:name="z101" w:id="12"/>
    <w:p>
      <w:pPr>
        <w:spacing w:after="0"/>
        <w:ind w:left="0"/>
        <w:jc w:val="both"/>
      </w:pPr>
      <w:r>
        <w:rPr>
          <w:rFonts w:ascii="Times New Roman"/>
          <w:b w:val="false"/>
          <w:i w:val="false"/>
          <w:color w:val="000000"/>
          <w:sz w:val="28"/>
        </w:rPr>
        <w:t>
      тақырыбы мынадай редакцияда жазылсын:</w:t>
      </w:r>
    </w:p>
    <w:bookmarkEnd w:id="12"/>
    <w:bookmarkStart w:name="z102" w:id="13"/>
    <w:p>
      <w:pPr>
        <w:spacing w:after="0"/>
        <w:ind w:left="0"/>
        <w:jc w:val="both"/>
      </w:pPr>
      <w:r>
        <w:rPr>
          <w:rFonts w:ascii="Times New Roman"/>
          <w:b w:val="false"/>
          <w:i w:val="false"/>
          <w:color w:val="000000"/>
          <w:sz w:val="28"/>
        </w:rPr>
        <w:t>
      "Банк операцияларының жекелеген түрлерін жүзеге асыратын ұйымдар жүзеге асыратын банк операцияларын лицензиялау қағидалары";</w:t>
      </w:r>
    </w:p>
    <w:bookmarkEnd w:id="13"/>
    <w:bookmarkStart w:name="z103" w:id="14"/>
    <w:p>
      <w:pPr>
        <w:spacing w:after="0"/>
        <w:ind w:left="0"/>
        <w:jc w:val="both"/>
      </w:pPr>
      <w:r>
        <w:rPr>
          <w:rFonts w:ascii="Times New Roman"/>
          <w:b w:val="false"/>
          <w:i w:val="false"/>
          <w:color w:val="000000"/>
          <w:sz w:val="28"/>
        </w:rPr>
        <w:t>
      кіріспе мынадай редакцияда жазылсын:</w:t>
      </w:r>
    </w:p>
    <w:bookmarkEnd w:id="14"/>
    <w:bookmarkStart w:name="z104" w:id="15"/>
    <w:p>
      <w:pPr>
        <w:spacing w:after="0"/>
        <w:ind w:left="0"/>
        <w:jc w:val="both"/>
      </w:pPr>
      <w:r>
        <w:rPr>
          <w:rFonts w:ascii="Times New Roman"/>
          <w:b w:val="false"/>
          <w:i w:val="false"/>
          <w:color w:val="000000"/>
          <w:sz w:val="28"/>
        </w:rPr>
        <w:t xml:space="preserve">
      "Осы Банк операцияларының жекелеген түрлерін жүзеге асыратын ұйымдар жүзеге асыратын банк операцияларын лицензиялау қағидалары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(бұдан әрі – Банктер туралы заң), </w:t>
      </w:r>
      <w:r>
        <w:rPr>
          <w:rFonts w:ascii="Times New Roman"/>
          <w:b w:val="false"/>
          <w:i w:val="false"/>
          <w:color w:val="000000"/>
          <w:sz w:val="28"/>
        </w:rPr>
        <w:t>"Жылжымайтын мүлік ипотекасы туралы"</w:t>
      </w:r>
      <w:r>
        <w:rPr>
          <w:rFonts w:ascii="Times New Roman"/>
          <w:b w:val="false"/>
          <w:i w:val="false"/>
          <w:color w:val="000000"/>
          <w:sz w:val="28"/>
        </w:rPr>
        <w:t xml:space="preserve"> 1995 жылғы 23 желтоқсандағы (бұдан әрі – Жылжымайтын мүлік ипотекасы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xml:space="preserve"> 2003 жылғы 4 шілдедегі, "Рұқсаттар және хабарламалар туралы" 2014 жылғы 16 мамырдағы (бұдан әрі – Рұқсаттар және хабарламалар туралы заң) Қазақстан Республикасының заңдарына сәйкес әзірленді және лицензиялау Қазақстан Республикасы Ұлттық Банкінің (бұдан әрі – уәкілетті орган) құзыретіне кіретін банк операцияларының жекелеген түрлерін жүзеге асыратын ұйымдар жүзеге асыратын банк операцияларын лицензиялаудың тәртібі мен талаптарын айқындайды.";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4-тармақтың</w:t>
      </w:r>
      <w:r>
        <w:rPr>
          <w:rFonts w:ascii="Times New Roman"/>
          <w:b w:val="false"/>
          <w:i w:val="false"/>
          <w:color w:val="000000"/>
          <w:sz w:val="28"/>
        </w:rPr>
        <w:t xml:space="preserve"> 2) тармақшасы мынадай редакцияда жазылсын:</w:t>
      </w:r>
    </w:p>
    <w:bookmarkStart w:name="z106" w:id="16"/>
    <w:p>
      <w:pPr>
        <w:spacing w:after="0"/>
        <w:ind w:left="0"/>
        <w:jc w:val="both"/>
      </w:pPr>
      <w:r>
        <w:rPr>
          <w:rFonts w:ascii="Times New Roman"/>
          <w:b w:val="false"/>
          <w:i w:val="false"/>
          <w:color w:val="000000"/>
          <w:sz w:val="28"/>
        </w:rPr>
        <w:t>
      "2) жарғының нотариатта куәландырылған көшірмесін.";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16-тармақ</w:t>
      </w:r>
      <w:r>
        <w:rPr>
          <w:rFonts w:ascii="Times New Roman"/>
          <w:b w:val="false"/>
          <w:i w:val="false"/>
          <w:color w:val="000000"/>
          <w:sz w:val="28"/>
        </w:rPr>
        <w:t xml:space="preserve"> мынадай редакцияда жазылсын:</w:t>
      </w:r>
    </w:p>
    <w:bookmarkStart w:name="z108" w:id="17"/>
    <w:p>
      <w:pPr>
        <w:spacing w:after="0"/>
        <w:ind w:left="0"/>
        <w:jc w:val="both"/>
      </w:pPr>
      <w:r>
        <w:rPr>
          <w:rFonts w:ascii="Times New Roman"/>
          <w:b w:val="false"/>
          <w:i w:val="false"/>
          <w:color w:val="000000"/>
          <w:sz w:val="28"/>
        </w:rPr>
        <w:t>
      "16. Өтініш иесінің және лицензияны алуға ұсынылған құжаттардың Қазақстан Республикасының заңнамасымен, оның ішінде осы Қағидалармен сәйкес келген жағдайда өтініш иесіне лицензия осы Қағидалардың 4-қосымшасына немесе 5-қосымшасына сәйкес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110" w:id="18"/>
    <w:p>
      <w:pPr>
        <w:spacing w:after="0"/>
        <w:ind w:left="0"/>
        <w:jc w:val="both"/>
      </w:pPr>
      <w:r>
        <w:rPr>
          <w:rFonts w:ascii="Times New Roman"/>
          <w:b w:val="false"/>
          <w:i w:val="false"/>
          <w:color w:val="000000"/>
          <w:sz w:val="28"/>
        </w:rPr>
        <w:t xml:space="preserve">
      "20. Лицензия беруден бас тарту Банктер туралы заңның </w:t>
      </w:r>
      <w:r>
        <w:rPr>
          <w:rFonts w:ascii="Times New Roman"/>
          <w:b w:val="false"/>
          <w:i w:val="false"/>
          <w:color w:val="000000"/>
          <w:sz w:val="28"/>
        </w:rPr>
        <w:t>27-бабымен</w:t>
      </w:r>
      <w:r>
        <w:rPr>
          <w:rFonts w:ascii="Times New Roman"/>
          <w:b w:val="false"/>
          <w:i w:val="false"/>
          <w:color w:val="000000"/>
          <w:sz w:val="28"/>
        </w:rPr>
        <w:t>, Рұқсат берулер мен хабарламалар туралы заңның 32 және 36 баптарымен берілген негіздемелер бойынша жасалады.</w:t>
      </w:r>
    </w:p>
    <w:bookmarkEnd w:id="18"/>
    <w:bookmarkStart w:name="z111" w:id="19"/>
    <w:p>
      <w:pPr>
        <w:spacing w:after="0"/>
        <w:ind w:left="0"/>
        <w:jc w:val="both"/>
      </w:pPr>
      <w:r>
        <w:rPr>
          <w:rFonts w:ascii="Times New Roman"/>
          <w:b w:val="false"/>
          <w:i w:val="false"/>
          <w:color w:val="000000"/>
          <w:sz w:val="28"/>
        </w:rPr>
        <w:t xml:space="preserve">
      21. Банктік емес ұйымдардың лицензияларын қайта ресімдеу Рұқсаттар және хабарламалар туралы заңмен белгіленген негіздеме мен тәртіп бойынша жасалады. </w:t>
      </w:r>
    </w:p>
    <w:bookmarkEnd w:id="19"/>
    <w:bookmarkStart w:name="z112" w:id="20"/>
    <w:p>
      <w:pPr>
        <w:spacing w:after="0"/>
        <w:ind w:left="0"/>
        <w:jc w:val="both"/>
      </w:pPr>
      <w:r>
        <w:rPr>
          <w:rFonts w:ascii="Times New Roman"/>
          <w:b w:val="false"/>
          <w:i w:val="false"/>
          <w:color w:val="000000"/>
          <w:sz w:val="28"/>
        </w:rPr>
        <w:t>
      Банктік емес ұйым лицензияны қайта ресімдеу кезінде осы Қағидалардың 6-қосымшасына сәйкес нысан бойынша лицензияны қайта ресімдеу туралы өтінішпен уәкілетті органға хабарласады.</w:t>
      </w:r>
    </w:p>
    <w:bookmarkEnd w:id="20"/>
    <w:bookmarkStart w:name="z113" w:id="21"/>
    <w:p>
      <w:pPr>
        <w:spacing w:after="0"/>
        <w:ind w:left="0"/>
        <w:jc w:val="both"/>
      </w:pPr>
      <w:r>
        <w:rPr>
          <w:rFonts w:ascii="Times New Roman"/>
          <w:b w:val="false"/>
          <w:i w:val="false"/>
          <w:color w:val="000000"/>
          <w:sz w:val="28"/>
        </w:rPr>
        <w:t>
      22. Уәкілетті орган банктік емес ұйымның лицензиясы жоғалған, бүлінген жағдайда банктік емес ұйымнан жазбаша өтініш алған күннен бастап екі жұмыс күні ішінде лицензияның телнұсқасын жоғарғы оң жақ бұрышына жаңа нөмірін қою мен "Телнұсқа" деген жазба жасау және лицензияның алғашқы берілген күнін және (немесе) оның қайта ресімделген күнін көрсете отырып береді.";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26-тармақ</w:t>
      </w:r>
      <w:r>
        <w:rPr>
          <w:rFonts w:ascii="Times New Roman"/>
          <w:b w:val="false"/>
          <w:i w:val="false"/>
          <w:color w:val="000000"/>
          <w:sz w:val="28"/>
        </w:rPr>
        <w:t xml:space="preserve"> мынадай редакцияда жазылсын:</w:t>
      </w:r>
    </w:p>
    <w:bookmarkStart w:name="z115" w:id="22"/>
    <w:p>
      <w:pPr>
        <w:spacing w:after="0"/>
        <w:ind w:left="0"/>
        <w:jc w:val="both"/>
      </w:pPr>
      <w:r>
        <w:rPr>
          <w:rFonts w:ascii="Times New Roman"/>
          <w:b w:val="false"/>
          <w:i w:val="false"/>
          <w:color w:val="000000"/>
          <w:sz w:val="28"/>
        </w:rPr>
        <w:t>
      "26. Банктік емес ұйымның банк операцияларының жекелеген түрлерін жүргізуге берілген лицензияның қолданылуын тоқтату (оның ішінде лицензиядан операциялардың жекелеген түрлерін алып тастау) туралы банктік емес ұйымның өтініші негізінде уәкілетті органға ерікті түрде өтініш беруі тек банктік емес ұйымы осы операциялар бойынша барлық міндеттемелерін орындағаннан кейін ғана жүргізіледі.</w:t>
      </w:r>
    </w:p>
    <w:bookmarkEnd w:id="22"/>
    <w:bookmarkStart w:name="z116" w:id="23"/>
    <w:p>
      <w:pPr>
        <w:spacing w:after="0"/>
        <w:ind w:left="0"/>
        <w:jc w:val="both"/>
      </w:pPr>
      <w:r>
        <w:rPr>
          <w:rFonts w:ascii="Times New Roman"/>
          <w:b w:val="false"/>
          <w:i w:val="false"/>
          <w:color w:val="000000"/>
          <w:sz w:val="28"/>
        </w:rPr>
        <w:t>
      Уәкілетті органға банктік емес ұйымның лицензияның қолданылуын тоқтату туралы ақпаратты банктік емес ұйым Қазақстан Республикасының барлық аумағында таралатын мерзімді баспасөз басылымдарында қазақ және орыс тілдерінде оны уәкілетті органға қайтару күніне дейін күнтізбелік алпыс күннен кешіктірмей жариялайды. Банктік емес ұйым уәкілетті органға лицензияның қолданылуын тоқтату туралы ерікті түрде өтініш жасаған кезде қолдаухатпен бірге осы тармақта көрсетілген іс-шараларды орындағанын растайтын хатты береді.";</w:t>
      </w:r>
    </w:p>
    <w:bookmarkEnd w:id="23"/>
    <w:bookmarkStart w:name="z117" w:id="24"/>
    <w:p>
      <w:pPr>
        <w:spacing w:after="0"/>
        <w:ind w:left="0"/>
        <w:jc w:val="both"/>
      </w:pPr>
      <w:r>
        <w:rPr>
          <w:rFonts w:ascii="Times New Roman"/>
          <w:b w:val="false"/>
          <w:i w:val="false"/>
          <w:color w:val="000000"/>
          <w:sz w:val="28"/>
        </w:rPr>
        <w:t xml:space="preserve">
      Тізбенің </w:t>
      </w:r>
      <w:r>
        <w:rPr>
          <w:rFonts w:ascii="Times New Roman"/>
          <w:b w:val="false"/>
          <w:i w:val="false"/>
          <w:color w:val="000000"/>
          <w:sz w:val="28"/>
        </w:rPr>
        <w:t>15-қосымшасына</w:t>
      </w:r>
      <w:r>
        <w:rPr>
          <w:rFonts w:ascii="Times New Roman"/>
          <w:b w:val="false"/>
          <w:i w:val="false"/>
          <w:color w:val="000000"/>
          <w:sz w:val="28"/>
        </w:rPr>
        <w:t xml:space="preserve"> сәйкес 6-қосымшамен толықтырылсын.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w:t>
      </w:r>
      <w:r>
        <w:rPr>
          <w:rFonts w:ascii="Times New Roman"/>
          <w:b w:val="false"/>
          <w:i w:val="false"/>
          <w:color w:val="ff0000"/>
          <w:sz w:val="28"/>
        </w:rPr>
        <w:t xml:space="preserve">Күші жойылды – ҚР Ұлттық Банкі Басқармасының 28.10.2016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Күші жойылды - ҚР Ұлттық Банкі Басқармасының 19.12.2015 </w:t>
      </w:r>
      <w:r>
        <w:rPr>
          <w:rFonts w:ascii="Times New Roman"/>
          <w:b w:val="false"/>
          <w:i w:val="false"/>
          <w:color w:val="000000"/>
          <w:sz w:val="28"/>
        </w:rPr>
        <w:t>№ 251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Ұлттық Банкі Басқармасының 08.04.2019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Ұлттық банкі басқармасының 28.01.2016 </w:t>
      </w:r>
      <w:r>
        <w:rPr>
          <w:rFonts w:ascii="Times New Roman"/>
          <w:b w:val="false"/>
          <w:i w:val="false"/>
          <w:color w:val="000000"/>
          <w:sz w:val="28"/>
        </w:rPr>
        <w:t>№ 26</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Ұлттық Банкі Басқармасының 28.11.2019 </w:t>
      </w:r>
      <w:r>
        <w:rPr>
          <w:rFonts w:ascii="Times New Roman"/>
          <w:b w:val="false"/>
          <w:i w:val="false"/>
          <w:color w:val="000000"/>
          <w:sz w:val="28"/>
        </w:rPr>
        <w:t>№ 227</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Қаржы нарығын реттеу және дамыту агенттігі Басқармасының 30.03.2020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нарығын және қаржы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ұйымдарын реттеу, бақылау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қадағалау мәселелері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нормативтік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актілерінің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28.12.2018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3"/>
        <w:gridCol w:w="11077"/>
      </w:tblGrid>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28" w:id="25"/>
          <w:p>
            <w:pPr>
              <w:spacing w:after="20"/>
              <w:ind w:left="20"/>
              <w:jc w:val="both"/>
            </w:pPr>
            <w:r>
              <w:rPr>
                <w:rFonts w:ascii="Times New Roman"/>
                <w:b w:val="false"/>
                <w:i w:val="false"/>
                <w:color w:val="000000"/>
                <w:sz w:val="20"/>
              </w:rPr>
              <w:t>
Қазақстан Республикасының</w:t>
            </w:r>
          </w:p>
          <w:bookmarkEnd w:id="25"/>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29" w:id="26"/>
          <w:p>
            <w:pPr>
              <w:spacing w:after="20"/>
              <w:ind w:left="20"/>
              <w:jc w:val="both"/>
            </w:pPr>
            <w:r>
              <w:rPr>
                <w:rFonts w:ascii="Times New Roman"/>
                <w:b w:val="false"/>
                <w:i w:val="false"/>
                <w:color w:val="000000"/>
                <w:sz w:val="20"/>
              </w:rPr>
              <w:t>
қаржы нарығын және қаржы</w:t>
            </w:r>
          </w:p>
          <w:bookmarkEnd w:id="26"/>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30" w:id="27"/>
          <w:p>
            <w:pPr>
              <w:spacing w:after="20"/>
              <w:ind w:left="20"/>
              <w:jc w:val="both"/>
            </w:pPr>
            <w:r>
              <w:rPr>
                <w:rFonts w:ascii="Times New Roman"/>
                <w:b w:val="false"/>
                <w:i w:val="false"/>
                <w:color w:val="000000"/>
                <w:sz w:val="20"/>
              </w:rPr>
              <w:t>
ұйымдарын реттеу, бақылау мен</w:t>
            </w:r>
          </w:p>
          <w:bookmarkEnd w:id="27"/>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31" w:id="28"/>
          <w:p>
            <w:pPr>
              <w:spacing w:after="20"/>
              <w:ind w:left="20"/>
              <w:jc w:val="both"/>
            </w:pPr>
            <w:r>
              <w:rPr>
                <w:rFonts w:ascii="Times New Roman"/>
                <w:b w:val="false"/>
                <w:i w:val="false"/>
                <w:color w:val="000000"/>
                <w:sz w:val="20"/>
              </w:rPr>
              <w:t>
қадағалау мәселелері бойынша</w:t>
            </w:r>
          </w:p>
          <w:bookmarkEnd w:id="28"/>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32" w:id="29"/>
          <w:p>
            <w:pPr>
              <w:spacing w:after="20"/>
              <w:ind w:left="20"/>
              <w:jc w:val="both"/>
            </w:pPr>
            <w:r>
              <w:rPr>
                <w:rFonts w:ascii="Times New Roman"/>
                <w:b w:val="false"/>
                <w:i w:val="false"/>
                <w:color w:val="000000"/>
                <w:sz w:val="20"/>
              </w:rPr>
              <w:t>
өзгерістер мен толықтырулар</w:t>
            </w:r>
          </w:p>
          <w:bookmarkEnd w:id="29"/>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33" w:id="30"/>
          <w:p>
            <w:pPr>
              <w:spacing w:after="20"/>
              <w:ind w:left="20"/>
              <w:jc w:val="both"/>
            </w:pPr>
            <w:r>
              <w:rPr>
                <w:rFonts w:ascii="Times New Roman"/>
                <w:b w:val="false"/>
                <w:i w:val="false"/>
                <w:color w:val="000000"/>
                <w:sz w:val="20"/>
              </w:rPr>
              <w:t>
енгізілетін нормативтік</w:t>
            </w:r>
          </w:p>
          <w:bookmarkEnd w:id="30"/>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34" w:id="31"/>
          <w:p>
            <w:pPr>
              <w:spacing w:after="20"/>
              <w:ind w:left="20"/>
              <w:jc w:val="both"/>
            </w:pPr>
            <w:r>
              <w:rPr>
                <w:rFonts w:ascii="Times New Roman"/>
                <w:b w:val="false"/>
                <w:i w:val="false"/>
                <w:color w:val="000000"/>
                <w:sz w:val="20"/>
              </w:rPr>
              <w:t>
құқықтық актілерінің тізбесіне</w:t>
            </w:r>
          </w:p>
          <w:bookmarkEnd w:id="31"/>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35" w:id="32"/>
          <w:p>
            <w:pPr>
              <w:spacing w:after="20"/>
              <w:ind w:left="20"/>
              <w:jc w:val="both"/>
            </w:pPr>
            <w:r>
              <w:rPr>
                <w:rFonts w:ascii="Times New Roman"/>
                <w:b w:val="false"/>
                <w:i w:val="false"/>
                <w:color w:val="000000"/>
                <w:sz w:val="20"/>
              </w:rPr>
              <w:t>
2-қосымша</w:t>
            </w:r>
          </w:p>
          <w:bookmarkEnd w:id="32"/>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ҚР Ұлттық Банкі Басқармасының 29.02.2016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3"/>
        <w:gridCol w:w="11077"/>
      </w:tblGrid>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60" w:id="33"/>
          <w:p>
            <w:pPr>
              <w:spacing w:after="20"/>
              <w:ind w:left="20"/>
              <w:jc w:val="both"/>
            </w:pPr>
            <w:r>
              <w:rPr>
                <w:rFonts w:ascii="Times New Roman"/>
                <w:b w:val="false"/>
                <w:i w:val="false"/>
                <w:color w:val="000000"/>
                <w:sz w:val="20"/>
              </w:rPr>
              <w:t>
Қазақстан Республикасының</w:t>
            </w:r>
          </w:p>
          <w:bookmarkEnd w:id="33"/>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61" w:id="34"/>
          <w:p>
            <w:pPr>
              <w:spacing w:after="20"/>
              <w:ind w:left="20"/>
              <w:jc w:val="both"/>
            </w:pPr>
            <w:r>
              <w:rPr>
                <w:rFonts w:ascii="Times New Roman"/>
                <w:b w:val="false"/>
                <w:i w:val="false"/>
                <w:color w:val="000000"/>
                <w:sz w:val="20"/>
              </w:rPr>
              <w:t>
қаржы нарығын және қаржы</w:t>
            </w:r>
          </w:p>
          <w:bookmarkEnd w:id="34"/>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62" w:id="35"/>
          <w:p>
            <w:pPr>
              <w:spacing w:after="20"/>
              <w:ind w:left="20"/>
              <w:jc w:val="both"/>
            </w:pPr>
            <w:r>
              <w:rPr>
                <w:rFonts w:ascii="Times New Roman"/>
                <w:b w:val="false"/>
                <w:i w:val="false"/>
                <w:color w:val="000000"/>
                <w:sz w:val="20"/>
              </w:rPr>
              <w:t>
ұйымдарын реттеу, бақылау мен</w:t>
            </w:r>
          </w:p>
          <w:bookmarkEnd w:id="35"/>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63" w:id="36"/>
          <w:p>
            <w:pPr>
              <w:spacing w:after="20"/>
              <w:ind w:left="20"/>
              <w:jc w:val="both"/>
            </w:pPr>
            <w:r>
              <w:rPr>
                <w:rFonts w:ascii="Times New Roman"/>
                <w:b w:val="false"/>
                <w:i w:val="false"/>
                <w:color w:val="000000"/>
                <w:sz w:val="20"/>
              </w:rPr>
              <w:t>
қадағалау мәселелері бойынша</w:t>
            </w:r>
          </w:p>
          <w:bookmarkEnd w:id="36"/>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64" w:id="37"/>
          <w:p>
            <w:pPr>
              <w:spacing w:after="20"/>
              <w:ind w:left="20"/>
              <w:jc w:val="both"/>
            </w:pPr>
            <w:r>
              <w:rPr>
                <w:rFonts w:ascii="Times New Roman"/>
                <w:b w:val="false"/>
                <w:i w:val="false"/>
                <w:color w:val="000000"/>
                <w:sz w:val="20"/>
              </w:rPr>
              <w:t>
өзгерістер мен толықтырулар</w:t>
            </w:r>
          </w:p>
          <w:bookmarkEnd w:id="37"/>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65" w:id="38"/>
          <w:p>
            <w:pPr>
              <w:spacing w:after="20"/>
              <w:ind w:left="20"/>
              <w:jc w:val="both"/>
            </w:pPr>
            <w:r>
              <w:rPr>
                <w:rFonts w:ascii="Times New Roman"/>
                <w:b w:val="false"/>
                <w:i w:val="false"/>
                <w:color w:val="000000"/>
                <w:sz w:val="20"/>
              </w:rPr>
              <w:t>
енгізілетін нормативтік</w:t>
            </w:r>
          </w:p>
          <w:bookmarkEnd w:id="38"/>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66" w:id="39"/>
          <w:p>
            <w:pPr>
              <w:spacing w:after="20"/>
              <w:ind w:left="20"/>
              <w:jc w:val="both"/>
            </w:pPr>
            <w:r>
              <w:rPr>
                <w:rFonts w:ascii="Times New Roman"/>
                <w:b w:val="false"/>
                <w:i w:val="false"/>
                <w:color w:val="000000"/>
                <w:sz w:val="20"/>
              </w:rPr>
              <w:t>
құқықтық актілерінің тізбесіне</w:t>
            </w:r>
          </w:p>
          <w:bookmarkEnd w:id="39"/>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67" w:id="40"/>
          <w:p>
            <w:pPr>
              <w:spacing w:after="20"/>
              <w:ind w:left="20"/>
              <w:jc w:val="both"/>
            </w:pPr>
            <w:r>
              <w:rPr>
                <w:rFonts w:ascii="Times New Roman"/>
                <w:b w:val="false"/>
                <w:i w:val="false"/>
                <w:color w:val="000000"/>
                <w:sz w:val="20"/>
              </w:rPr>
              <w:t>
3-қосымша</w:t>
            </w:r>
          </w:p>
          <w:bookmarkEnd w:id="40"/>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ҚР Ұлттық Банкі Басқармасының 29.02.2016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3"/>
        <w:gridCol w:w="11077"/>
      </w:tblGrid>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95" w:id="41"/>
          <w:p>
            <w:pPr>
              <w:spacing w:after="20"/>
              <w:ind w:left="20"/>
              <w:jc w:val="both"/>
            </w:pPr>
            <w:r>
              <w:rPr>
                <w:rFonts w:ascii="Times New Roman"/>
                <w:b w:val="false"/>
                <w:i w:val="false"/>
                <w:color w:val="000000"/>
                <w:sz w:val="20"/>
              </w:rPr>
              <w:t>
Қазақстан Республикасының</w:t>
            </w:r>
          </w:p>
          <w:bookmarkEnd w:id="41"/>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96" w:id="42"/>
          <w:p>
            <w:pPr>
              <w:spacing w:after="20"/>
              <w:ind w:left="20"/>
              <w:jc w:val="both"/>
            </w:pPr>
            <w:r>
              <w:rPr>
                <w:rFonts w:ascii="Times New Roman"/>
                <w:b w:val="false"/>
                <w:i w:val="false"/>
                <w:color w:val="000000"/>
                <w:sz w:val="20"/>
              </w:rPr>
              <w:t>
қаржы нарығын және қаржы</w:t>
            </w:r>
          </w:p>
          <w:bookmarkEnd w:id="42"/>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97" w:id="43"/>
          <w:p>
            <w:pPr>
              <w:spacing w:after="20"/>
              <w:ind w:left="20"/>
              <w:jc w:val="both"/>
            </w:pPr>
            <w:r>
              <w:rPr>
                <w:rFonts w:ascii="Times New Roman"/>
                <w:b w:val="false"/>
                <w:i w:val="false"/>
                <w:color w:val="000000"/>
                <w:sz w:val="20"/>
              </w:rPr>
              <w:t>
ұйымдарын реттеу, бақылау мен</w:t>
            </w:r>
          </w:p>
          <w:bookmarkEnd w:id="43"/>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98" w:id="44"/>
          <w:p>
            <w:pPr>
              <w:spacing w:after="20"/>
              <w:ind w:left="20"/>
              <w:jc w:val="both"/>
            </w:pPr>
            <w:r>
              <w:rPr>
                <w:rFonts w:ascii="Times New Roman"/>
                <w:b w:val="false"/>
                <w:i w:val="false"/>
                <w:color w:val="000000"/>
                <w:sz w:val="20"/>
              </w:rPr>
              <w:t>
қадағалау мәселелері бойынша</w:t>
            </w:r>
          </w:p>
          <w:bookmarkEnd w:id="44"/>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299" w:id="45"/>
          <w:p>
            <w:pPr>
              <w:spacing w:after="20"/>
              <w:ind w:left="20"/>
              <w:jc w:val="both"/>
            </w:pPr>
            <w:r>
              <w:rPr>
                <w:rFonts w:ascii="Times New Roman"/>
                <w:b w:val="false"/>
                <w:i w:val="false"/>
                <w:color w:val="000000"/>
                <w:sz w:val="20"/>
              </w:rPr>
              <w:t>
өзгерістер мен толықтырулар</w:t>
            </w:r>
          </w:p>
          <w:bookmarkEnd w:id="45"/>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300" w:id="46"/>
          <w:p>
            <w:pPr>
              <w:spacing w:after="20"/>
              <w:ind w:left="20"/>
              <w:jc w:val="both"/>
            </w:pPr>
            <w:r>
              <w:rPr>
                <w:rFonts w:ascii="Times New Roman"/>
                <w:b w:val="false"/>
                <w:i w:val="false"/>
                <w:color w:val="000000"/>
                <w:sz w:val="20"/>
              </w:rPr>
              <w:t>
енгізілетін нормативтік</w:t>
            </w:r>
          </w:p>
          <w:bookmarkEnd w:id="46"/>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301" w:id="47"/>
          <w:p>
            <w:pPr>
              <w:spacing w:after="20"/>
              <w:ind w:left="20"/>
              <w:jc w:val="both"/>
            </w:pPr>
            <w:r>
              <w:rPr>
                <w:rFonts w:ascii="Times New Roman"/>
                <w:b w:val="false"/>
                <w:i w:val="false"/>
                <w:color w:val="000000"/>
                <w:sz w:val="20"/>
              </w:rPr>
              <w:t>
құқықтық актілерінің тізбесіне</w:t>
            </w:r>
          </w:p>
          <w:bookmarkEnd w:id="47"/>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302" w:id="48"/>
          <w:p>
            <w:pPr>
              <w:spacing w:after="20"/>
              <w:ind w:left="20"/>
              <w:jc w:val="both"/>
            </w:pPr>
            <w:r>
              <w:rPr>
                <w:rFonts w:ascii="Times New Roman"/>
                <w:b w:val="false"/>
                <w:i w:val="false"/>
                <w:color w:val="000000"/>
                <w:sz w:val="20"/>
              </w:rPr>
              <w:t>
4-қосымша</w:t>
            </w:r>
          </w:p>
          <w:bookmarkEnd w:id="48"/>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ҚР Ұлттық Банкі Басқармасының 29.02.2016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3"/>
        <w:gridCol w:w="11077"/>
      </w:tblGrid>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355" w:id="49"/>
          <w:p>
            <w:pPr>
              <w:spacing w:after="20"/>
              <w:ind w:left="20"/>
              <w:jc w:val="both"/>
            </w:pPr>
            <w:r>
              <w:rPr>
                <w:rFonts w:ascii="Times New Roman"/>
                <w:b w:val="false"/>
                <w:i w:val="false"/>
                <w:color w:val="000000"/>
                <w:sz w:val="20"/>
              </w:rPr>
              <w:t>
Қазақстан Республикасының</w:t>
            </w:r>
          </w:p>
          <w:bookmarkEnd w:id="49"/>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356" w:id="50"/>
          <w:p>
            <w:pPr>
              <w:spacing w:after="20"/>
              <w:ind w:left="20"/>
              <w:jc w:val="both"/>
            </w:pPr>
            <w:r>
              <w:rPr>
                <w:rFonts w:ascii="Times New Roman"/>
                <w:b w:val="false"/>
                <w:i w:val="false"/>
                <w:color w:val="000000"/>
                <w:sz w:val="20"/>
              </w:rPr>
              <w:t>
қаржы нарығын және қаржы</w:t>
            </w:r>
          </w:p>
          <w:bookmarkEnd w:id="50"/>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357" w:id="51"/>
          <w:p>
            <w:pPr>
              <w:spacing w:after="20"/>
              <w:ind w:left="20"/>
              <w:jc w:val="both"/>
            </w:pPr>
            <w:r>
              <w:rPr>
                <w:rFonts w:ascii="Times New Roman"/>
                <w:b w:val="false"/>
                <w:i w:val="false"/>
                <w:color w:val="000000"/>
                <w:sz w:val="20"/>
              </w:rPr>
              <w:t>
ұйымдарын реттеу, бақылау мен</w:t>
            </w:r>
          </w:p>
          <w:bookmarkEnd w:id="51"/>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358" w:id="52"/>
          <w:p>
            <w:pPr>
              <w:spacing w:after="20"/>
              <w:ind w:left="20"/>
              <w:jc w:val="both"/>
            </w:pPr>
            <w:r>
              <w:rPr>
                <w:rFonts w:ascii="Times New Roman"/>
                <w:b w:val="false"/>
                <w:i w:val="false"/>
                <w:color w:val="000000"/>
                <w:sz w:val="20"/>
              </w:rPr>
              <w:t>
қадағалау мәселелері бойынша</w:t>
            </w:r>
          </w:p>
          <w:bookmarkEnd w:id="52"/>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359" w:id="53"/>
          <w:p>
            <w:pPr>
              <w:spacing w:after="20"/>
              <w:ind w:left="20"/>
              <w:jc w:val="both"/>
            </w:pPr>
            <w:r>
              <w:rPr>
                <w:rFonts w:ascii="Times New Roman"/>
                <w:b w:val="false"/>
                <w:i w:val="false"/>
                <w:color w:val="000000"/>
                <w:sz w:val="20"/>
              </w:rPr>
              <w:t>
өзгерістер мен толықтырулар</w:t>
            </w:r>
          </w:p>
          <w:bookmarkEnd w:id="53"/>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360" w:id="54"/>
          <w:p>
            <w:pPr>
              <w:spacing w:after="20"/>
              <w:ind w:left="20"/>
              <w:jc w:val="both"/>
            </w:pPr>
            <w:r>
              <w:rPr>
                <w:rFonts w:ascii="Times New Roman"/>
                <w:b w:val="false"/>
                <w:i w:val="false"/>
                <w:color w:val="000000"/>
                <w:sz w:val="20"/>
              </w:rPr>
              <w:t>
енгізілетін нормативтік</w:t>
            </w:r>
          </w:p>
          <w:bookmarkEnd w:id="54"/>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361" w:id="55"/>
          <w:p>
            <w:pPr>
              <w:spacing w:after="20"/>
              <w:ind w:left="20"/>
              <w:jc w:val="both"/>
            </w:pPr>
            <w:r>
              <w:rPr>
                <w:rFonts w:ascii="Times New Roman"/>
                <w:b w:val="false"/>
                <w:i w:val="false"/>
                <w:color w:val="000000"/>
                <w:sz w:val="20"/>
              </w:rPr>
              <w:t>
құқықтық актілерінің тізбесіне</w:t>
            </w:r>
          </w:p>
          <w:bookmarkEnd w:id="55"/>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362" w:id="56"/>
          <w:p>
            <w:pPr>
              <w:spacing w:after="20"/>
              <w:ind w:left="20"/>
              <w:jc w:val="both"/>
            </w:pPr>
            <w:r>
              <w:rPr>
                <w:rFonts w:ascii="Times New Roman"/>
                <w:b w:val="false"/>
                <w:i w:val="false"/>
                <w:color w:val="000000"/>
                <w:sz w:val="20"/>
              </w:rPr>
              <w:t>
5-қосымша</w:t>
            </w:r>
          </w:p>
          <w:bookmarkEnd w:id="56"/>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ҚР Ұлттық Банкі Басқармасының 29.04.2016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3"/>
        <w:gridCol w:w="11077"/>
      </w:tblGrid>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387" w:id="57"/>
          <w:p>
            <w:pPr>
              <w:spacing w:after="20"/>
              <w:ind w:left="20"/>
              <w:jc w:val="both"/>
            </w:pPr>
            <w:r>
              <w:rPr>
                <w:rFonts w:ascii="Times New Roman"/>
                <w:b w:val="false"/>
                <w:i w:val="false"/>
                <w:color w:val="000000"/>
                <w:sz w:val="20"/>
              </w:rPr>
              <w:t>
Қазақстан Республикасының</w:t>
            </w:r>
          </w:p>
          <w:bookmarkEnd w:id="57"/>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388" w:id="58"/>
          <w:p>
            <w:pPr>
              <w:spacing w:after="20"/>
              <w:ind w:left="20"/>
              <w:jc w:val="both"/>
            </w:pPr>
            <w:r>
              <w:rPr>
                <w:rFonts w:ascii="Times New Roman"/>
                <w:b w:val="false"/>
                <w:i w:val="false"/>
                <w:color w:val="000000"/>
                <w:sz w:val="20"/>
              </w:rPr>
              <w:t>
қаржы нарығын және қаржы</w:t>
            </w:r>
          </w:p>
          <w:bookmarkEnd w:id="58"/>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389" w:id="59"/>
          <w:p>
            <w:pPr>
              <w:spacing w:after="20"/>
              <w:ind w:left="20"/>
              <w:jc w:val="both"/>
            </w:pPr>
            <w:r>
              <w:rPr>
                <w:rFonts w:ascii="Times New Roman"/>
                <w:b w:val="false"/>
                <w:i w:val="false"/>
                <w:color w:val="000000"/>
                <w:sz w:val="20"/>
              </w:rPr>
              <w:t>
ұйымдарын реттеу, бақылау мен</w:t>
            </w:r>
          </w:p>
          <w:bookmarkEnd w:id="59"/>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390" w:id="60"/>
          <w:p>
            <w:pPr>
              <w:spacing w:after="20"/>
              <w:ind w:left="20"/>
              <w:jc w:val="both"/>
            </w:pPr>
            <w:r>
              <w:rPr>
                <w:rFonts w:ascii="Times New Roman"/>
                <w:b w:val="false"/>
                <w:i w:val="false"/>
                <w:color w:val="000000"/>
                <w:sz w:val="20"/>
              </w:rPr>
              <w:t>
қадағалау мәселелері бойынша</w:t>
            </w:r>
          </w:p>
          <w:bookmarkEnd w:id="60"/>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391" w:id="61"/>
          <w:p>
            <w:pPr>
              <w:spacing w:after="20"/>
              <w:ind w:left="20"/>
              <w:jc w:val="both"/>
            </w:pPr>
            <w:r>
              <w:rPr>
                <w:rFonts w:ascii="Times New Roman"/>
                <w:b w:val="false"/>
                <w:i w:val="false"/>
                <w:color w:val="000000"/>
                <w:sz w:val="20"/>
              </w:rPr>
              <w:t>
өзгерістер мен толықтырулар</w:t>
            </w:r>
          </w:p>
          <w:bookmarkEnd w:id="61"/>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392" w:id="62"/>
          <w:p>
            <w:pPr>
              <w:spacing w:after="20"/>
              <w:ind w:left="20"/>
              <w:jc w:val="both"/>
            </w:pPr>
            <w:r>
              <w:rPr>
                <w:rFonts w:ascii="Times New Roman"/>
                <w:b w:val="false"/>
                <w:i w:val="false"/>
                <w:color w:val="000000"/>
                <w:sz w:val="20"/>
              </w:rPr>
              <w:t>
енгізілетін нормативтік</w:t>
            </w:r>
          </w:p>
          <w:bookmarkEnd w:id="62"/>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393" w:id="63"/>
          <w:p>
            <w:pPr>
              <w:spacing w:after="20"/>
              <w:ind w:left="20"/>
              <w:jc w:val="both"/>
            </w:pPr>
            <w:r>
              <w:rPr>
                <w:rFonts w:ascii="Times New Roman"/>
                <w:b w:val="false"/>
                <w:i w:val="false"/>
                <w:color w:val="000000"/>
                <w:sz w:val="20"/>
              </w:rPr>
              <w:t>
құқықтық актілерінің тізбесіне</w:t>
            </w:r>
          </w:p>
          <w:bookmarkEnd w:id="63"/>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394" w:id="64"/>
          <w:p>
            <w:pPr>
              <w:spacing w:after="20"/>
              <w:ind w:left="20"/>
              <w:jc w:val="both"/>
            </w:pPr>
            <w:r>
              <w:rPr>
                <w:rFonts w:ascii="Times New Roman"/>
                <w:b w:val="false"/>
                <w:i w:val="false"/>
                <w:color w:val="000000"/>
                <w:sz w:val="20"/>
              </w:rPr>
              <w:t>
6-қосымша</w:t>
            </w:r>
          </w:p>
          <w:bookmarkEnd w:id="64"/>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ҚР Ұлттық Банкі Басқармасының 29.04.2016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3"/>
        <w:gridCol w:w="11077"/>
      </w:tblGrid>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417" w:id="65"/>
          <w:p>
            <w:pPr>
              <w:spacing w:after="20"/>
              <w:ind w:left="20"/>
              <w:jc w:val="both"/>
            </w:pPr>
            <w:r>
              <w:rPr>
                <w:rFonts w:ascii="Times New Roman"/>
                <w:b w:val="false"/>
                <w:i w:val="false"/>
                <w:color w:val="000000"/>
                <w:sz w:val="20"/>
              </w:rPr>
              <w:t xml:space="preserve">
Қазақстан Республикасының </w:t>
            </w:r>
          </w:p>
          <w:bookmarkEnd w:id="65"/>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418" w:id="66"/>
          <w:p>
            <w:pPr>
              <w:spacing w:after="20"/>
              <w:ind w:left="20"/>
              <w:jc w:val="both"/>
            </w:pPr>
            <w:r>
              <w:rPr>
                <w:rFonts w:ascii="Times New Roman"/>
                <w:b w:val="false"/>
                <w:i w:val="false"/>
                <w:color w:val="000000"/>
                <w:sz w:val="20"/>
              </w:rPr>
              <w:t>
қаржы нарығын және қаржы</w:t>
            </w:r>
          </w:p>
          <w:bookmarkEnd w:id="66"/>
          <w:p>
            <w:pPr>
              <w:spacing w:after="20"/>
              <w:ind w:left="20"/>
              <w:jc w:val="both"/>
            </w:pPr>
            <w:r>
              <w:rPr>
                <w:rFonts w:ascii="Times New Roman"/>
                <w:b w:val="false"/>
                <w:i w:val="false"/>
                <w:color w:val="000000"/>
                <w:sz w:val="20"/>
              </w:rPr>
              <w:t>
ұйымдарын реттеу, бақылау мен</w:t>
            </w:r>
          </w:p>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419" w:id="67"/>
          <w:p>
            <w:pPr>
              <w:spacing w:after="20"/>
              <w:ind w:left="20"/>
              <w:jc w:val="both"/>
            </w:pPr>
            <w:r>
              <w:rPr>
                <w:rFonts w:ascii="Times New Roman"/>
                <w:b w:val="false"/>
                <w:i w:val="false"/>
                <w:color w:val="000000"/>
                <w:sz w:val="20"/>
              </w:rPr>
              <w:t>
қадағалау мәселелері бойынша</w:t>
            </w:r>
          </w:p>
          <w:bookmarkEnd w:id="67"/>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420" w:id="68"/>
          <w:p>
            <w:pPr>
              <w:spacing w:after="20"/>
              <w:ind w:left="20"/>
              <w:jc w:val="both"/>
            </w:pPr>
            <w:r>
              <w:rPr>
                <w:rFonts w:ascii="Times New Roman"/>
                <w:b w:val="false"/>
                <w:i w:val="false"/>
                <w:color w:val="000000"/>
                <w:sz w:val="20"/>
              </w:rPr>
              <w:t>
өзгерістер мен толықтырулар</w:t>
            </w:r>
          </w:p>
          <w:bookmarkEnd w:id="68"/>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421" w:id="69"/>
          <w:p>
            <w:pPr>
              <w:spacing w:after="20"/>
              <w:ind w:left="20"/>
              <w:jc w:val="both"/>
            </w:pPr>
            <w:r>
              <w:rPr>
                <w:rFonts w:ascii="Times New Roman"/>
                <w:b w:val="false"/>
                <w:i w:val="false"/>
                <w:color w:val="000000"/>
                <w:sz w:val="20"/>
              </w:rPr>
              <w:t>
енгізілетін нормативтік</w:t>
            </w:r>
          </w:p>
          <w:bookmarkEnd w:id="69"/>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422" w:id="70"/>
          <w:p>
            <w:pPr>
              <w:spacing w:after="20"/>
              <w:ind w:left="20"/>
              <w:jc w:val="both"/>
            </w:pPr>
            <w:r>
              <w:rPr>
                <w:rFonts w:ascii="Times New Roman"/>
                <w:b w:val="false"/>
                <w:i w:val="false"/>
                <w:color w:val="000000"/>
                <w:sz w:val="20"/>
              </w:rPr>
              <w:t>
құқықтық актілерінің тізбесіне</w:t>
            </w:r>
          </w:p>
          <w:bookmarkEnd w:id="70"/>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423" w:id="71"/>
          <w:p>
            <w:pPr>
              <w:spacing w:after="20"/>
              <w:ind w:left="20"/>
              <w:jc w:val="both"/>
            </w:pPr>
            <w:r>
              <w:rPr>
                <w:rFonts w:ascii="Times New Roman"/>
                <w:b w:val="false"/>
                <w:i w:val="false"/>
                <w:color w:val="000000"/>
                <w:sz w:val="20"/>
              </w:rPr>
              <w:t>
7-қосымша</w:t>
            </w:r>
          </w:p>
          <w:bookmarkEnd w:id="71"/>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ҚР Ұлттық Банкі Басқармасының 29.04.2016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3"/>
        <w:gridCol w:w="11077"/>
      </w:tblGrid>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460" w:id="72"/>
          <w:p>
            <w:pPr>
              <w:spacing w:after="20"/>
              <w:ind w:left="20"/>
              <w:jc w:val="both"/>
            </w:pPr>
            <w:r>
              <w:rPr>
                <w:rFonts w:ascii="Times New Roman"/>
                <w:b w:val="false"/>
                <w:i w:val="false"/>
                <w:color w:val="000000"/>
                <w:sz w:val="20"/>
              </w:rPr>
              <w:t>
Қазақстан Республикасының</w:t>
            </w:r>
          </w:p>
          <w:bookmarkEnd w:id="72"/>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461" w:id="73"/>
          <w:p>
            <w:pPr>
              <w:spacing w:after="20"/>
              <w:ind w:left="20"/>
              <w:jc w:val="both"/>
            </w:pPr>
            <w:r>
              <w:rPr>
                <w:rFonts w:ascii="Times New Roman"/>
                <w:b w:val="false"/>
                <w:i w:val="false"/>
                <w:color w:val="000000"/>
                <w:sz w:val="20"/>
              </w:rPr>
              <w:t>
қаржы нарығын және қаржы</w:t>
            </w:r>
          </w:p>
          <w:bookmarkEnd w:id="73"/>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462" w:id="74"/>
          <w:p>
            <w:pPr>
              <w:spacing w:after="20"/>
              <w:ind w:left="20"/>
              <w:jc w:val="both"/>
            </w:pPr>
            <w:r>
              <w:rPr>
                <w:rFonts w:ascii="Times New Roman"/>
                <w:b w:val="false"/>
                <w:i w:val="false"/>
                <w:color w:val="000000"/>
                <w:sz w:val="20"/>
              </w:rPr>
              <w:t>
ұйымдарын реттеу, бақылау мен</w:t>
            </w:r>
          </w:p>
          <w:bookmarkEnd w:id="74"/>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463" w:id="75"/>
          <w:p>
            <w:pPr>
              <w:spacing w:after="20"/>
              <w:ind w:left="20"/>
              <w:jc w:val="both"/>
            </w:pPr>
            <w:r>
              <w:rPr>
                <w:rFonts w:ascii="Times New Roman"/>
                <w:b w:val="false"/>
                <w:i w:val="false"/>
                <w:color w:val="000000"/>
                <w:sz w:val="20"/>
              </w:rPr>
              <w:t>
қадағалау мәселелері бойынша</w:t>
            </w:r>
          </w:p>
          <w:bookmarkEnd w:id="75"/>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464" w:id="76"/>
          <w:p>
            <w:pPr>
              <w:spacing w:after="20"/>
              <w:ind w:left="20"/>
              <w:jc w:val="both"/>
            </w:pPr>
            <w:r>
              <w:rPr>
                <w:rFonts w:ascii="Times New Roman"/>
                <w:b w:val="false"/>
                <w:i w:val="false"/>
                <w:color w:val="000000"/>
                <w:sz w:val="20"/>
              </w:rPr>
              <w:t>
өзгерістер мен толықтырулар</w:t>
            </w:r>
          </w:p>
          <w:bookmarkEnd w:id="76"/>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465" w:id="77"/>
          <w:p>
            <w:pPr>
              <w:spacing w:after="20"/>
              <w:ind w:left="20"/>
              <w:jc w:val="both"/>
            </w:pPr>
            <w:r>
              <w:rPr>
                <w:rFonts w:ascii="Times New Roman"/>
                <w:b w:val="false"/>
                <w:i w:val="false"/>
                <w:color w:val="000000"/>
                <w:sz w:val="20"/>
              </w:rPr>
              <w:t>
енгізілетін нормативтік</w:t>
            </w:r>
          </w:p>
          <w:bookmarkEnd w:id="77"/>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466" w:id="78"/>
          <w:p>
            <w:pPr>
              <w:spacing w:after="20"/>
              <w:ind w:left="20"/>
              <w:jc w:val="both"/>
            </w:pPr>
            <w:r>
              <w:rPr>
                <w:rFonts w:ascii="Times New Roman"/>
                <w:b w:val="false"/>
                <w:i w:val="false"/>
                <w:color w:val="000000"/>
                <w:sz w:val="20"/>
              </w:rPr>
              <w:t>
құқықтық актілерінің тізбесіне</w:t>
            </w:r>
          </w:p>
          <w:bookmarkEnd w:id="78"/>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467" w:id="79"/>
          <w:p>
            <w:pPr>
              <w:spacing w:after="20"/>
              <w:ind w:left="20"/>
              <w:jc w:val="both"/>
            </w:pPr>
            <w:r>
              <w:rPr>
                <w:rFonts w:ascii="Times New Roman"/>
                <w:b w:val="false"/>
                <w:i w:val="false"/>
                <w:color w:val="000000"/>
                <w:sz w:val="20"/>
              </w:rPr>
              <w:t>
8-қосымша</w:t>
            </w:r>
          </w:p>
          <w:bookmarkEnd w:id="79"/>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ҚР Ұлттық Банкі Басқармасының 29.04.2016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3"/>
        <w:gridCol w:w="11077"/>
      </w:tblGrid>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501" w:id="80"/>
          <w:p>
            <w:pPr>
              <w:spacing w:after="20"/>
              <w:ind w:left="20"/>
              <w:jc w:val="both"/>
            </w:pPr>
            <w:r>
              <w:rPr>
                <w:rFonts w:ascii="Times New Roman"/>
                <w:b w:val="false"/>
                <w:i w:val="false"/>
                <w:color w:val="000000"/>
                <w:sz w:val="20"/>
              </w:rPr>
              <w:t>
Қазақстан Республикасының</w:t>
            </w:r>
          </w:p>
          <w:bookmarkEnd w:id="80"/>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502" w:id="81"/>
          <w:p>
            <w:pPr>
              <w:spacing w:after="20"/>
              <w:ind w:left="20"/>
              <w:jc w:val="both"/>
            </w:pPr>
            <w:r>
              <w:rPr>
                <w:rFonts w:ascii="Times New Roman"/>
                <w:b w:val="false"/>
                <w:i w:val="false"/>
                <w:color w:val="000000"/>
                <w:sz w:val="20"/>
              </w:rPr>
              <w:t>
қаржы нарығын және қаржы</w:t>
            </w:r>
          </w:p>
          <w:bookmarkEnd w:id="81"/>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503" w:id="82"/>
          <w:p>
            <w:pPr>
              <w:spacing w:after="20"/>
              <w:ind w:left="20"/>
              <w:jc w:val="both"/>
            </w:pPr>
            <w:r>
              <w:rPr>
                <w:rFonts w:ascii="Times New Roman"/>
                <w:b w:val="false"/>
                <w:i w:val="false"/>
                <w:color w:val="000000"/>
                <w:sz w:val="20"/>
              </w:rPr>
              <w:t>
ұйымдарын реттеу, бақылау мен</w:t>
            </w:r>
          </w:p>
          <w:bookmarkEnd w:id="82"/>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504" w:id="83"/>
          <w:p>
            <w:pPr>
              <w:spacing w:after="20"/>
              <w:ind w:left="20"/>
              <w:jc w:val="both"/>
            </w:pPr>
            <w:r>
              <w:rPr>
                <w:rFonts w:ascii="Times New Roman"/>
                <w:b w:val="false"/>
                <w:i w:val="false"/>
                <w:color w:val="000000"/>
                <w:sz w:val="20"/>
              </w:rPr>
              <w:t>
қадағалау мәселелері бойынша</w:t>
            </w:r>
          </w:p>
          <w:bookmarkEnd w:id="83"/>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505" w:id="84"/>
          <w:p>
            <w:pPr>
              <w:spacing w:after="20"/>
              <w:ind w:left="20"/>
              <w:jc w:val="both"/>
            </w:pPr>
            <w:r>
              <w:rPr>
                <w:rFonts w:ascii="Times New Roman"/>
                <w:b w:val="false"/>
                <w:i w:val="false"/>
                <w:color w:val="000000"/>
                <w:sz w:val="20"/>
              </w:rPr>
              <w:t>
өзгерістер мен толықтырулар</w:t>
            </w:r>
          </w:p>
          <w:bookmarkEnd w:id="84"/>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506" w:id="85"/>
          <w:p>
            <w:pPr>
              <w:spacing w:after="20"/>
              <w:ind w:left="20"/>
              <w:jc w:val="both"/>
            </w:pPr>
            <w:r>
              <w:rPr>
                <w:rFonts w:ascii="Times New Roman"/>
                <w:b w:val="false"/>
                <w:i w:val="false"/>
                <w:color w:val="000000"/>
                <w:sz w:val="20"/>
              </w:rPr>
              <w:t>
енгізілетін нормативтік</w:t>
            </w:r>
          </w:p>
          <w:bookmarkEnd w:id="85"/>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507" w:id="86"/>
          <w:p>
            <w:pPr>
              <w:spacing w:after="20"/>
              <w:ind w:left="20"/>
              <w:jc w:val="both"/>
            </w:pPr>
            <w:r>
              <w:rPr>
                <w:rFonts w:ascii="Times New Roman"/>
                <w:b w:val="false"/>
                <w:i w:val="false"/>
                <w:color w:val="000000"/>
                <w:sz w:val="20"/>
              </w:rPr>
              <w:t>
құқықтық актілерінің тізбесіне</w:t>
            </w:r>
          </w:p>
          <w:bookmarkEnd w:id="86"/>
        </w:tc>
      </w:tr>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508" w:id="87"/>
          <w:p>
            <w:pPr>
              <w:spacing w:after="20"/>
              <w:ind w:left="20"/>
              <w:jc w:val="both"/>
            </w:pPr>
            <w:r>
              <w:rPr>
                <w:rFonts w:ascii="Times New Roman"/>
                <w:b w:val="false"/>
                <w:i w:val="false"/>
                <w:color w:val="000000"/>
                <w:sz w:val="20"/>
              </w:rPr>
              <w:t>
9-қосымша</w:t>
            </w:r>
          </w:p>
          <w:bookmarkEnd w:id="87"/>
        </w:tc>
      </w:tr>
    </w:tbl>
    <w:p>
      <w:pPr>
        <w:spacing w:after="0"/>
        <w:ind w:left="0"/>
        <w:jc w:val="left"/>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55" w:id="88"/>
          <w:p>
            <w:pPr>
              <w:spacing w:after="20"/>
              <w:ind w:left="20"/>
              <w:jc w:val="both"/>
            </w:pPr>
            <w:r>
              <w:rPr>
                <w:rFonts w:ascii="Times New Roman"/>
                <w:b w:val="false"/>
                <w:i w:val="false"/>
                <w:color w:val="000000"/>
                <w:sz w:val="20"/>
              </w:rPr>
              <w:t>
Қазақстан Республикасының</w:t>
            </w:r>
          </w:p>
          <w:bookmarkEnd w:id="88"/>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56" w:id="89"/>
          <w:p>
            <w:pPr>
              <w:spacing w:after="20"/>
              <w:ind w:left="20"/>
              <w:jc w:val="both"/>
            </w:pPr>
            <w:r>
              <w:rPr>
                <w:rFonts w:ascii="Times New Roman"/>
                <w:b w:val="false"/>
                <w:i w:val="false"/>
                <w:color w:val="000000"/>
                <w:sz w:val="20"/>
              </w:rPr>
              <w:t>
қаржы нарығын және қаржы</w:t>
            </w:r>
          </w:p>
          <w:bookmarkEnd w:id="89"/>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57" w:id="90"/>
          <w:p>
            <w:pPr>
              <w:spacing w:after="20"/>
              <w:ind w:left="20"/>
              <w:jc w:val="both"/>
            </w:pPr>
            <w:r>
              <w:rPr>
                <w:rFonts w:ascii="Times New Roman"/>
                <w:b w:val="false"/>
                <w:i w:val="false"/>
                <w:color w:val="000000"/>
                <w:sz w:val="20"/>
              </w:rPr>
              <w:t>
ұйымдарын реттеу, бақылау мен</w:t>
            </w:r>
          </w:p>
          <w:bookmarkEnd w:id="90"/>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58" w:id="91"/>
          <w:p>
            <w:pPr>
              <w:spacing w:after="20"/>
              <w:ind w:left="20"/>
              <w:jc w:val="both"/>
            </w:pPr>
            <w:r>
              <w:rPr>
                <w:rFonts w:ascii="Times New Roman"/>
                <w:b w:val="false"/>
                <w:i w:val="false"/>
                <w:color w:val="000000"/>
                <w:sz w:val="20"/>
              </w:rPr>
              <w:t>
қадағалау мәселелері бойынша</w:t>
            </w:r>
          </w:p>
          <w:bookmarkEnd w:id="91"/>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59" w:id="92"/>
          <w:p>
            <w:pPr>
              <w:spacing w:after="20"/>
              <w:ind w:left="20"/>
              <w:jc w:val="both"/>
            </w:pPr>
            <w:r>
              <w:rPr>
                <w:rFonts w:ascii="Times New Roman"/>
                <w:b w:val="false"/>
                <w:i w:val="false"/>
                <w:color w:val="000000"/>
                <w:sz w:val="20"/>
              </w:rPr>
              <w:t>
өзгерістер мен толықтырулар</w:t>
            </w:r>
          </w:p>
          <w:bookmarkEnd w:id="92"/>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60" w:id="93"/>
          <w:p>
            <w:pPr>
              <w:spacing w:after="20"/>
              <w:ind w:left="20"/>
              <w:jc w:val="both"/>
            </w:pPr>
            <w:r>
              <w:rPr>
                <w:rFonts w:ascii="Times New Roman"/>
                <w:b w:val="false"/>
                <w:i w:val="false"/>
                <w:color w:val="000000"/>
                <w:sz w:val="20"/>
              </w:rPr>
              <w:t>
енгізілетін нормативтік</w:t>
            </w:r>
          </w:p>
          <w:bookmarkEnd w:id="93"/>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61" w:id="94"/>
          <w:p>
            <w:pPr>
              <w:spacing w:after="20"/>
              <w:ind w:left="20"/>
              <w:jc w:val="both"/>
            </w:pPr>
            <w:r>
              <w:rPr>
                <w:rFonts w:ascii="Times New Roman"/>
                <w:b w:val="false"/>
                <w:i w:val="false"/>
                <w:color w:val="000000"/>
                <w:sz w:val="20"/>
              </w:rPr>
              <w:t>
құқықтық актілерінің тізбесіне</w:t>
            </w:r>
          </w:p>
          <w:bookmarkEnd w:id="94"/>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562" w:id="95"/>
          <w:p>
            <w:pPr>
              <w:spacing w:after="20"/>
              <w:ind w:left="20"/>
              <w:jc w:val="both"/>
            </w:pPr>
            <w:r>
              <w:rPr>
                <w:rFonts w:ascii="Times New Roman"/>
                <w:b w:val="false"/>
                <w:i w:val="false"/>
                <w:color w:val="000000"/>
                <w:sz w:val="20"/>
              </w:rPr>
              <w:t>
10-қосымша</w:t>
            </w:r>
          </w:p>
          <w:bookmarkEnd w:id="95"/>
        </w:tc>
      </w:tr>
    </w:tbl>
    <w:p>
      <w:pPr>
        <w:spacing w:after="0"/>
        <w:ind w:left="0"/>
        <w:jc w:val="left"/>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00" w:id="96"/>
          <w:p>
            <w:pPr>
              <w:spacing w:after="20"/>
              <w:ind w:left="20"/>
              <w:jc w:val="both"/>
            </w:pPr>
            <w:r>
              <w:rPr>
                <w:rFonts w:ascii="Times New Roman"/>
                <w:b w:val="false"/>
                <w:i w:val="false"/>
                <w:color w:val="000000"/>
                <w:sz w:val="20"/>
              </w:rPr>
              <w:t>
Қазақстан Республикасының</w:t>
            </w:r>
          </w:p>
          <w:bookmarkEnd w:id="96"/>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01" w:id="97"/>
          <w:p>
            <w:pPr>
              <w:spacing w:after="20"/>
              <w:ind w:left="20"/>
              <w:jc w:val="both"/>
            </w:pPr>
            <w:r>
              <w:rPr>
                <w:rFonts w:ascii="Times New Roman"/>
                <w:b w:val="false"/>
                <w:i w:val="false"/>
                <w:color w:val="000000"/>
                <w:sz w:val="20"/>
              </w:rPr>
              <w:t>
қаржы нарығын және қаржы</w:t>
            </w:r>
          </w:p>
          <w:bookmarkEnd w:id="97"/>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02" w:id="98"/>
          <w:p>
            <w:pPr>
              <w:spacing w:after="20"/>
              <w:ind w:left="20"/>
              <w:jc w:val="both"/>
            </w:pPr>
            <w:r>
              <w:rPr>
                <w:rFonts w:ascii="Times New Roman"/>
                <w:b w:val="false"/>
                <w:i w:val="false"/>
                <w:color w:val="000000"/>
                <w:sz w:val="20"/>
              </w:rPr>
              <w:t>
ұйымдарын реттеу, бақылау мен</w:t>
            </w:r>
          </w:p>
          <w:bookmarkEnd w:id="98"/>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03" w:id="99"/>
          <w:p>
            <w:pPr>
              <w:spacing w:after="20"/>
              <w:ind w:left="20"/>
              <w:jc w:val="both"/>
            </w:pPr>
            <w:r>
              <w:rPr>
                <w:rFonts w:ascii="Times New Roman"/>
                <w:b w:val="false"/>
                <w:i w:val="false"/>
                <w:color w:val="000000"/>
                <w:sz w:val="20"/>
              </w:rPr>
              <w:t>
қадағалау мәселелері бойынша</w:t>
            </w:r>
          </w:p>
          <w:bookmarkEnd w:id="99"/>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04" w:id="100"/>
          <w:p>
            <w:pPr>
              <w:spacing w:after="20"/>
              <w:ind w:left="20"/>
              <w:jc w:val="both"/>
            </w:pPr>
            <w:r>
              <w:rPr>
                <w:rFonts w:ascii="Times New Roman"/>
                <w:b w:val="false"/>
                <w:i w:val="false"/>
                <w:color w:val="000000"/>
                <w:sz w:val="20"/>
              </w:rPr>
              <w:t>
өзгерістер мен толықтырулар</w:t>
            </w:r>
          </w:p>
          <w:bookmarkEnd w:id="100"/>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05" w:id="101"/>
          <w:p>
            <w:pPr>
              <w:spacing w:after="20"/>
              <w:ind w:left="20"/>
              <w:jc w:val="both"/>
            </w:pPr>
            <w:r>
              <w:rPr>
                <w:rFonts w:ascii="Times New Roman"/>
                <w:b w:val="false"/>
                <w:i w:val="false"/>
                <w:color w:val="000000"/>
                <w:sz w:val="20"/>
              </w:rPr>
              <w:t>
енгізілетін нормативтік</w:t>
            </w:r>
          </w:p>
          <w:bookmarkEnd w:id="101"/>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06" w:id="102"/>
          <w:p>
            <w:pPr>
              <w:spacing w:after="20"/>
              <w:ind w:left="20"/>
              <w:jc w:val="both"/>
            </w:pPr>
            <w:r>
              <w:rPr>
                <w:rFonts w:ascii="Times New Roman"/>
                <w:b w:val="false"/>
                <w:i w:val="false"/>
                <w:color w:val="000000"/>
                <w:sz w:val="20"/>
              </w:rPr>
              <w:t>
құқықтық актілерінің тізбесіне</w:t>
            </w:r>
          </w:p>
          <w:bookmarkEnd w:id="102"/>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07" w:id="103"/>
          <w:p>
            <w:pPr>
              <w:spacing w:after="20"/>
              <w:ind w:left="20"/>
              <w:jc w:val="both"/>
            </w:pPr>
            <w:r>
              <w:rPr>
                <w:rFonts w:ascii="Times New Roman"/>
                <w:b w:val="false"/>
                <w:i w:val="false"/>
                <w:color w:val="000000"/>
                <w:sz w:val="20"/>
              </w:rPr>
              <w:t>
11-қосымша</w:t>
            </w:r>
          </w:p>
          <w:bookmarkEnd w:id="103"/>
        </w:tc>
      </w:tr>
    </w:tbl>
    <w:p>
      <w:pPr>
        <w:spacing w:after="0"/>
        <w:ind w:left="0"/>
        <w:jc w:val="left"/>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38" w:id="104"/>
          <w:p>
            <w:pPr>
              <w:spacing w:after="20"/>
              <w:ind w:left="20"/>
              <w:jc w:val="both"/>
            </w:pPr>
            <w:r>
              <w:rPr>
                <w:rFonts w:ascii="Times New Roman"/>
                <w:b w:val="false"/>
                <w:i w:val="false"/>
                <w:color w:val="000000"/>
                <w:sz w:val="20"/>
              </w:rPr>
              <w:t>
Қазақстан Республикасының</w:t>
            </w:r>
          </w:p>
          <w:bookmarkEnd w:id="104"/>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39" w:id="105"/>
          <w:p>
            <w:pPr>
              <w:spacing w:after="20"/>
              <w:ind w:left="20"/>
              <w:jc w:val="both"/>
            </w:pPr>
            <w:r>
              <w:rPr>
                <w:rFonts w:ascii="Times New Roman"/>
                <w:b w:val="false"/>
                <w:i w:val="false"/>
                <w:color w:val="000000"/>
                <w:sz w:val="20"/>
              </w:rPr>
              <w:t>
қаржы нарығын және қаржы</w:t>
            </w:r>
          </w:p>
          <w:bookmarkEnd w:id="105"/>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40" w:id="106"/>
          <w:p>
            <w:pPr>
              <w:spacing w:after="20"/>
              <w:ind w:left="20"/>
              <w:jc w:val="both"/>
            </w:pPr>
            <w:r>
              <w:rPr>
                <w:rFonts w:ascii="Times New Roman"/>
                <w:b w:val="false"/>
                <w:i w:val="false"/>
                <w:color w:val="000000"/>
                <w:sz w:val="20"/>
              </w:rPr>
              <w:t>
ұйымдарын реттеу, бақылау мен</w:t>
            </w:r>
          </w:p>
          <w:bookmarkEnd w:id="106"/>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41" w:id="107"/>
          <w:p>
            <w:pPr>
              <w:spacing w:after="20"/>
              <w:ind w:left="20"/>
              <w:jc w:val="both"/>
            </w:pPr>
            <w:r>
              <w:rPr>
                <w:rFonts w:ascii="Times New Roman"/>
                <w:b w:val="false"/>
                <w:i w:val="false"/>
                <w:color w:val="000000"/>
                <w:sz w:val="20"/>
              </w:rPr>
              <w:t>
қадағалау мәселелері бойынша</w:t>
            </w:r>
          </w:p>
          <w:bookmarkEnd w:id="107"/>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42" w:id="108"/>
          <w:p>
            <w:pPr>
              <w:spacing w:after="20"/>
              <w:ind w:left="20"/>
              <w:jc w:val="both"/>
            </w:pPr>
            <w:r>
              <w:rPr>
                <w:rFonts w:ascii="Times New Roman"/>
                <w:b w:val="false"/>
                <w:i w:val="false"/>
                <w:color w:val="000000"/>
                <w:sz w:val="20"/>
              </w:rPr>
              <w:t>
өзгерістер мен толықтырулар</w:t>
            </w:r>
          </w:p>
          <w:bookmarkEnd w:id="108"/>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43" w:id="109"/>
          <w:p>
            <w:pPr>
              <w:spacing w:after="20"/>
              <w:ind w:left="20"/>
              <w:jc w:val="both"/>
            </w:pPr>
            <w:r>
              <w:rPr>
                <w:rFonts w:ascii="Times New Roman"/>
                <w:b w:val="false"/>
                <w:i w:val="false"/>
                <w:color w:val="000000"/>
                <w:sz w:val="20"/>
              </w:rPr>
              <w:t>
енгізілетін нормативтік</w:t>
            </w:r>
          </w:p>
          <w:bookmarkEnd w:id="109"/>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44" w:id="110"/>
          <w:p>
            <w:pPr>
              <w:spacing w:after="20"/>
              <w:ind w:left="20"/>
              <w:jc w:val="both"/>
            </w:pPr>
            <w:r>
              <w:rPr>
                <w:rFonts w:ascii="Times New Roman"/>
                <w:b w:val="false"/>
                <w:i w:val="false"/>
                <w:color w:val="000000"/>
                <w:sz w:val="20"/>
              </w:rPr>
              <w:t>
құқықтық актілерінің тізбесіне</w:t>
            </w:r>
          </w:p>
          <w:bookmarkEnd w:id="110"/>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45" w:id="111"/>
          <w:p>
            <w:pPr>
              <w:spacing w:after="20"/>
              <w:ind w:left="20"/>
              <w:jc w:val="both"/>
            </w:pPr>
            <w:r>
              <w:rPr>
                <w:rFonts w:ascii="Times New Roman"/>
                <w:b w:val="false"/>
                <w:i w:val="false"/>
                <w:color w:val="000000"/>
                <w:sz w:val="20"/>
              </w:rPr>
              <w:t>
12-қосымша</w:t>
            </w:r>
          </w:p>
          <w:bookmarkEnd w:id="111"/>
        </w:tc>
      </w:tr>
    </w:tbl>
    <w:p>
      <w:pPr>
        <w:spacing w:after="0"/>
        <w:ind w:left="0"/>
        <w:jc w:val="left"/>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73" w:id="112"/>
          <w:p>
            <w:pPr>
              <w:spacing w:after="20"/>
              <w:ind w:left="20"/>
              <w:jc w:val="both"/>
            </w:pPr>
            <w:r>
              <w:rPr>
                <w:rFonts w:ascii="Times New Roman"/>
                <w:b w:val="false"/>
                <w:i w:val="false"/>
                <w:color w:val="000000"/>
                <w:sz w:val="20"/>
              </w:rPr>
              <w:t>
Қазақстан Республикасының</w:t>
            </w:r>
          </w:p>
          <w:bookmarkEnd w:id="112"/>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74" w:id="113"/>
          <w:p>
            <w:pPr>
              <w:spacing w:after="20"/>
              <w:ind w:left="20"/>
              <w:jc w:val="both"/>
            </w:pPr>
            <w:r>
              <w:rPr>
                <w:rFonts w:ascii="Times New Roman"/>
                <w:b w:val="false"/>
                <w:i w:val="false"/>
                <w:color w:val="000000"/>
                <w:sz w:val="20"/>
              </w:rPr>
              <w:t>
қаржы нарығын және қаржы</w:t>
            </w:r>
          </w:p>
          <w:bookmarkEnd w:id="113"/>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75" w:id="114"/>
          <w:p>
            <w:pPr>
              <w:spacing w:after="20"/>
              <w:ind w:left="20"/>
              <w:jc w:val="both"/>
            </w:pPr>
            <w:r>
              <w:rPr>
                <w:rFonts w:ascii="Times New Roman"/>
                <w:b w:val="false"/>
                <w:i w:val="false"/>
                <w:color w:val="000000"/>
                <w:sz w:val="20"/>
              </w:rPr>
              <w:t>
ұйымдарын реттеу, бақылау мен</w:t>
            </w:r>
          </w:p>
          <w:bookmarkEnd w:id="114"/>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76" w:id="115"/>
          <w:p>
            <w:pPr>
              <w:spacing w:after="20"/>
              <w:ind w:left="20"/>
              <w:jc w:val="both"/>
            </w:pPr>
            <w:r>
              <w:rPr>
                <w:rFonts w:ascii="Times New Roman"/>
                <w:b w:val="false"/>
                <w:i w:val="false"/>
                <w:color w:val="000000"/>
                <w:sz w:val="20"/>
              </w:rPr>
              <w:t>
қадағалау мәселелері бойынша</w:t>
            </w:r>
          </w:p>
          <w:bookmarkEnd w:id="115"/>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77" w:id="116"/>
          <w:p>
            <w:pPr>
              <w:spacing w:after="20"/>
              <w:ind w:left="20"/>
              <w:jc w:val="both"/>
            </w:pPr>
            <w:r>
              <w:rPr>
                <w:rFonts w:ascii="Times New Roman"/>
                <w:b w:val="false"/>
                <w:i w:val="false"/>
                <w:color w:val="000000"/>
                <w:sz w:val="20"/>
              </w:rPr>
              <w:t>
өзгерістер мен толықтырулар</w:t>
            </w:r>
          </w:p>
          <w:bookmarkEnd w:id="116"/>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78" w:id="117"/>
          <w:p>
            <w:pPr>
              <w:spacing w:after="20"/>
              <w:ind w:left="20"/>
              <w:jc w:val="both"/>
            </w:pPr>
            <w:r>
              <w:rPr>
                <w:rFonts w:ascii="Times New Roman"/>
                <w:b w:val="false"/>
                <w:i w:val="false"/>
                <w:color w:val="000000"/>
                <w:sz w:val="20"/>
              </w:rPr>
              <w:t>
енгізілетін нормативтік</w:t>
            </w:r>
          </w:p>
          <w:bookmarkEnd w:id="117"/>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679" w:id="118"/>
          <w:p>
            <w:pPr>
              <w:spacing w:after="20"/>
              <w:ind w:left="20"/>
              <w:jc w:val="both"/>
            </w:pPr>
            <w:r>
              <w:rPr>
                <w:rFonts w:ascii="Times New Roman"/>
                <w:b w:val="false"/>
                <w:i w:val="false"/>
                <w:color w:val="000000"/>
                <w:sz w:val="20"/>
              </w:rPr>
              <w:t>
құқықтық актілерінің тізбесіне</w:t>
            </w:r>
          </w:p>
          <w:bookmarkEnd w:id="118"/>
          <w:p>
            <w:pPr>
              <w:spacing w:after="20"/>
              <w:ind w:left="20"/>
              <w:jc w:val="both"/>
            </w:pPr>
            <w:r>
              <w:rPr>
                <w:rFonts w:ascii="Times New Roman"/>
                <w:b w:val="false"/>
                <w:i w:val="false"/>
                <w:color w:val="000000"/>
                <w:sz w:val="20"/>
              </w:rPr>
              <w:t>
13-қосымша</w:t>
            </w:r>
          </w:p>
        </w:tc>
      </w:tr>
    </w:tbl>
    <w:p>
      <w:pPr>
        <w:spacing w:after="0"/>
        <w:ind w:left="0"/>
        <w:jc w:val="left"/>
      </w:pP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27" w:id="119"/>
          <w:p>
            <w:pPr>
              <w:spacing w:after="20"/>
              <w:ind w:left="20"/>
              <w:jc w:val="both"/>
            </w:pPr>
            <w:r>
              <w:rPr>
                <w:rFonts w:ascii="Times New Roman"/>
                <w:b w:val="false"/>
                <w:i w:val="false"/>
                <w:color w:val="000000"/>
                <w:sz w:val="20"/>
              </w:rPr>
              <w:t>
Қазақстан Республикасының</w:t>
            </w:r>
          </w:p>
          <w:bookmarkEnd w:id="119"/>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28" w:id="120"/>
          <w:p>
            <w:pPr>
              <w:spacing w:after="20"/>
              <w:ind w:left="20"/>
              <w:jc w:val="both"/>
            </w:pPr>
            <w:r>
              <w:rPr>
                <w:rFonts w:ascii="Times New Roman"/>
                <w:b w:val="false"/>
                <w:i w:val="false"/>
                <w:color w:val="000000"/>
                <w:sz w:val="20"/>
              </w:rPr>
              <w:t>
қаржы нарығын және қаржы</w:t>
            </w:r>
          </w:p>
          <w:bookmarkEnd w:id="120"/>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29" w:id="121"/>
          <w:p>
            <w:pPr>
              <w:spacing w:after="20"/>
              <w:ind w:left="20"/>
              <w:jc w:val="both"/>
            </w:pPr>
            <w:r>
              <w:rPr>
                <w:rFonts w:ascii="Times New Roman"/>
                <w:b w:val="false"/>
                <w:i w:val="false"/>
                <w:color w:val="000000"/>
                <w:sz w:val="20"/>
              </w:rPr>
              <w:t>
ұйымдарын реттеу, бақылау мен</w:t>
            </w:r>
          </w:p>
          <w:bookmarkEnd w:id="121"/>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30" w:id="122"/>
          <w:p>
            <w:pPr>
              <w:spacing w:after="20"/>
              <w:ind w:left="20"/>
              <w:jc w:val="both"/>
            </w:pPr>
            <w:r>
              <w:rPr>
                <w:rFonts w:ascii="Times New Roman"/>
                <w:b w:val="false"/>
                <w:i w:val="false"/>
                <w:color w:val="000000"/>
                <w:sz w:val="20"/>
              </w:rPr>
              <w:t>
қадағалау мәселелері бойынша</w:t>
            </w:r>
          </w:p>
          <w:bookmarkEnd w:id="122"/>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31" w:id="123"/>
          <w:p>
            <w:pPr>
              <w:spacing w:after="20"/>
              <w:ind w:left="20"/>
              <w:jc w:val="both"/>
            </w:pPr>
            <w:r>
              <w:rPr>
                <w:rFonts w:ascii="Times New Roman"/>
                <w:b w:val="false"/>
                <w:i w:val="false"/>
                <w:color w:val="000000"/>
                <w:sz w:val="20"/>
              </w:rPr>
              <w:t>
өзгерістер мен толықтырулар</w:t>
            </w:r>
          </w:p>
          <w:bookmarkEnd w:id="123"/>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32" w:id="124"/>
          <w:p>
            <w:pPr>
              <w:spacing w:after="20"/>
              <w:ind w:left="20"/>
              <w:jc w:val="both"/>
            </w:pPr>
            <w:r>
              <w:rPr>
                <w:rFonts w:ascii="Times New Roman"/>
                <w:b w:val="false"/>
                <w:i w:val="false"/>
                <w:color w:val="000000"/>
                <w:sz w:val="20"/>
              </w:rPr>
              <w:t>
енгізілетін нормативтік</w:t>
            </w:r>
          </w:p>
          <w:bookmarkEnd w:id="124"/>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33" w:id="125"/>
          <w:p>
            <w:pPr>
              <w:spacing w:after="20"/>
              <w:ind w:left="20"/>
              <w:jc w:val="both"/>
            </w:pPr>
            <w:r>
              <w:rPr>
                <w:rFonts w:ascii="Times New Roman"/>
                <w:b w:val="false"/>
                <w:i w:val="false"/>
                <w:color w:val="000000"/>
                <w:sz w:val="20"/>
              </w:rPr>
              <w:t>
құқықтық актілерінің тізбесіне</w:t>
            </w:r>
          </w:p>
          <w:bookmarkEnd w:id="125"/>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34" w:id="126"/>
          <w:p>
            <w:pPr>
              <w:spacing w:after="20"/>
              <w:ind w:left="20"/>
              <w:jc w:val="both"/>
            </w:pPr>
            <w:r>
              <w:rPr>
                <w:rFonts w:ascii="Times New Roman"/>
                <w:b w:val="false"/>
                <w:i w:val="false"/>
                <w:color w:val="000000"/>
                <w:sz w:val="20"/>
              </w:rPr>
              <w:t>
14-қосымша</w:t>
            </w:r>
          </w:p>
          <w:bookmarkEnd w:id="126"/>
        </w:tc>
      </w:tr>
    </w:tbl>
    <w:p>
      <w:pPr>
        <w:spacing w:after="0"/>
        <w:ind w:left="0"/>
        <w:jc w:val="left"/>
      </w:pP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74" w:id="127"/>
          <w:p>
            <w:pPr>
              <w:spacing w:after="20"/>
              <w:ind w:left="20"/>
              <w:jc w:val="both"/>
            </w:pPr>
            <w:r>
              <w:rPr>
                <w:rFonts w:ascii="Times New Roman"/>
                <w:b w:val="false"/>
                <w:i w:val="false"/>
                <w:color w:val="000000"/>
                <w:sz w:val="20"/>
              </w:rPr>
              <w:t>
Қазақстан Республикасының</w:t>
            </w:r>
          </w:p>
          <w:bookmarkEnd w:id="127"/>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75" w:id="128"/>
          <w:p>
            <w:pPr>
              <w:spacing w:after="20"/>
              <w:ind w:left="20"/>
              <w:jc w:val="both"/>
            </w:pPr>
            <w:r>
              <w:rPr>
                <w:rFonts w:ascii="Times New Roman"/>
                <w:b w:val="false"/>
                <w:i w:val="false"/>
                <w:color w:val="000000"/>
                <w:sz w:val="20"/>
              </w:rPr>
              <w:t>
қаржы нарығын және қаржы</w:t>
            </w:r>
          </w:p>
          <w:bookmarkEnd w:id="128"/>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76" w:id="129"/>
          <w:p>
            <w:pPr>
              <w:spacing w:after="20"/>
              <w:ind w:left="20"/>
              <w:jc w:val="both"/>
            </w:pPr>
            <w:r>
              <w:rPr>
                <w:rFonts w:ascii="Times New Roman"/>
                <w:b w:val="false"/>
                <w:i w:val="false"/>
                <w:color w:val="000000"/>
                <w:sz w:val="20"/>
              </w:rPr>
              <w:t>
ұйымдарын реттеу, бақылау мен</w:t>
            </w:r>
          </w:p>
          <w:bookmarkEnd w:id="129"/>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77" w:id="130"/>
          <w:p>
            <w:pPr>
              <w:spacing w:after="20"/>
              <w:ind w:left="20"/>
              <w:jc w:val="both"/>
            </w:pPr>
            <w:r>
              <w:rPr>
                <w:rFonts w:ascii="Times New Roman"/>
                <w:b w:val="false"/>
                <w:i w:val="false"/>
                <w:color w:val="000000"/>
                <w:sz w:val="20"/>
              </w:rPr>
              <w:t>
қадағалау мәселелері бойынша</w:t>
            </w:r>
          </w:p>
          <w:bookmarkEnd w:id="130"/>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78" w:id="131"/>
          <w:p>
            <w:pPr>
              <w:spacing w:after="20"/>
              <w:ind w:left="20"/>
              <w:jc w:val="both"/>
            </w:pPr>
            <w:r>
              <w:rPr>
                <w:rFonts w:ascii="Times New Roman"/>
                <w:b w:val="false"/>
                <w:i w:val="false"/>
                <w:color w:val="000000"/>
                <w:sz w:val="20"/>
              </w:rPr>
              <w:t>
өзгерістер мен толықтырулар</w:t>
            </w:r>
          </w:p>
          <w:bookmarkEnd w:id="131"/>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79" w:id="132"/>
          <w:p>
            <w:pPr>
              <w:spacing w:after="20"/>
              <w:ind w:left="20"/>
              <w:jc w:val="both"/>
            </w:pPr>
            <w:r>
              <w:rPr>
                <w:rFonts w:ascii="Times New Roman"/>
                <w:b w:val="false"/>
                <w:i w:val="false"/>
                <w:color w:val="000000"/>
                <w:sz w:val="20"/>
              </w:rPr>
              <w:t>
енгізілетін нормативтік</w:t>
            </w:r>
          </w:p>
          <w:bookmarkEnd w:id="132"/>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80" w:id="133"/>
          <w:p>
            <w:pPr>
              <w:spacing w:after="20"/>
              <w:ind w:left="20"/>
              <w:jc w:val="both"/>
            </w:pPr>
            <w:r>
              <w:rPr>
                <w:rFonts w:ascii="Times New Roman"/>
                <w:b w:val="false"/>
                <w:i w:val="false"/>
                <w:color w:val="000000"/>
                <w:sz w:val="20"/>
              </w:rPr>
              <w:t>
құқықтық актілерінің тізбесіне</w:t>
            </w:r>
          </w:p>
          <w:bookmarkEnd w:id="133"/>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81" w:id="134"/>
          <w:p>
            <w:pPr>
              <w:spacing w:after="20"/>
              <w:ind w:left="20"/>
              <w:jc w:val="both"/>
            </w:pPr>
            <w:r>
              <w:rPr>
                <w:rFonts w:ascii="Times New Roman"/>
                <w:b w:val="false"/>
                <w:i w:val="false"/>
                <w:color w:val="000000"/>
                <w:sz w:val="20"/>
              </w:rPr>
              <w:t>
15-қосымша</w:t>
            </w:r>
          </w:p>
          <w:bookmarkEnd w:id="134"/>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82" w:id="135"/>
          <w:p>
            <w:pPr>
              <w:spacing w:after="20"/>
              <w:ind w:left="20"/>
              <w:jc w:val="both"/>
            </w:pPr>
            <w:r>
              <w:rPr>
                <w:rFonts w:ascii="Times New Roman"/>
                <w:b w:val="false"/>
                <w:i w:val="false"/>
                <w:color w:val="000000"/>
                <w:sz w:val="20"/>
              </w:rPr>
              <w:t>
"Банк операцияларының</w:t>
            </w:r>
          </w:p>
          <w:bookmarkEnd w:id="135"/>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83" w:id="136"/>
          <w:p>
            <w:pPr>
              <w:spacing w:after="20"/>
              <w:ind w:left="20"/>
              <w:jc w:val="both"/>
            </w:pPr>
            <w:r>
              <w:rPr>
                <w:rFonts w:ascii="Times New Roman"/>
                <w:b w:val="false"/>
                <w:i w:val="false"/>
                <w:color w:val="000000"/>
                <w:sz w:val="20"/>
              </w:rPr>
              <w:t>
жекелеген түрлерін жүзеге</w:t>
            </w:r>
          </w:p>
          <w:bookmarkEnd w:id="136"/>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84" w:id="137"/>
          <w:p>
            <w:pPr>
              <w:spacing w:after="20"/>
              <w:ind w:left="20"/>
              <w:jc w:val="both"/>
            </w:pPr>
            <w:r>
              <w:rPr>
                <w:rFonts w:ascii="Times New Roman"/>
                <w:b w:val="false"/>
                <w:i w:val="false"/>
                <w:color w:val="000000"/>
                <w:sz w:val="20"/>
              </w:rPr>
              <w:t>
асыратын ұйымдар жүзеге</w:t>
            </w:r>
          </w:p>
          <w:bookmarkEnd w:id="137"/>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85" w:id="138"/>
          <w:p>
            <w:pPr>
              <w:spacing w:after="20"/>
              <w:ind w:left="20"/>
              <w:jc w:val="both"/>
            </w:pPr>
            <w:r>
              <w:rPr>
                <w:rFonts w:ascii="Times New Roman"/>
                <w:b w:val="false"/>
                <w:i w:val="false"/>
                <w:color w:val="000000"/>
                <w:sz w:val="20"/>
              </w:rPr>
              <w:t>
асыратын банк операцияларын</w:t>
            </w:r>
          </w:p>
          <w:bookmarkEnd w:id="138"/>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86" w:id="139"/>
          <w:p>
            <w:pPr>
              <w:spacing w:after="20"/>
              <w:ind w:left="20"/>
              <w:jc w:val="both"/>
            </w:pPr>
            <w:r>
              <w:rPr>
                <w:rFonts w:ascii="Times New Roman"/>
                <w:b w:val="false"/>
                <w:i w:val="false"/>
                <w:color w:val="000000"/>
                <w:sz w:val="20"/>
              </w:rPr>
              <w:t>
лицензиялау қағидаларына</w:t>
            </w:r>
          </w:p>
          <w:bookmarkEnd w:id="139"/>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87" w:id="140"/>
          <w:p>
            <w:pPr>
              <w:spacing w:after="20"/>
              <w:ind w:left="20"/>
              <w:jc w:val="both"/>
            </w:pPr>
            <w:r>
              <w:rPr>
                <w:rFonts w:ascii="Times New Roman"/>
                <w:b w:val="false"/>
                <w:i w:val="false"/>
                <w:color w:val="000000"/>
                <w:sz w:val="20"/>
              </w:rPr>
              <w:t>
6-қосымша</w:t>
            </w:r>
          </w:p>
          <w:bookmarkEnd w:id="140"/>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88" w:id="141"/>
          <w:p>
            <w:pPr>
              <w:spacing w:after="20"/>
              <w:ind w:left="20"/>
              <w:jc w:val="both"/>
            </w:pPr>
            <w:r>
              <w:rPr>
                <w:rFonts w:ascii="Times New Roman"/>
                <w:b w:val="false"/>
                <w:i w:val="false"/>
                <w:color w:val="000000"/>
                <w:sz w:val="20"/>
              </w:rPr>
              <w:t>
Нысан</w:t>
            </w:r>
          </w:p>
          <w:bookmarkEnd w:id="141"/>
        </w:tc>
      </w:tr>
    </w:tbl>
    <w:bookmarkStart w:name="z789" w:id="142"/>
    <w:p>
      <w:pPr>
        <w:spacing w:after="0"/>
        <w:ind w:left="0"/>
        <w:jc w:val="both"/>
      </w:pPr>
      <w:r>
        <w:rPr>
          <w:rFonts w:ascii="Times New Roman"/>
          <w:b w:val="false"/>
          <w:i w:val="false"/>
          <w:color w:val="000000"/>
          <w:sz w:val="28"/>
        </w:rPr>
        <w:t>
      _____________________________________________________________________</w:t>
      </w:r>
    </w:p>
    <w:bookmarkEnd w:id="142"/>
    <w:p>
      <w:pPr>
        <w:spacing w:after="0"/>
        <w:ind w:left="0"/>
        <w:jc w:val="both"/>
      </w:pPr>
      <w:r>
        <w:rPr>
          <w:rFonts w:ascii="Times New Roman"/>
          <w:b w:val="false"/>
          <w:i w:val="false"/>
          <w:color w:val="000000"/>
          <w:sz w:val="28"/>
        </w:rPr>
        <w:t>
      (уәкілетті органның толық атауы)</w:t>
      </w:r>
    </w:p>
    <w:bookmarkStart w:name="z790" w:id="143"/>
    <w:p>
      <w:pPr>
        <w:spacing w:after="0"/>
        <w:ind w:left="0"/>
        <w:jc w:val="both"/>
      </w:pPr>
      <w:r>
        <w:rPr>
          <w:rFonts w:ascii="Times New Roman"/>
          <w:b w:val="false"/>
          <w:i w:val="false"/>
          <w:color w:val="000000"/>
          <w:sz w:val="28"/>
        </w:rPr>
        <w:t>
      _____________________________________________________________________</w:t>
      </w:r>
    </w:p>
    <w:bookmarkEnd w:id="143"/>
    <w:p>
      <w:pPr>
        <w:spacing w:after="0"/>
        <w:ind w:left="0"/>
        <w:jc w:val="both"/>
      </w:pPr>
      <w:r>
        <w:rPr>
          <w:rFonts w:ascii="Times New Roman"/>
          <w:b w:val="false"/>
          <w:i w:val="false"/>
          <w:color w:val="000000"/>
          <w:sz w:val="28"/>
        </w:rPr>
        <w:t>
      (өтініш берушінің толық атауы)</w:t>
      </w:r>
    </w:p>
    <w:bookmarkStart w:name="z791" w:id="144"/>
    <w:p>
      <w:pPr>
        <w:spacing w:after="0"/>
        <w:ind w:left="0"/>
        <w:jc w:val="left"/>
      </w:pPr>
      <w:r>
        <w:rPr>
          <w:rFonts w:ascii="Times New Roman"/>
          <w:b/>
          <w:i w:val="false"/>
          <w:color w:val="000000"/>
        </w:rPr>
        <w:t xml:space="preserve"> ӨТІНІШ</w:t>
      </w:r>
    </w:p>
    <w:bookmarkEnd w:id="144"/>
    <w:bookmarkStart w:name="z9" w:id="145"/>
    <w:p>
      <w:pPr>
        <w:spacing w:after="0"/>
        <w:ind w:left="0"/>
        <w:jc w:val="both"/>
      </w:pPr>
      <w:r>
        <w:rPr>
          <w:rFonts w:ascii="Times New Roman"/>
          <w:b w:val="false"/>
          <w:i w:val="false"/>
          <w:color w:val="000000"/>
          <w:sz w:val="28"/>
        </w:rPr>
        <w:t>
      _____________________________________________________________________</w:t>
      </w:r>
    </w:p>
    <w:bookmarkEnd w:id="145"/>
    <w:p>
      <w:pPr>
        <w:spacing w:after="0"/>
        <w:ind w:left="0"/>
        <w:jc w:val="both"/>
      </w:pPr>
      <w:r>
        <w:rPr>
          <w:rFonts w:ascii="Times New Roman"/>
          <w:b w:val="false"/>
          <w:i w:val="false"/>
          <w:color w:val="000000"/>
          <w:sz w:val="28"/>
        </w:rPr>
        <w:t>
      _____________________________________________________________________</w:t>
      </w:r>
    </w:p>
    <w:bookmarkStart w:name="z793" w:id="146"/>
    <w:p>
      <w:pPr>
        <w:spacing w:after="0"/>
        <w:ind w:left="0"/>
        <w:jc w:val="both"/>
      </w:pPr>
      <w:r>
        <w:rPr>
          <w:rFonts w:ascii="Times New Roman"/>
          <w:b w:val="false"/>
          <w:i w:val="false"/>
          <w:color w:val="000000"/>
          <w:sz w:val="28"/>
        </w:rPr>
        <w:t>
      (лицензияның атауын және валюта түрін (ұлттық және (немесе)</w:t>
      </w:r>
    </w:p>
    <w:bookmarkEnd w:id="146"/>
    <w:p>
      <w:pPr>
        <w:spacing w:after="0"/>
        <w:ind w:left="0"/>
        <w:jc w:val="both"/>
      </w:pPr>
      <w:r>
        <w:rPr>
          <w:rFonts w:ascii="Times New Roman"/>
          <w:b w:val="false"/>
          <w:i w:val="false"/>
          <w:color w:val="000000"/>
          <w:sz w:val="28"/>
        </w:rPr>
        <w:t>
      шетелдік) көрсету)</w:t>
      </w:r>
    </w:p>
    <w:bookmarkStart w:name="z794" w:id="147"/>
    <w:p>
      <w:pPr>
        <w:spacing w:after="0"/>
        <w:ind w:left="0"/>
        <w:jc w:val="both"/>
      </w:pPr>
      <w:r>
        <w:rPr>
          <w:rFonts w:ascii="Times New Roman"/>
          <w:b w:val="false"/>
          <w:i w:val="false"/>
          <w:color w:val="000000"/>
          <w:sz w:val="28"/>
        </w:rPr>
        <w:t>
           лицензияны қайта ресімдеуді сұраймын.</w:t>
      </w:r>
    </w:p>
    <w:bookmarkEnd w:id="147"/>
    <w:bookmarkStart w:name="z795" w:id="148"/>
    <w:p>
      <w:pPr>
        <w:spacing w:after="0"/>
        <w:ind w:left="0"/>
        <w:jc w:val="both"/>
      </w:pPr>
      <w:r>
        <w:rPr>
          <w:rFonts w:ascii="Times New Roman"/>
          <w:b w:val="false"/>
          <w:i w:val="false"/>
          <w:color w:val="000000"/>
          <w:sz w:val="28"/>
        </w:rPr>
        <w:t>
      Өтініш беруші туралы мәліметтер:</w:t>
      </w:r>
    </w:p>
    <w:bookmarkEnd w:id="148"/>
    <w:bookmarkStart w:name="z796" w:id="149"/>
    <w:p>
      <w:pPr>
        <w:spacing w:after="0"/>
        <w:ind w:left="0"/>
        <w:jc w:val="both"/>
      </w:pPr>
      <w:r>
        <w:rPr>
          <w:rFonts w:ascii="Times New Roman"/>
          <w:b w:val="false"/>
          <w:i w:val="false"/>
          <w:color w:val="000000"/>
          <w:sz w:val="28"/>
        </w:rPr>
        <w:t>
      1. Өтініш берушінің тұрғылықты жері</w:t>
      </w:r>
    </w:p>
    <w:bookmarkEnd w:id="149"/>
    <w:bookmarkStart w:name="z10" w:id="150"/>
    <w:p>
      <w:pPr>
        <w:spacing w:after="0"/>
        <w:ind w:left="0"/>
        <w:jc w:val="both"/>
      </w:pPr>
      <w:r>
        <w:rPr>
          <w:rFonts w:ascii="Times New Roman"/>
          <w:b w:val="false"/>
          <w:i w:val="false"/>
          <w:color w:val="000000"/>
          <w:sz w:val="28"/>
        </w:rPr>
        <w:t>
      _____________________________________________________________________</w:t>
      </w:r>
    </w:p>
    <w:bookmarkEnd w:id="150"/>
    <w:p>
      <w:pPr>
        <w:spacing w:after="0"/>
        <w:ind w:left="0"/>
        <w:jc w:val="both"/>
      </w:pPr>
      <w:r>
        <w:rPr>
          <w:rFonts w:ascii="Times New Roman"/>
          <w:b w:val="false"/>
          <w:i w:val="false"/>
          <w:color w:val="000000"/>
          <w:sz w:val="28"/>
        </w:rPr>
        <w:t>
      _____________________________________________________________________</w:t>
      </w:r>
    </w:p>
    <w:bookmarkStart w:name="z11" w:id="151"/>
    <w:p>
      <w:pPr>
        <w:spacing w:after="0"/>
        <w:ind w:left="0"/>
        <w:jc w:val="both"/>
      </w:pPr>
      <w:r>
        <w:rPr>
          <w:rFonts w:ascii="Times New Roman"/>
          <w:b w:val="false"/>
          <w:i w:val="false"/>
          <w:color w:val="000000"/>
          <w:sz w:val="28"/>
        </w:rPr>
        <w:t>
      _____________________________________________________________________</w:t>
      </w:r>
    </w:p>
    <w:bookmarkEnd w:id="151"/>
    <w:p>
      <w:pPr>
        <w:spacing w:after="0"/>
        <w:ind w:left="0"/>
        <w:jc w:val="both"/>
      </w:pPr>
      <w:r>
        <w:rPr>
          <w:rFonts w:ascii="Times New Roman"/>
          <w:b w:val="false"/>
          <w:i w:val="false"/>
          <w:color w:val="000000"/>
          <w:sz w:val="28"/>
        </w:rPr>
        <w:t>
      (индекс, қала, аудан, облыс, көше, үй нөмірі)</w:t>
      </w:r>
    </w:p>
    <w:bookmarkStart w:name="z12" w:id="152"/>
    <w:p>
      <w:pPr>
        <w:spacing w:after="0"/>
        <w:ind w:left="0"/>
        <w:jc w:val="both"/>
      </w:pPr>
      <w:r>
        <w:rPr>
          <w:rFonts w:ascii="Times New Roman"/>
          <w:b w:val="false"/>
          <w:i w:val="false"/>
          <w:color w:val="000000"/>
          <w:sz w:val="28"/>
        </w:rPr>
        <w:t>
      _____________________________________________________________________</w:t>
      </w:r>
    </w:p>
    <w:bookmarkEnd w:id="152"/>
    <w:p>
      <w:pPr>
        <w:spacing w:after="0"/>
        <w:ind w:left="0"/>
        <w:jc w:val="both"/>
      </w:pPr>
      <w:r>
        <w:rPr>
          <w:rFonts w:ascii="Times New Roman"/>
          <w:b w:val="false"/>
          <w:i w:val="false"/>
          <w:color w:val="000000"/>
          <w:sz w:val="28"/>
        </w:rPr>
        <w:t>
      _____________________________________________________________________</w:t>
      </w:r>
    </w:p>
    <w:bookmarkStart w:name="z799" w:id="153"/>
    <w:p>
      <w:pPr>
        <w:spacing w:after="0"/>
        <w:ind w:left="0"/>
        <w:jc w:val="both"/>
      </w:pPr>
      <w:r>
        <w:rPr>
          <w:rFonts w:ascii="Times New Roman"/>
          <w:b w:val="false"/>
          <w:i w:val="false"/>
          <w:color w:val="000000"/>
          <w:sz w:val="28"/>
        </w:rPr>
        <w:t>
            (телефон, факс)</w:t>
      </w:r>
    </w:p>
    <w:bookmarkEnd w:id="153"/>
    <w:bookmarkStart w:name="z800" w:id="154"/>
    <w:p>
      <w:pPr>
        <w:spacing w:after="0"/>
        <w:ind w:left="0"/>
        <w:jc w:val="both"/>
      </w:pPr>
      <w:r>
        <w:rPr>
          <w:rFonts w:ascii="Times New Roman"/>
          <w:b w:val="false"/>
          <w:i w:val="false"/>
          <w:color w:val="000000"/>
          <w:sz w:val="28"/>
        </w:rPr>
        <w:t>
      3. Жарияланған акциялар шығарылымын мемлекеттік тіркеу туралы куәліктің нөмірі және күні және уәкілетті орган белгілеген жарғы капиталының барынша төмен мөлшері.</w:t>
      </w:r>
    </w:p>
    <w:bookmarkEnd w:id="154"/>
    <w:bookmarkStart w:name="z194" w:id="155"/>
    <w:p>
      <w:pPr>
        <w:spacing w:after="0"/>
        <w:ind w:left="0"/>
        <w:jc w:val="both"/>
      </w:pPr>
      <w:r>
        <w:rPr>
          <w:rFonts w:ascii="Times New Roman"/>
          <w:b w:val="false"/>
          <w:i w:val="false"/>
          <w:color w:val="000000"/>
          <w:sz w:val="28"/>
        </w:rPr>
        <w:t>
      _____________________________________________________________________</w:t>
      </w:r>
    </w:p>
    <w:bookmarkEnd w:id="155"/>
    <w:p>
      <w:pPr>
        <w:spacing w:after="0"/>
        <w:ind w:left="0"/>
        <w:jc w:val="both"/>
      </w:pPr>
      <w:r>
        <w:rPr>
          <w:rFonts w:ascii="Times New Roman"/>
          <w:b w:val="false"/>
          <w:i w:val="false"/>
          <w:color w:val="000000"/>
          <w:sz w:val="28"/>
        </w:rPr>
        <w:t>
      _____________________________________________________________________</w:t>
      </w:r>
    </w:p>
    <w:bookmarkStart w:name="z802" w:id="156"/>
    <w:p>
      <w:pPr>
        <w:spacing w:after="0"/>
        <w:ind w:left="0"/>
        <w:jc w:val="both"/>
      </w:pPr>
      <w:r>
        <w:rPr>
          <w:rFonts w:ascii="Times New Roman"/>
          <w:b w:val="false"/>
          <w:i w:val="false"/>
          <w:color w:val="000000"/>
          <w:sz w:val="28"/>
        </w:rPr>
        <w:t>
      4. Жіберіліп отырған құжаттар тізбесі, даналардың және парақтардың әр қайсысының саны:</w:t>
      </w:r>
    </w:p>
    <w:bookmarkEnd w:id="156"/>
    <w:bookmarkStart w:name="z195" w:id="157"/>
    <w:p>
      <w:pPr>
        <w:spacing w:after="0"/>
        <w:ind w:left="0"/>
        <w:jc w:val="both"/>
      </w:pPr>
      <w:r>
        <w:rPr>
          <w:rFonts w:ascii="Times New Roman"/>
          <w:b w:val="false"/>
          <w:i w:val="false"/>
          <w:color w:val="000000"/>
          <w:sz w:val="28"/>
        </w:rPr>
        <w:t>
      _____________________________________________________________________</w:t>
      </w:r>
    </w:p>
    <w:bookmarkEnd w:id="157"/>
    <w:p>
      <w:pPr>
        <w:spacing w:after="0"/>
        <w:ind w:left="0"/>
        <w:jc w:val="both"/>
      </w:pPr>
      <w:r>
        <w:rPr>
          <w:rFonts w:ascii="Times New Roman"/>
          <w:b w:val="false"/>
          <w:i w:val="false"/>
          <w:color w:val="000000"/>
          <w:sz w:val="28"/>
        </w:rPr>
        <w:t>
      _____________________________________________________________________</w:t>
      </w:r>
    </w:p>
    <w:bookmarkStart w:name="z196" w:id="158"/>
    <w:p>
      <w:pPr>
        <w:spacing w:after="0"/>
        <w:ind w:left="0"/>
        <w:jc w:val="both"/>
      </w:pPr>
      <w:r>
        <w:rPr>
          <w:rFonts w:ascii="Times New Roman"/>
          <w:b w:val="false"/>
          <w:i w:val="false"/>
          <w:color w:val="000000"/>
          <w:sz w:val="28"/>
        </w:rPr>
        <w:t>
      _____________________________________________________________________</w:t>
      </w:r>
    </w:p>
    <w:bookmarkEnd w:id="158"/>
    <w:p>
      <w:pPr>
        <w:spacing w:after="0"/>
        <w:ind w:left="0"/>
        <w:jc w:val="both"/>
      </w:pPr>
      <w:r>
        <w:rPr>
          <w:rFonts w:ascii="Times New Roman"/>
          <w:b w:val="false"/>
          <w:i w:val="false"/>
          <w:color w:val="000000"/>
          <w:sz w:val="28"/>
        </w:rPr>
        <w:t>
      _____________________________________________________________________</w:t>
      </w:r>
    </w:p>
    <w:bookmarkStart w:name="z804" w:id="159"/>
    <w:p>
      <w:pPr>
        <w:spacing w:after="0"/>
        <w:ind w:left="0"/>
        <w:jc w:val="both"/>
      </w:pPr>
      <w:r>
        <w:rPr>
          <w:rFonts w:ascii="Times New Roman"/>
          <w:b w:val="false"/>
          <w:i w:val="false"/>
          <w:color w:val="000000"/>
          <w:sz w:val="28"/>
        </w:rPr>
        <w:t xml:space="preserve">
      Өтініш беруші өтінішке қоса берілген құжаттардың (ақпараттың) шынайылығы үшін толық жауапкершілік атқарады. </w:t>
      </w:r>
    </w:p>
    <w:bookmarkEnd w:id="159"/>
    <w:bookmarkStart w:name="z805" w:id="160"/>
    <w:p>
      <w:pPr>
        <w:spacing w:after="0"/>
        <w:ind w:left="0"/>
        <w:jc w:val="both"/>
      </w:pPr>
      <w:r>
        <w:rPr>
          <w:rFonts w:ascii="Times New Roman"/>
          <w:b w:val="false"/>
          <w:i w:val="false"/>
          <w:color w:val="000000"/>
          <w:sz w:val="28"/>
        </w:rPr>
        <w:t>
      Өтініш беруге уәкілетті тұлғаның тегі, аты, бар болса – әкесінің аты, қызметі</w:t>
      </w:r>
    </w:p>
    <w:bookmarkEnd w:id="160"/>
    <w:bookmarkStart w:name="z197" w:id="161"/>
    <w:p>
      <w:pPr>
        <w:spacing w:after="0"/>
        <w:ind w:left="0"/>
        <w:jc w:val="both"/>
      </w:pPr>
      <w:r>
        <w:rPr>
          <w:rFonts w:ascii="Times New Roman"/>
          <w:b w:val="false"/>
          <w:i w:val="false"/>
          <w:color w:val="000000"/>
          <w:sz w:val="28"/>
        </w:rPr>
        <w:t>
      _____________________________________________________________________</w:t>
      </w:r>
    </w:p>
    <w:bookmarkEnd w:id="161"/>
    <w:p>
      <w:pPr>
        <w:spacing w:after="0"/>
        <w:ind w:left="0"/>
        <w:jc w:val="both"/>
      </w:pPr>
      <w:r>
        <w:rPr>
          <w:rFonts w:ascii="Times New Roman"/>
          <w:b w:val="false"/>
          <w:i w:val="false"/>
          <w:color w:val="000000"/>
          <w:sz w:val="28"/>
        </w:rPr>
        <w:t>
      _____________________________________________________________________</w:t>
      </w:r>
    </w:p>
    <w:bookmarkStart w:name="z808" w:id="162"/>
    <w:p>
      <w:pPr>
        <w:spacing w:after="0"/>
        <w:ind w:left="0"/>
        <w:jc w:val="both"/>
      </w:pPr>
      <w:r>
        <w:rPr>
          <w:rFonts w:ascii="Times New Roman"/>
          <w:b w:val="false"/>
          <w:i w:val="false"/>
          <w:color w:val="000000"/>
          <w:sz w:val="28"/>
        </w:rPr>
        <w:t>
      (қолы)</w:t>
      </w:r>
    </w:p>
    <w:bookmarkEnd w:id="162"/>
    <w:bookmarkStart w:name="z809" w:id="163"/>
    <w:p>
      <w:pPr>
        <w:spacing w:after="0"/>
        <w:ind w:left="0"/>
        <w:jc w:val="both"/>
      </w:pPr>
      <w:r>
        <w:rPr>
          <w:rFonts w:ascii="Times New Roman"/>
          <w:b w:val="false"/>
          <w:i w:val="false"/>
          <w:color w:val="000000"/>
          <w:sz w:val="28"/>
        </w:rPr>
        <w:t xml:space="preserve">
      200__ жылғы "___" _____________ </w:t>
      </w:r>
    </w:p>
    <w:bookmarkEnd w:id="163"/>
    <w:bookmarkStart w:name="z810" w:id="164"/>
    <w:p>
      <w:pPr>
        <w:spacing w:after="0"/>
        <w:ind w:left="0"/>
        <w:jc w:val="both"/>
      </w:pPr>
      <w:r>
        <w:rPr>
          <w:rFonts w:ascii="Times New Roman"/>
          <w:b w:val="false"/>
          <w:i w:val="false"/>
          <w:color w:val="000000"/>
          <w:sz w:val="28"/>
        </w:rPr>
        <w:t>
      Мөр орны".</w:t>
      </w:r>
    </w:p>
    <w:bookmarkEnd w:id="16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11" w:id="165"/>
          <w:p>
            <w:pPr>
              <w:spacing w:after="20"/>
              <w:ind w:left="20"/>
              <w:jc w:val="both"/>
            </w:pPr>
            <w:r>
              <w:rPr>
                <w:rFonts w:ascii="Times New Roman"/>
                <w:b w:val="false"/>
                <w:i w:val="false"/>
                <w:color w:val="000000"/>
                <w:sz w:val="20"/>
              </w:rPr>
              <w:t>
Қазақстан Республикасының</w:t>
            </w:r>
          </w:p>
          <w:bookmarkEnd w:id="165"/>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12" w:id="166"/>
          <w:p>
            <w:pPr>
              <w:spacing w:after="20"/>
              <w:ind w:left="20"/>
              <w:jc w:val="both"/>
            </w:pPr>
            <w:r>
              <w:rPr>
                <w:rFonts w:ascii="Times New Roman"/>
                <w:b w:val="false"/>
                <w:i w:val="false"/>
                <w:color w:val="000000"/>
                <w:sz w:val="20"/>
              </w:rPr>
              <w:t>
қаржы нарығын және қаржы</w:t>
            </w:r>
          </w:p>
          <w:bookmarkEnd w:id="166"/>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13" w:id="167"/>
          <w:p>
            <w:pPr>
              <w:spacing w:after="20"/>
              <w:ind w:left="20"/>
              <w:jc w:val="both"/>
            </w:pPr>
            <w:r>
              <w:rPr>
                <w:rFonts w:ascii="Times New Roman"/>
                <w:b w:val="false"/>
                <w:i w:val="false"/>
                <w:color w:val="000000"/>
                <w:sz w:val="20"/>
              </w:rPr>
              <w:t>
ұйымдарын реттеу, бақылау мен</w:t>
            </w:r>
          </w:p>
          <w:bookmarkEnd w:id="167"/>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14" w:id="168"/>
          <w:p>
            <w:pPr>
              <w:spacing w:after="20"/>
              <w:ind w:left="20"/>
              <w:jc w:val="both"/>
            </w:pPr>
            <w:r>
              <w:rPr>
                <w:rFonts w:ascii="Times New Roman"/>
                <w:b w:val="false"/>
                <w:i w:val="false"/>
                <w:color w:val="000000"/>
                <w:sz w:val="20"/>
              </w:rPr>
              <w:t>
қадағалау мәселелері бойынша</w:t>
            </w:r>
          </w:p>
          <w:bookmarkEnd w:id="168"/>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15" w:id="169"/>
          <w:p>
            <w:pPr>
              <w:spacing w:after="20"/>
              <w:ind w:left="20"/>
              <w:jc w:val="both"/>
            </w:pPr>
            <w:r>
              <w:rPr>
                <w:rFonts w:ascii="Times New Roman"/>
                <w:b w:val="false"/>
                <w:i w:val="false"/>
                <w:color w:val="000000"/>
                <w:sz w:val="20"/>
              </w:rPr>
              <w:t>
өзгерістер мен толықтырулар</w:t>
            </w:r>
          </w:p>
          <w:bookmarkEnd w:id="169"/>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16" w:id="170"/>
          <w:p>
            <w:pPr>
              <w:spacing w:after="20"/>
              <w:ind w:left="20"/>
              <w:jc w:val="both"/>
            </w:pPr>
            <w:r>
              <w:rPr>
                <w:rFonts w:ascii="Times New Roman"/>
                <w:b w:val="false"/>
                <w:i w:val="false"/>
                <w:color w:val="000000"/>
                <w:sz w:val="20"/>
              </w:rPr>
              <w:t>
енгізілетін нормативтік</w:t>
            </w:r>
          </w:p>
          <w:bookmarkEnd w:id="170"/>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17" w:id="171"/>
          <w:p>
            <w:pPr>
              <w:spacing w:after="20"/>
              <w:ind w:left="20"/>
              <w:jc w:val="both"/>
            </w:pPr>
            <w:r>
              <w:rPr>
                <w:rFonts w:ascii="Times New Roman"/>
                <w:b w:val="false"/>
                <w:i w:val="false"/>
                <w:color w:val="000000"/>
                <w:sz w:val="20"/>
              </w:rPr>
              <w:t>
құқықтық актілерінің тізбесіне</w:t>
            </w:r>
          </w:p>
          <w:bookmarkEnd w:id="171"/>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18" w:id="172"/>
          <w:p>
            <w:pPr>
              <w:spacing w:after="20"/>
              <w:ind w:left="20"/>
              <w:jc w:val="both"/>
            </w:pPr>
            <w:r>
              <w:rPr>
                <w:rFonts w:ascii="Times New Roman"/>
                <w:b w:val="false"/>
                <w:i w:val="false"/>
                <w:color w:val="000000"/>
                <w:sz w:val="20"/>
              </w:rPr>
              <w:t>
16-қосымша</w:t>
            </w:r>
          </w:p>
          <w:bookmarkEnd w:id="172"/>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19" w:id="173"/>
          <w:p>
            <w:pPr>
              <w:spacing w:after="20"/>
              <w:ind w:left="20"/>
              <w:jc w:val="both"/>
            </w:pPr>
            <w:r>
              <w:rPr>
                <w:rFonts w:ascii="Times New Roman"/>
                <w:b w:val="false"/>
                <w:i w:val="false"/>
                <w:color w:val="000000"/>
                <w:sz w:val="20"/>
              </w:rPr>
              <w:t>
"Кредиттік бюроның қызметін</w:t>
            </w:r>
          </w:p>
          <w:bookmarkEnd w:id="173"/>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20" w:id="174"/>
          <w:p>
            <w:pPr>
              <w:spacing w:after="20"/>
              <w:ind w:left="20"/>
              <w:jc w:val="both"/>
            </w:pPr>
            <w:r>
              <w:rPr>
                <w:rFonts w:ascii="Times New Roman"/>
                <w:b w:val="false"/>
                <w:i w:val="false"/>
                <w:color w:val="000000"/>
                <w:sz w:val="20"/>
              </w:rPr>
              <w:t>
лицензиялау қағидаларына</w:t>
            </w:r>
          </w:p>
          <w:bookmarkEnd w:id="174"/>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21" w:id="175"/>
          <w:p>
            <w:pPr>
              <w:spacing w:after="20"/>
              <w:ind w:left="20"/>
              <w:jc w:val="both"/>
            </w:pPr>
            <w:r>
              <w:rPr>
                <w:rFonts w:ascii="Times New Roman"/>
                <w:b w:val="false"/>
                <w:i w:val="false"/>
                <w:color w:val="000000"/>
                <w:sz w:val="20"/>
              </w:rPr>
              <w:t>
3-қосымша</w:t>
            </w:r>
          </w:p>
          <w:bookmarkEnd w:id="175"/>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22" w:id="176"/>
          <w:p>
            <w:pPr>
              <w:spacing w:after="20"/>
              <w:ind w:left="20"/>
              <w:jc w:val="both"/>
            </w:pPr>
            <w:r>
              <w:rPr>
                <w:rFonts w:ascii="Times New Roman"/>
                <w:b w:val="false"/>
                <w:i w:val="false"/>
                <w:color w:val="000000"/>
                <w:sz w:val="20"/>
              </w:rPr>
              <w:t>
Нысан</w:t>
            </w:r>
          </w:p>
          <w:bookmarkEnd w:id="176"/>
        </w:tc>
      </w:tr>
    </w:tbl>
    <w:bookmarkStart w:name="z198" w:id="177"/>
    <w:p>
      <w:pPr>
        <w:spacing w:after="0"/>
        <w:ind w:left="0"/>
        <w:jc w:val="both"/>
      </w:pPr>
      <w:r>
        <w:rPr>
          <w:rFonts w:ascii="Times New Roman"/>
          <w:b w:val="false"/>
          <w:i w:val="false"/>
          <w:color w:val="000000"/>
          <w:sz w:val="28"/>
        </w:rPr>
        <w:t>
      _____________________________________________________________________</w:t>
      </w:r>
    </w:p>
    <w:bookmarkEnd w:id="177"/>
    <w:p>
      <w:pPr>
        <w:spacing w:after="0"/>
        <w:ind w:left="0"/>
        <w:jc w:val="both"/>
      </w:pPr>
      <w:r>
        <w:rPr>
          <w:rFonts w:ascii="Times New Roman"/>
          <w:b w:val="false"/>
          <w:i w:val="false"/>
          <w:color w:val="000000"/>
          <w:sz w:val="28"/>
        </w:rPr>
        <w:t>
      (уәкілетті органның толық атауы)</w:t>
      </w:r>
    </w:p>
    <w:bookmarkStart w:name="z199" w:id="178"/>
    <w:p>
      <w:pPr>
        <w:spacing w:after="0"/>
        <w:ind w:left="0"/>
        <w:jc w:val="both"/>
      </w:pPr>
      <w:r>
        <w:rPr>
          <w:rFonts w:ascii="Times New Roman"/>
          <w:b w:val="false"/>
          <w:i w:val="false"/>
          <w:color w:val="000000"/>
          <w:sz w:val="28"/>
        </w:rPr>
        <w:t>
      _____________________________________________________________________</w:t>
      </w:r>
    </w:p>
    <w:bookmarkEnd w:id="178"/>
    <w:p>
      <w:pPr>
        <w:spacing w:after="0"/>
        <w:ind w:left="0"/>
        <w:jc w:val="both"/>
      </w:pPr>
      <w:r>
        <w:rPr>
          <w:rFonts w:ascii="Times New Roman"/>
          <w:b w:val="false"/>
          <w:i w:val="false"/>
          <w:color w:val="000000"/>
          <w:sz w:val="28"/>
        </w:rPr>
        <w:t>
      (өтініш берушінің толық атауы)</w:t>
      </w:r>
    </w:p>
    <w:bookmarkStart w:name="z825" w:id="179"/>
    <w:p>
      <w:pPr>
        <w:spacing w:after="0"/>
        <w:ind w:left="0"/>
        <w:jc w:val="left"/>
      </w:pPr>
      <w:r>
        <w:rPr>
          <w:rFonts w:ascii="Times New Roman"/>
          <w:b/>
          <w:i w:val="false"/>
          <w:color w:val="000000"/>
        </w:rPr>
        <w:t xml:space="preserve"> Өтініш</w:t>
      </w:r>
    </w:p>
    <w:bookmarkEnd w:id="179"/>
    <w:bookmarkStart w:name="z200" w:id="180"/>
    <w:p>
      <w:pPr>
        <w:spacing w:after="0"/>
        <w:ind w:left="0"/>
        <w:jc w:val="both"/>
      </w:pPr>
      <w:r>
        <w:rPr>
          <w:rFonts w:ascii="Times New Roman"/>
          <w:b w:val="false"/>
          <w:i w:val="false"/>
          <w:color w:val="000000"/>
          <w:sz w:val="28"/>
        </w:rPr>
        <w:t>
      _____________________________________________________________________</w:t>
      </w:r>
    </w:p>
    <w:bookmarkEnd w:id="180"/>
    <w:bookmarkStart w:name="z827" w:id="181"/>
    <w:p>
      <w:pPr>
        <w:spacing w:after="0"/>
        <w:ind w:left="0"/>
        <w:jc w:val="both"/>
      </w:pPr>
      <w:r>
        <w:rPr>
          <w:rFonts w:ascii="Times New Roman"/>
          <w:b w:val="false"/>
          <w:i w:val="false"/>
          <w:color w:val="000000"/>
          <w:sz w:val="28"/>
        </w:rPr>
        <w:t>
            (лицензияны қайта ресімдеу себебін көрсету)</w:t>
      </w:r>
    </w:p>
    <w:bookmarkEnd w:id="181"/>
    <w:bookmarkStart w:name="z201" w:id="182"/>
    <w:p>
      <w:pPr>
        <w:spacing w:after="0"/>
        <w:ind w:left="0"/>
        <w:jc w:val="both"/>
      </w:pPr>
      <w:r>
        <w:rPr>
          <w:rFonts w:ascii="Times New Roman"/>
          <w:b w:val="false"/>
          <w:i w:val="false"/>
          <w:color w:val="000000"/>
          <w:sz w:val="28"/>
        </w:rPr>
        <w:t>
      _____________________________________________________________________</w:t>
      </w:r>
    </w:p>
    <w:bookmarkEnd w:id="182"/>
    <w:p>
      <w:pPr>
        <w:spacing w:after="0"/>
        <w:ind w:left="0"/>
        <w:jc w:val="both"/>
      </w:pPr>
      <w:r>
        <w:rPr>
          <w:rFonts w:ascii="Times New Roman"/>
          <w:b w:val="false"/>
          <w:i w:val="false"/>
          <w:color w:val="000000"/>
          <w:sz w:val="28"/>
        </w:rPr>
        <w:t>
      (лицензияның атауын көрсету)</w:t>
      </w:r>
    </w:p>
    <w:bookmarkStart w:name="z829" w:id="183"/>
    <w:p>
      <w:pPr>
        <w:spacing w:after="0"/>
        <w:ind w:left="0"/>
        <w:jc w:val="both"/>
      </w:pPr>
      <w:r>
        <w:rPr>
          <w:rFonts w:ascii="Times New Roman"/>
          <w:b w:val="false"/>
          <w:i w:val="false"/>
          <w:color w:val="000000"/>
          <w:sz w:val="28"/>
        </w:rPr>
        <w:t>
           лицензияны қайта ресумдеуді сұраймын.</w:t>
      </w:r>
    </w:p>
    <w:bookmarkEnd w:id="183"/>
    <w:bookmarkStart w:name="z830" w:id="184"/>
    <w:p>
      <w:pPr>
        <w:spacing w:after="0"/>
        <w:ind w:left="0"/>
        <w:jc w:val="both"/>
      </w:pPr>
      <w:r>
        <w:rPr>
          <w:rFonts w:ascii="Times New Roman"/>
          <w:b w:val="false"/>
          <w:i w:val="false"/>
          <w:color w:val="000000"/>
          <w:sz w:val="28"/>
        </w:rPr>
        <w:t>
      Өтініш беруші туралы мәліметтер:</w:t>
      </w:r>
    </w:p>
    <w:bookmarkEnd w:id="184"/>
    <w:bookmarkStart w:name="z831" w:id="185"/>
    <w:p>
      <w:pPr>
        <w:spacing w:after="0"/>
        <w:ind w:left="0"/>
        <w:jc w:val="both"/>
      </w:pPr>
      <w:r>
        <w:rPr>
          <w:rFonts w:ascii="Times New Roman"/>
          <w:b w:val="false"/>
          <w:i w:val="false"/>
          <w:color w:val="000000"/>
          <w:sz w:val="28"/>
        </w:rPr>
        <w:t>
      1. Өтiнiш берушi орналасқан жерi (заңды/нақты мекенжайы)</w:t>
      </w:r>
    </w:p>
    <w:bookmarkEnd w:id="185"/>
    <w:bookmarkStart w:name="z202" w:id="186"/>
    <w:p>
      <w:pPr>
        <w:spacing w:after="0"/>
        <w:ind w:left="0"/>
        <w:jc w:val="both"/>
      </w:pPr>
      <w:r>
        <w:rPr>
          <w:rFonts w:ascii="Times New Roman"/>
          <w:b w:val="false"/>
          <w:i w:val="false"/>
          <w:color w:val="000000"/>
          <w:sz w:val="28"/>
        </w:rPr>
        <w:t>
      _____________________________________________________________________</w:t>
      </w:r>
    </w:p>
    <w:bookmarkEnd w:id="18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қала, аудан, облыс, көше, үйдiң нөмiрi, бизнес-сәйкестендіру нөмірі)</w:t>
      </w:r>
    </w:p>
    <w:bookmarkStart w:name="z203" w:id="187"/>
    <w:p>
      <w:pPr>
        <w:spacing w:after="0"/>
        <w:ind w:left="0"/>
        <w:jc w:val="both"/>
      </w:pPr>
      <w:r>
        <w:rPr>
          <w:rFonts w:ascii="Times New Roman"/>
          <w:b w:val="false"/>
          <w:i w:val="false"/>
          <w:color w:val="000000"/>
          <w:sz w:val="28"/>
        </w:rPr>
        <w:t>
      _____________________________________________________________________</w:t>
      </w:r>
    </w:p>
    <w:bookmarkEnd w:id="187"/>
    <w:bookmarkStart w:name="z833" w:id="188"/>
    <w:p>
      <w:pPr>
        <w:spacing w:after="0"/>
        <w:ind w:left="0"/>
        <w:jc w:val="both"/>
      </w:pPr>
      <w:r>
        <w:rPr>
          <w:rFonts w:ascii="Times New Roman"/>
          <w:b w:val="false"/>
          <w:i w:val="false"/>
          <w:color w:val="000000"/>
          <w:sz w:val="28"/>
        </w:rPr>
        <w:t>
      (телефон, факс).</w:t>
      </w:r>
    </w:p>
    <w:bookmarkEnd w:id="188"/>
    <w:bookmarkStart w:name="z834" w:id="189"/>
    <w:p>
      <w:pPr>
        <w:spacing w:after="0"/>
        <w:ind w:left="0"/>
        <w:jc w:val="both"/>
      </w:pPr>
      <w:r>
        <w:rPr>
          <w:rFonts w:ascii="Times New Roman"/>
          <w:b w:val="false"/>
          <w:i w:val="false"/>
          <w:color w:val="000000"/>
          <w:sz w:val="28"/>
        </w:rPr>
        <w:t>
      2. Кредиттік бюроның бірінші басшысы және бас бухгалтері туралы</w:t>
      </w:r>
    </w:p>
    <w:bookmarkEnd w:id="189"/>
    <w:p>
      <w:pPr>
        <w:spacing w:after="0"/>
        <w:ind w:left="0"/>
        <w:jc w:val="both"/>
      </w:pPr>
      <w:r>
        <w:rPr>
          <w:rFonts w:ascii="Times New Roman"/>
          <w:b w:val="false"/>
          <w:i w:val="false"/>
          <w:color w:val="000000"/>
          <w:sz w:val="28"/>
        </w:rPr>
        <w:t>
      мәліметтер (тегі, аты, бар болса - әкесінің аты, туылған күні,</w:t>
      </w:r>
    </w:p>
    <w:p>
      <w:pPr>
        <w:spacing w:after="0"/>
        <w:ind w:left="0"/>
        <w:jc w:val="both"/>
      </w:pPr>
      <w:r>
        <w:rPr>
          <w:rFonts w:ascii="Times New Roman"/>
          <w:b w:val="false"/>
          <w:i w:val="false"/>
          <w:color w:val="000000"/>
          <w:sz w:val="28"/>
        </w:rPr>
        <w:t>
      байланыс телефондарының нөмірлері);</w:t>
      </w:r>
    </w:p>
    <w:bookmarkStart w:name="z204" w:id="190"/>
    <w:p>
      <w:pPr>
        <w:spacing w:after="0"/>
        <w:ind w:left="0"/>
        <w:jc w:val="both"/>
      </w:pPr>
      <w:r>
        <w:rPr>
          <w:rFonts w:ascii="Times New Roman"/>
          <w:b w:val="false"/>
          <w:i w:val="false"/>
          <w:color w:val="000000"/>
          <w:sz w:val="28"/>
        </w:rPr>
        <w:t>
      _____________________________________________________________________</w:t>
      </w:r>
    </w:p>
    <w:bookmarkEnd w:id="190"/>
    <w:p>
      <w:pPr>
        <w:spacing w:after="0"/>
        <w:ind w:left="0"/>
        <w:jc w:val="both"/>
      </w:pPr>
      <w:r>
        <w:rPr>
          <w:rFonts w:ascii="Times New Roman"/>
          <w:b w:val="false"/>
          <w:i w:val="false"/>
          <w:color w:val="000000"/>
          <w:sz w:val="28"/>
        </w:rPr>
        <w:t>
      _____________________________________________________________________</w:t>
      </w:r>
    </w:p>
    <w:bookmarkStart w:name="z836" w:id="191"/>
    <w:p>
      <w:pPr>
        <w:spacing w:after="0"/>
        <w:ind w:left="0"/>
        <w:jc w:val="both"/>
      </w:pPr>
      <w:r>
        <w:rPr>
          <w:rFonts w:ascii="Times New Roman"/>
          <w:b w:val="false"/>
          <w:i w:val="false"/>
          <w:color w:val="000000"/>
          <w:sz w:val="28"/>
        </w:rPr>
        <w:t>
      3. Кредиттік бюроның акционерлері (құрылтайшылары,</w:t>
      </w:r>
    </w:p>
    <w:bookmarkEnd w:id="191"/>
    <w:p>
      <w:pPr>
        <w:spacing w:after="0"/>
        <w:ind w:left="0"/>
        <w:jc w:val="both"/>
      </w:pPr>
      <w:r>
        <w:rPr>
          <w:rFonts w:ascii="Times New Roman"/>
          <w:b w:val="false"/>
          <w:i w:val="false"/>
          <w:color w:val="000000"/>
          <w:sz w:val="28"/>
        </w:rPr>
        <w:t>
      қатысушылары) туралы мәліметтер: заңды тұлғалар үшін - толық атауы,</w:t>
      </w:r>
    </w:p>
    <w:p>
      <w:pPr>
        <w:spacing w:after="0"/>
        <w:ind w:left="0"/>
        <w:jc w:val="both"/>
      </w:pPr>
      <w:r>
        <w:rPr>
          <w:rFonts w:ascii="Times New Roman"/>
          <w:b w:val="false"/>
          <w:i w:val="false"/>
          <w:color w:val="000000"/>
          <w:sz w:val="28"/>
        </w:rPr>
        <w:t>
      мемлекеттік тіркеу (қайта тіркеу) туралы мәліметтер, жарғылық</w:t>
      </w:r>
    </w:p>
    <w:p>
      <w:pPr>
        <w:spacing w:after="0"/>
        <w:ind w:left="0"/>
        <w:jc w:val="both"/>
      </w:pPr>
      <w:r>
        <w:rPr>
          <w:rFonts w:ascii="Times New Roman"/>
          <w:b w:val="false"/>
          <w:i w:val="false"/>
          <w:color w:val="000000"/>
          <w:sz w:val="28"/>
        </w:rPr>
        <w:t>
      капиталының мөлшері, жеке тұлғалар үшін - тегі, аты, бар болса -</w:t>
      </w:r>
    </w:p>
    <w:p>
      <w:pPr>
        <w:spacing w:after="0"/>
        <w:ind w:left="0"/>
        <w:jc w:val="both"/>
      </w:pPr>
      <w:r>
        <w:rPr>
          <w:rFonts w:ascii="Times New Roman"/>
          <w:b w:val="false"/>
          <w:i w:val="false"/>
          <w:color w:val="000000"/>
          <w:sz w:val="28"/>
        </w:rPr>
        <w:t>
      әкесінің аты, туған күні мен жылы);</w:t>
      </w:r>
    </w:p>
    <w:bookmarkStart w:name="z205" w:id="192"/>
    <w:p>
      <w:pPr>
        <w:spacing w:after="0"/>
        <w:ind w:left="0"/>
        <w:jc w:val="both"/>
      </w:pPr>
      <w:r>
        <w:rPr>
          <w:rFonts w:ascii="Times New Roman"/>
          <w:b w:val="false"/>
          <w:i w:val="false"/>
          <w:color w:val="000000"/>
          <w:sz w:val="28"/>
        </w:rPr>
        <w:t>
      _____________________________________________________________________</w:t>
      </w:r>
    </w:p>
    <w:bookmarkEnd w:id="192"/>
    <w:p>
      <w:pPr>
        <w:spacing w:after="0"/>
        <w:ind w:left="0"/>
        <w:jc w:val="both"/>
      </w:pPr>
      <w:r>
        <w:rPr>
          <w:rFonts w:ascii="Times New Roman"/>
          <w:b w:val="false"/>
          <w:i w:val="false"/>
          <w:color w:val="000000"/>
          <w:sz w:val="28"/>
        </w:rPr>
        <w:t>
      _____________________________________________________________________</w:t>
      </w:r>
    </w:p>
    <w:bookmarkStart w:name="z838" w:id="193"/>
    <w:p>
      <w:pPr>
        <w:spacing w:after="0"/>
        <w:ind w:left="0"/>
        <w:jc w:val="both"/>
      </w:pPr>
      <w:r>
        <w:rPr>
          <w:rFonts w:ascii="Times New Roman"/>
          <w:b w:val="false"/>
          <w:i w:val="false"/>
          <w:color w:val="000000"/>
          <w:sz w:val="28"/>
        </w:rPr>
        <w:t>
      4. Төлем тапсырмаларын, кассалық кіріс ордерлерін толық</w:t>
      </w:r>
    </w:p>
    <w:bookmarkEnd w:id="193"/>
    <w:p>
      <w:pPr>
        <w:spacing w:after="0"/>
        <w:ind w:left="0"/>
        <w:jc w:val="both"/>
      </w:pPr>
      <w:r>
        <w:rPr>
          <w:rFonts w:ascii="Times New Roman"/>
          <w:b w:val="false"/>
          <w:i w:val="false"/>
          <w:color w:val="000000"/>
          <w:sz w:val="28"/>
        </w:rPr>
        <w:t>
      төлегенін растайтын құжаттардың деректемелері көрсетілген жарғылық</w:t>
      </w:r>
    </w:p>
    <w:p>
      <w:pPr>
        <w:spacing w:after="0"/>
        <w:ind w:left="0"/>
        <w:jc w:val="both"/>
      </w:pPr>
      <w:r>
        <w:rPr>
          <w:rFonts w:ascii="Times New Roman"/>
          <w:b w:val="false"/>
          <w:i w:val="false"/>
          <w:color w:val="000000"/>
          <w:sz w:val="28"/>
        </w:rPr>
        <w:t>
      капиталдың мөлшері (акционерлік қоғам ұйымдастырушылық-құқықтық</w:t>
      </w:r>
    </w:p>
    <w:p>
      <w:pPr>
        <w:spacing w:after="0"/>
        <w:ind w:left="0"/>
        <w:jc w:val="both"/>
      </w:pPr>
      <w:r>
        <w:rPr>
          <w:rFonts w:ascii="Times New Roman"/>
          <w:b w:val="false"/>
          <w:i w:val="false"/>
          <w:color w:val="000000"/>
          <w:sz w:val="28"/>
        </w:rPr>
        <w:t>
      нысанындағы заңды тұлғаларды қоспағанда);</w:t>
      </w:r>
    </w:p>
    <w:bookmarkStart w:name="z206" w:id="194"/>
    <w:p>
      <w:pPr>
        <w:spacing w:after="0"/>
        <w:ind w:left="0"/>
        <w:jc w:val="both"/>
      </w:pPr>
      <w:r>
        <w:rPr>
          <w:rFonts w:ascii="Times New Roman"/>
          <w:b w:val="false"/>
          <w:i w:val="false"/>
          <w:color w:val="000000"/>
          <w:sz w:val="28"/>
        </w:rPr>
        <w:t>
      _____________________________________________________________________</w:t>
      </w:r>
    </w:p>
    <w:bookmarkEnd w:id="194"/>
    <w:p>
      <w:pPr>
        <w:spacing w:after="0"/>
        <w:ind w:left="0"/>
        <w:jc w:val="both"/>
      </w:pPr>
      <w:r>
        <w:rPr>
          <w:rFonts w:ascii="Times New Roman"/>
          <w:b w:val="false"/>
          <w:i w:val="false"/>
          <w:color w:val="000000"/>
          <w:sz w:val="28"/>
        </w:rPr>
        <w:t>
      _____________________________________________________________________</w:t>
      </w:r>
    </w:p>
    <w:bookmarkStart w:name="z840" w:id="195"/>
    <w:p>
      <w:pPr>
        <w:spacing w:after="0"/>
        <w:ind w:left="0"/>
        <w:jc w:val="both"/>
      </w:pPr>
      <w:r>
        <w:rPr>
          <w:rFonts w:ascii="Times New Roman"/>
          <w:b w:val="false"/>
          <w:i w:val="false"/>
          <w:color w:val="000000"/>
          <w:sz w:val="28"/>
        </w:rPr>
        <w:t>
      5. Жарияланған акциялар шығарылымын мемлекеттік тіркеу туралы</w:t>
      </w:r>
    </w:p>
    <w:bookmarkEnd w:id="195"/>
    <w:p>
      <w:pPr>
        <w:spacing w:after="0"/>
        <w:ind w:left="0"/>
        <w:jc w:val="both"/>
      </w:pPr>
      <w:r>
        <w:rPr>
          <w:rFonts w:ascii="Times New Roman"/>
          <w:b w:val="false"/>
          <w:i w:val="false"/>
          <w:color w:val="000000"/>
          <w:sz w:val="28"/>
        </w:rPr>
        <w:t>
      куәліктің нөмірі мен күні (заңды тұлғалар үшін акционерлік қоғамының</w:t>
      </w:r>
    </w:p>
    <w:p>
      <w:pPr>
        <w:spacing w:after="0"/>
        <w:ind w:left="0"/>
        <w:jc w:val="both"/>
      </w:pPr>
      <w:r>
        <w:rPr>
          <w:rFonts w:ascii="Times New Roman"/>
          <w:b w:val="false"/>
          <w:i w:val="false"/>
          <w:color w:val="000000"/>
          <w:sz w:val="28"/>
        </w:rPr>
        <w:t>
      ұйымдастырушылық-құқықтық нысанында).</w:t>
      </w:r>
    </w:p>
    <w:bookmarkStart w:name="z207" w:id="196"/>
    <w:p>
      <w:pPr>
        <w:spacing w:after="0"/>
        <w:ind w:left="0"/>
        <w:jc w:val="both"/>
      </w:pPr>
      <w:r>
        <w:rPr>
          <w:rFonts w:ascii="Times New Roman"/>
          <w:b w:val="false"/>
          <w:i w:val="false"/>
          <w:color w:val="000000"/>
          <w:sz w:val="28"/>
        </w:rPr>
        <w:t>
      _____________________________________________________________________</w:t>
      </w:r>
    </w:p>
    <w:bookmarkEnd w:id="196"/>
    <w:p>
      <w:pPr>
        <w:spacing w:after="0"/>
        <w:ind w:left="0"/>
        <w:jc w:val="both"/>
      </w:pPr>
      <w:r>
        <w:rPr>
          <w:rFonts w:ascii="Times New Roman"/>
          <w:b w:val="false"/>
          <w:i w:val="false"/>
          <w:color w:val="000000"/>
          <w:sz w:val="28"/>
        </w:rPr>
        <w:t>
      _____________________________________________________________________</w:t>
      </w:r>
    </w:p>
    <w:bookmarkStart w:name="z842" w:id="197"/>
    <w:p>
      <w:pPr>
        <w:spacing w:after="0"/>
        <w:ind w:left="0"/>
        <w:jc w:val="both"/>
      </w:pPr>
      <w:r>
        <w:rPr>
          <w:rFonts w:ascii="Times New Roman"/>
          <w:b w:val="false"/>
          <w:i w:val="false"/>
          <w:color w:val="000000"/>
          <w:sz w:val="28"/>
        </w:rPr>
        <w:t>
      6. Жіберілетін құжаттардың тізбесі, даналар саны және әр</w:t>
      </w:r>
    </w:p>
    <w:bookmarkEnd w:id="197"/>
    <w:p>
      <w:pPr>
        <w:spacing w:after="0"/>
        <w:ind w:left="0"/>
        <w:jc w:val="both"/>
      </w:pPr>
      <w:r>
        <w:rPr>
          <w:rFonts w:ascii="Times New Roman"/>
          <w:b w:val="false"/>
          <w:i w:val="false"/>
          <w:color w:val="000000"/>
          <w:sz w:val="28"/>
        </w:rPr>
        <w:t xml:space="preserve">
      қайсысы бойынша парақтар саны: </w:t>
      </w:r>
    </w:p>
    <w:bookmarkStart w:name="z208" w:id="198"/>
    <w:p>
      <w:pPr>
        <w:spacing w:after="0"/>
        <w:ind w:left="0"/>
        <w:jc w:val="both"/>
      </w:pPr>
      <w:r>
        <w:rPr>
          <w:rFonts w:ascii="Times New Roman"/>
          <w:b w:val="false"/>
          <w:i w:val="false"/>
          <w:color w:val="000000"/>
          <w:sz w:val="28"/>
        </w:rPr>
        <w:t>
      _____________________________________________________________________</w:t>
      </w:r>
    </w:p>
    <w:bookmarkEnd w:id="198"/>
    <w:p>
      <w:pPr>
        <w:spacing w:after="0"/>
        <w:ind w:left="0"/>
        <w:jc w:val="both"/>
      </w:pPr>
      <w:r>
        <w:rPr>
          <w:rFonts w:ascii="Times New Roman"/>
          <w:b w:val="false"/>
          <w:i w:val="false"/>
          <w:color w:val="000000"/>
          <w:sz w:val="28"/>
        </w:rPr>
        <w:t>
      _____________________________________________________________________</w:t>
      </w:r>
    </w:p>
    <w:bookmarkStart w:name="z844" w:id="199"/>
    <w:p>
      <w:pPr>
        <w:spacing w:after="0"/>
        <w:ind w:left="0"/>
        <w:jc w:val="both"/>
      </w:pPr>
      <w:r>
        <w:rPr>
          <w:rFonts w:ascii="Times New Roman"/>
          <w:b w:val="false"/>
          <w:i w:val="false"/>
          <w:color w:val="000000"/>
          <w:sz w:val="28"/>
        </w:rPr>
        <w:t>
      Өтініш беруші өтінішке қоса берілген құжаттардың (ақпараттың)</w:t>
      </w:r>
    </w:p>
    <w:bookmarkEnd w:id="199"/>
    <w:p>
      <w:pPr>
        <w:spacing w:after="0"/>
        <w:ind w:left="0"/>
        <w:jc w:val="both"/>
      </w:pPr>
      <w:r>
        <w:rPr>
          <w:rFonts w:ascii="Times New Roman"/>
          <w:b w:val="false"/>
          <w:i w:val="false"/>
          <w:color w:val="000000"/>
          <w:sz w:val="28"/>
        </w:rPr>
        <w:t xml:space="preserve">
      дұрыстығына толығымен жауапты болады. </w:t>
      </w:r>
    </w:p>
    <w:bookmarkStart w:name="z845" w:id="200"/>
    <w:p>
      <w:pPr>
        <w:spacing w:after="0"/>
        <w:ind w:left="0"/>
        <w:jc w:val="both"/>
      </w:pPr>
      <w:r>
        <w:rPr>
          <w:rFonts w:ascii="Times New Roman"/>
          <w:b w:val="false"/>
          <w:i w:val="false"/>
          <w:color w:val="000000"/>
          <w:sz w:val="28"/>
        </w:rPr>
        <w:t>
      Тегі, аты, бар болса - әкесінің аты, өтініш берушінің өтініш</w:t>
      </w:r>
    </w:p>
    <w:bookmarkEnd w:id="200"/>
    <w:p>
      <w:pPr>
        <w:spacing w:after="0"/>
        <w:ind w:left="0"/>
        <w:jc w:val="both"/>
      </w:pPr>
      <w:r>
        <w:rPr>
          <w:rFonts w:ascii="Times New Roman"/>
          <w:b w:val="false"/>
          <w:i w:val="false"/>
          <w:color w:val="000000"/>
          <w:sz w:val="28"/>
        </w:rPr>
        <w:t>
      беруге өкілетті тұлғаның лауазымы</w:t>
      </w:r>
    </w:p>
    <w:bookmarkStart w:name="z209" w:id="201"/>
    <w:p>
      <w:pPr>
        <w:spacing w:after="0"/>
        <w:ind w:left="0"/>
        <w:jc w:val="both"/>
      </w:pPr>
      <w:r>
        <w:rPr>
          <w:rFonts w:ascii="Times New Roman"/>
          <w:b w:val="false"/>
          <w:i w:val="false"/>
          <w:color w:val="000000"/>
          <w:sz w:val="28"/>
        </w:rPr>
        <w:t>
      _____________________________________________________________________</w:t>
      </w:r>
    </w:p>
    <w:bookmarkEnd w:id="201"/>
    <w:p>
      <w:pPr>
        <w:spacing w:after="0"/>
        <w:ind w:left="0"/>
        <w:jc w:val="both"/>
      </w:pPr>
      <w:r>
        <w:rPr>
          <w:rFonts w:ascii="Times New Roman"/>
          <w:b w:val="false"/>
          <w:i w:val="false"/>
          <w:color w:val="000000"/>
          <w:sz w:val="28"/>
        </w:rPr>
        <w:t>
      _____________________________________________________________________</w:t>
      </w:r>
    </w:p>
    <w:bookmarkStart w:name="z847" w:id="202"/>
    <w:p>
      <w:pPr>
        <w:spacing w:after="0"/>
        <w:ind w:left="0"/>
        <w:jc w:val="both"/>
      </w:pPr>
      <w:r>
        <w:rPr>
          <w:rFonts w:ascii="Times New Roman"/>
          <w:b w:val="false"/>
          <w:i w:val="false"/>
          <w:color w:val="000000"/>
          <w:sz w:val="28"/>
        </w:rPr>
        <w:t>
      ______________________</w:t>
      </w:r>
    </w:p>
    <w:bookmarkEnd w:id="202"/>
    <w:p>
      <w:pPr>
        <w:spacing w:after="0"/>
        <w:ind w:left="0"/>
        <w:jc w:val="both"/>
      </w:pPr>
      <w:r>
        <w:rPr>
          <w:rFonts w:ascii="Times New Roman"/>
          <w:b w:val="false"/>
          <w:i w:val="false"/>
          <w:color w:val="000000"/>
          <w:sz w:val="28"/>
        </w:rPr>
        <w:t>
      (қолы)</w:t>
      </w:r>
    </w:p>
    <w:bookmarkStart w:name="z848" w:id="203"/>
    <w:p>
      <w:pPr>
        <w:spacing w:after="0"/>
        <w:ind w:left="0"/>
        <w:jc w:val="both"/>
      </w:pPr>
      <w:r>
        <w:rPr>
          <w:rFonts w:ascii="Times New Roman"/>
          <w:b w:val="false"/>
          <w:i w:val="false"/>
          <w:color w:val="000000"/>
          <w:sz w:val="28"/>
        </w:rPr>
        <w:t>
      20 __ жылғы "______" _____________</w:t>
      </w:r>
    </w:p>
    <w:bookmarkEnd w:id="203"/>
    <w:bookmarkStart w:name="z849" w:id="204"/>
    <w:p>
      <w:pPr>
        <w:spacing w:after="0"/>
        <w:ind w:left="0"/>
        <w:jc w:val="both"/>
      </w:pPr>
      <w:r>
        <w:rPr>
          <w:rFonts w:ascii="Times New Roman"/>
          <w:b w:val="false"/>
          <w:i w:val="false"/>
          <w:color w:val="000000"/>
          <w:sz w:val="28"/>
        </w:rPr>
        <w:t>
      Мөр орны.".</w:t>
      </w:r>
    </w:p>
    <w:bookmarkEnd w:id="204"/>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50" w:id="205"/>
          <w:p>
            <w:pPr>
              <w:spacing w:after="20"/>
              <w:ind w:left="20"/>
              <w:jc w:val="both"/>
            </w:pPr>
            <w:r>
              <w:rPr>
                <w:rFonts w:ascii="Times New Roman"/>
                <w:b w:val="false"/>
                <w:i w:val="false"/>
                <w:color w:val="000000"/>
                <w:sz w:val="20"/>
              </w:rPr>
              <w:t>
Қазақстан Республикасының</w:t>
            </w:r>
          </w:p>
          <w:bookmarkEnd w:id="205"/>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51" w:id="206"/>
          <w:p>
            <w:pPr>
              <w:spacing w:after="20"/>
              <w:ind w:left="20"/>
              <w:jc w:val="both"/>
            </w:pPr>
            <w:r>
              <w:rPr>
                <w:rFonts w:ascii="Times New Roman"/>
                <w:b w:val="false"/>
                <w:i w:val="false"/>
                <w:color w:val="000000"/>
                <w:sz w:val="20"/>
              </w:rPr>
              <w:t>
қаржы нарығын және қаржы</w:t>
            </w:r>
          </w:p>
          <w:bookmarkEnd w:id="206"/>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52" w:id="207"/>
          <w:p>
            <w:pPr>
              <w:spacing w:after="20"/>
              <w:ind w:left="20"/>
              <w:jc w:val="both"/>
            </w:pPr>
            <w:r>
              <w:rPr>
                <w:rFonts w:ascii="Times New Roman"/>
                <w:b w:val="false"/>
                <w:i w:val="false"/>
                <w:color w:val="000000"/>
                <w:sz w:val="20"/>
              </w:rPr>
              <w:t>
ұйымдарын реттеу, бақылау мен</w:t>
            </w:r>
          </w:p>
          <w:bookmarkEnd w:id="207"/>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53" w:id="208"/>
          <w:p>
            <w:pPr>
              <w:spacing w:after="20"/>
              <w:ind w:left="20"/>
              <w:jc w:val="both"/>
            </w:pPr>
            <w:r>
              <w:rPr>
                <w:rFonts w:ascii="Times New Roman"/>
                <w:b w:val="false"/>
                <w:i w:val="false"/>
                <w:color w:val="000000"/>
                <w:sz w:val="20"/>
              </w:rPr>
              <w:t>
қадағалау мәселелері бойынша</w:t>
            </w:r>
          </w:p>
          <w:bookmarkEnd w:id="208"/>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54" w:id="209"/>
          <w:p>
            <w:pPr>
              <w:spacing w:after="20"/>
              <w:ind w:left="20"/>
              <w:jc w:val="both"/>
            </w:pPr>
            <w:r>
              <w:rPr>
                <w:rFonts w:ascii="Times New Roman"/>
                <w:b w:val="false"/>
                <w:i w:val="false"/>
                <w:color w:val="000000"/>
                <w:sz w:val="20"/>
              </w:rPr>
              <w:t>
өзгерістер мен толықтырулар</w:t>
            </w:r>
          </w:p>
          <w:bookmarkEnd w:id="209"/>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55" w:id="210"/>
          <w:p>
            <w:pPr>
              <w:spacing w:after="20"/>
              <w:ind w:left="20"/>
              <w:jc w:val="both"/>
            </w:pPr>
            <w:r>
              <w:rPr>
                <w:rFonts w:ascii="Times New Roman"/>
                <w:b w:val="false"/>
                <w:i w:val="false"/>
                <w:color w:val="000000"/>
                <w:sz w:val="20"/>
              </w:rPr>
              <w:t>
енгізілетін нормативтік</w:t>
            </w:r>
          </w:p>
          <w:bookmarkEnd w:id="210"/>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56" w:id="211"/>
          <w:p>
            <w:pPr>
              <w:spacing w:after="20"/>
              <w:ind w:left="20"/>
              <w:jc w:val="both"/>
            </w:pPr>
            <w:r>
              <w:rPr>
                <w:rFonts w:ascii="Times New Roman"/>
                <w:b w:val="false"/>
                <w:i w:val="false"/>
                <w:color w:val="000000"/>
                <w:sz w:val="20"/>
              </w:rPr>
              <w:t>
құқықтық актілерінің тізбесіне</w:t>
            </w:r>
          </w:p>
          <w:bookmarkEnd w:id="211"/>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57" w:id="212"/>
          <w:p>
            <w:pPr>
              <w:spacing w:after="20"/>
              <w:ind w:left="20"/>
              <w:jc w:val="both"/>
            </w:pPr>
            <w:r>
              <w:rPr>
                <w:rFonts w:ascii="Times New Roman"/>
                <w:b w:val="false"/>
                <w:i w:val="false"/>
                <w:color w:val="000000"/>
                <w:sz w:val="20"/>
              </w:rPr>
              <w:t>
17-қосымша</w:t>
            </w:r>
          </w:p>
          <w:bookmarkEnd w:id="212"/>
        </w:tc>
      </w:tr>
    </w:tbl>
    <w:p>
      <w:pPr>
        <w:spacing w:after="0"/>
        <w:ind w:left="0"/>
        <w:jc w:val="left"/>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89" w:id="213"/>
          <w:p>
            <w:pPr>
              <w:spacing w:after="20"/>
              <w:ind w:left="20"/>
              <w:jc w:val="both"/>
            </w:pPr>
            <w:r>
              <w:rPr>
                <w:rFonts w:ascii="Times New Roman"/>
                <w:b w:val="false"/>
                <w:i w:val="false"/>
                <w:color w:val="000000"/>
                <w:sz w:val="20"/>
              </w:rPr>
              <w:t>
Қазақстан Республикасының</w:t>
            </w:r>
          </w:p>
          <w:bookmarkEnd w:id="213"/>
          <w:p>
            <w:pPr>
              <w:spacing w:after="20"/>
              <w:ind w:left="20"/>
              <w:jc w:val="both"/>
            </w:pPr>
            <w:r>
              <w:rPr>
                <w:rFonts w:ascii="Times New Roman"/>
                <w:b w:val="false"/>
                <w:i w:val="false"/>
                <w:color w:val="000000"/>
                <w:sz w:val="20"/>
              </w:rPr>
              <w:t>
қаржы нарығын және қаржы</w:t>
            </w:r>
          </w:p>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90" w:id="214"/>
          <w:p>
            <w:pPr>
              <w:spacing w:after="20"/>
              <w:ind w:left="20"/>
              <w:jc w:val="both"/>
            </w:pPr>
            <w:r>
              <w:rPr>
                <w:rFonts w:ascii="Times New Roman"/>
                <w:b w:val="false"/>
                <w:i w:val="false"/>
                <w:color w:val="000000"/>
                <w:sz w:val="20"/>
              </w:rPr>
              <w:t>
ұйымдарын реттеу, бақылау мен</w:t>
            </w:r>
          </w:p>
          <w:bookmarkEnd w:id="214"/>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91" w:id="215"/>
          <w:p>
            <w:pPr>
              <w:spacing w:after="20"/>
              <w:ind w:left="20"/>
              <w:jc w:val="both"/>
            </w:pPr>
            <w:r>
              <w:rPr>
                <w:rFonts w:ascii="Times New Roman"/>
                <w:b w:val="false"/>
                <w:i w:val="false"/>
                <w:color w:val="000000"/>
                <w:sz w:val="20"/>
              </w:rPr>
              <w:t>
қадағалау мәселелері бойынша</w:t>
            </w:r>
          </w:p>
          <w:bookmarkEnd w:id="215"/>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92" w:id="216"/>
          <w:p>
            <w:pPr>
              <w:spacing w:after="20"/>
              <w:ind w:left="20"/>
              <w:jc w:val="both"/>
            </w:pPr>
            <w:r>
              <w:rPr>
                <w:rFonts w:ascii="Times New Roman"/>
                <w:b w:val="false"/>
                <w:i w:val="false"/>
                <w:color w:val="000000"/>
                <w:sz w:val="20"/>
              </w:rPr>
              <w:t>
өзгерістер мен толықтырулар</w:t>
            </w:r>
          </w:p>
          <w:bookmarkEnd w:id="216"/>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93" w:id="217"/>
          <w:p>
            <w:pPr>
              <w:spacing w:after="20"/>
              <w:ind w:left="20"/>
              <w:jc w:val="both"/>
            </w:pPr>
            <w:r>
              <w:rPr>
                <w:rFonts w:ascii="Times New Roman"/>
                <w:b w:val="false"/>
                <w:i w:val="false"/>
                <w:color w:val="000000"/>
                <w:sz w:val="20"/>
              </w:rPr>
              <w:t>
енгізілетін нормативтік</w:t>
            </w:r>
          </w:p>
          <w:bookmarkEnd w:id="217"/>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94" w:id="218"/>
          <w:p>
            <w:pPr>
              <w:spacing w:after="20"/>
              <w:ind w:left="20"/>
              <w:jc w:val="both"/>
            </w:pPr>
            <w:r>
              <w:rPr>
                <w:rFonts w:ascii="Times New Roman"/>
                <w:b w:val="false"/>
                <w:i w:val="false"/>
                <w:color w:val="000000"/>
                <w:sz w:val="20"/>
              </w:rPr>
              <w:t>
құқықтық актілерінің тізбесіне</w:t>
            </w:r>
          </w:p>
          <w:bookmarkEnd w:id="218"/>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895" w:id="219"/>
          <w:p>
            <w:pPr>
              <w:spacing w:after="20"/>
              <w:ind w:left="20"/>
              <w:jc w:val="both"/>
            </w:pPr>
            <w:r>
              <w:rPr>
                <w:rFonts w:ascii="Times New Roman"/>
                <w:b w:val="false"/>
                <w:i w:val="false"/>
                <w:color w:val="000000"/>
                <w:sz w:val="20"/>
              </w:rPr>
              <w:t>
18-қосымша</w:t>
            </w:r>
          </w:p>
          <w:bookmarkEnd w:id="219"/>
        </w:tc>
      </w:tr>
    </w:tbl>
    <w:p>
      <w:pPr>
        <w:spacing w:after="0"/>
        <w:ind w:left="0"/>
        <w:jc w:val="left"/>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927" w:id="220"/>
          <w:p>
            <w:pPr>
              <w:spacing w:after="20"/>
              <w:ind w:left="20"/>
              <w:jc w:val="both"/>
            </w:pPr>
            <w:r>
              <w:rPr>
                <w:rFonts w:ascii="Times New Roman"/>
                <w:b w:val="false"/>
                <w:i w:val="false"/>
                <w:color w:val="000000"/>
                <w:sz w:val="20"/>
              </w:rPr>
              <w:t>
Қазақстан Республикасының</w:t>
            </w:r>
          </w:p>
          <w:bookmarkEnd w:id="220"/>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928" w:id="221"/>
          <w:p>
            <w:pPr>
              <w:spacing w:after="20"/>
              <w:ind w:left="20"/>
              <w:jc w:val="both"/>
            </w:pPr>
            <w:r>
              <w:rPr>
                <w:rFonts w:ascii="Times New Roman"/>
                <w:b w:val="false"/>
                <w:i w:val="false"/>
                <w:color w:val="000000"/>
                <w:sz w:val="20"/>
              </w:rPr>
              <w:t>
қаржы нарығын және қаржы</w:t>
            </w:r>
          </w:p>
          <w:bookmarkEnd w:id="221"/>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929" w:id="222"/>
          <w:p>
            <w:pPr>
              <w:spacing w:after="20"/>
              <w:ind w:left="20"/>
              <w:jc w:val="both"/>
            </w:pPr>
            <w:r>
              <w:rPr>
                <w:rFonts w:ascii="Times New Roman"/>
                <w:b w:val="false"/>
                <w:i w:val="false"/>
                <w:color w:val="000000"/>
                <w:sz w:val="20"/>
              </w:rPr>
              <w:t>
ұйымдарын реттеу, бақылау мен</w:t>
            </w:r>
          </w:p>
          <w:bookmarkEnd w:id="222"/>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930" w:id="223"/>
          <w:p>
            <w:pPr>
              <w:spacing w:after="20"/>
              <w:ind w:left="20"/>
              <w:jc w:val="both"/>
            </w:pPr>
            <w:r>
              <w:rPr>
                <w:rFonts w:ascii="Times New Roman"/>
                <w:b w:val="false"/>
                <w:i w:val="false"/>
                <w:color w:val="000000"/>
                <w:sz w:val="20"/>
              </w:rPr>
              <w:t>
қадағалау мәселелері бойынша</w:t>
            </w:r>
          </w:p>
          <w:bookmarkEnd w:id="223"/>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931" w:id="224"/>
          <w:p>
            <w:pPr>
              <w:spacing w:after="20"/>
              <w:ind w:left="20"/>
              <w:jc w:val="both"/>
            </w:pPr>
            <w:r>
              <w:rPr>
                <w:rFonts w:ascii="Times New Roman"/>
                <w:b w:val="false"/>
                <w:i w:val="false"/>
                <w:color w:val="000000"/>
                <w:sz w:val="20"/>
              </w:rPr>
              <w:t>
өзгерістер мен толықтырулар</w:t>
            </w:r>
          </w:p>
          <w:bookmarkEnd w:id="224"/>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932" w:id="225"/>
          <w:p>
            <w:pPr>
              <w:spacing w:after="20"/>
              <w:ind w:left="20"/>
              <w:jc w:val="both"/>
            </w:pPr>
            <w:r>
              <w:rPr>
                <w:rFonts w:ascii="Times New Roman"/>
                <w:b w:val="false"/>
                <w:i w:val="false"/>
                <w:color w:val="000000"/>
                <w:sz w:val="20"/>
              </w:rPr>
              <w:t>
енгізілетін нормативтік</w:t>
            </w:r>
          </w:p>
          <w:bookmarkEnd w:id="225"/>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933" w:id="226"/>
          <w:p>
            <w:pPr>
              <w:spacing w:after="20"/>
              <w:ind w:left="20"/>
              <w:jc w:val="both"/>
            </w:pPr>
            <w:r>
              <w:rPr>
                <w:rFonts w:ascii="Times New Roman"/>
                <w:b w:val="false"/>
                <w:i w:val="false"/>
                <w:color w:val="000000"/>
                <w:sz w:val="20"/>
              </w:rPr>
              <w:t>
құқықтық актілерінің тізбесіне</w:t>
            </w:r>
          </w:p>
          <w:bookmarkEnd w:id="226"/>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934" w:id="227"/>
          <w:p>
            <w:pPr>
              <w:spacing w:after="20"/>
              <w:ind w:left="20"/>
              <w:jc w:val="both"/>
            </w:pPr>
            <w:r>
              <w:rPr>
                <w:rFonts w:ascii="Times New Roman"/>
                <w:b w:val="false"/>
                <w:i w:val="false"/>
                <w:color w:val="000000"/>
                <w:sz w:val="20"/>
              </w:rPr>
              <w:t>
19-қосымша</w:t>
            </w:r>
          </w:p>
          <w:bookmarkEnd w:id="227"/>
        </w:tc>
      </w:tr>
    </w:tbl>
    <w:p>
      <w:pPr>
        <w:spacing w:after="0"/>
        <w:ind w:left="0"/>
        <w:jc w:val="left"/>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964" w:id="228"/>
          <w:p>
            <w:pPr>
              <w:spacing w:after="20"/>
              <w:ind w:left="20"/>
              <w:jc w:val="both"/>
            </w:pPr>
            <w:r>
              <w:rPr>
                <w:rFonts w:ascii="Times New Roman"/>
                <w:b w:val="false"/>
                <w:i w:val="false"/>
                <w:color w:val="000000"/>
                <w:sz w:val="20"/>
              </w:rPr>
              <w:t>
Қазақстан Республикасының</w:t>
            </w:r>
          </w:p>
          <w:bookmarkEnd w:id="228"/>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965" w:id="229"/>
          <w:p>
            <w:pPr>
              <w:spacing w:after="20"/>
              <w:ind w:left="20"/>
              <w:jc w:val="both"/>
            </w:pPr>
            <w:r>
              <w:rPr>
                <w:rFonts w:ascii="Times New Roman"/>
                <w:b w:val="false"/>
                <w:i w:val="false"/>
                <w:color w:val="000000"/>
                <w:sz w:val="20"/>
              </w:rPr>
              <w:t>
қаржы нарығын және қаржы</w:t>
            </w:r>
          </w:p>
          <w:bookmarkEnd w:id="229"/>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966" w:id="230"/>
          <w:p>
            <w:pPr>
              <w:spacing w:after="20"/>
              <w:ind w:left="20"/>
              <w:jc w:val="both"/>
            </w:pPr>
            <w:r>
              <w:rPr>
                <w:rFonts w:ascii="Times New Roman"/>
                <w:b w:val="false"/>
                <w:i w:val="false"/>
                <w:color w:val="000000"/>
                <w:sz w:val="20"/>
              </w:rPr>
              <w:t>
ұйымдарын реттеу, бақылау мен</w:t>
            </w:r>
          </w:p>
          <w:bookmarkEnd w:id="230"/>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967" w:id="231"/>
          <w:p>
            <w:pPr>
              <w:spacing w:after="20"/>
              <w:ind w:left="20"/>
              <w:jc w:val="both"/>
            </w:pPr>
            <w:r>
              <w:rPr>
                <w:rFonts w:ascii="Times New Roman"/>
                <w:b w:val="false"/>
                <w:i w:val="false"/>
                <w:color w:val="000000"/>
                <w:sz w:val="20"/>
              </w:rPr>
              <w:t>
қадағалау мәселелері бойынша</w:t>
            </w:r>
          </w:p>
          <w:bookmarkEnd w:id="231"/>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968" w:id="232"/>
          <w:p>
            <w:pPr>
              <w:spacing w:after="20"/>
              <w:ind w:left="20"/>
              <w:jc w:val="both"/>
            </w:pPr>
            <w:r>
              <w:rPr>
                <w:rFonts w:ascii="Times New Roman"/>
                <w:b w:val="false"/>
                <w:i w:val="false"/>
                <w:color w:val="000000"/>
                <w:sz w:val="20"/>
              </w:rPr>
              <w:t>
өзгерістер мен толықтырулар</w:t>
            </w:r>
          </w:p>
          <w:bookmarkEnd w:id="232"/>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969" w:id="233"/>
          <w:p>
            <w:pPr>
              <w:spacing w:after="20"/>
              <w:ind w:left="20"/>
              <w:jc w:val="both"/>
            </w:pPr>
            <w:r>
              <w:rPr>
                <w:rFonts w:ascii="Times New Roman"/>
                <w:b w:val="false"/>
                <w:i w:val="false"/>
                <w:color w:val="000000"/>
                <w:sz w:val="20"/>
              </w:rPr>
              <w:t>
енгізілетін нормативтік</w:t>
            </w:r>
          </w:p>
          <w:bookmarkEnd w:id="233"/>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970" w:id="234"/>
          <w:p>
            <w:pPr>
              <w:spacing w:after="20"/>
              <w:ind w:left="20"/>
              <w:jc w:val="both"/>
            </w:pPr>
            <w:r>
              <w:rPr>
                <w:rFonts w:ascii="Times New Roman"/>
                <w:b w:val="false"/>
                <w:i w:val="false"/>
                <w:color w:val="000000"/>
                <w:sz w:val="20"/>
              </w:rPr>
              <w:t>
құқықтық актілерінің тізбесіне</w:t>
            </w:r>
          </w:p>
          <w:bookmarkEnd w:id="234"/>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971" w:id="235"/>
          <w:p>
            <w:pPr>
              <w:spacing w:after="20"/>
              <w:ind w:left="20"/>
              <w:jc w:val="both"/>
            </w:pPr>
            <w:r>
              <w:rPr>
                <w:rFonts w:ascii="Times New Roman"/>
                <w:b w:val="false"/>
                <w:i w:val="false"/>
                <w:color w:val="000000"/>
                <w:sz w:val="20"/>
              </w:rPr>
              <w:t>
20-қосымша</w:t>
            </w:r>
          </w:p>
          <w:bookmarkEnd w:id="235"/>
        </w:tc>
      </w:tr>
    </w:tbl>
    <w:p>
      <w:pPr>
        <w:spacing w:after="0"/>
        <w:ind w:left="0"/>
        <w:jc w:val="left"/>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999" w:id="236"/>
          <w:p>
            <w:pPr>
              <w:spacing w:after="20"/>
              <w:ind w:left="20"/>
              <w:jc w:val="both"/>
            </w:pPr>
            <w:r>
              <w:rPr>
                <w:rFonts w:ascii="Times New Roman"/>
                <w:b w:val="false"/>
                <w:i w:val="false"/>
                <w:color w:val="000000"/>
                <w:sz w:val="20"/>
              </w:rPr>
              <w:t>
Қазақстан Республикасының</w:t>
            </w:r>
          </w:p>
          <w:bookmarkEnd w:id="236"/>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000" w:id="237"/>
          <w:p>
            <w:pPr>
              <w:spacing w:after="20"/>
              <w:ind w:left="20"/>
              <w:jc w:val="both"/>
            </w:pPr>
            <w:r>
              <w:rPr>
                <w:rFonts w:ascii="Times New Roman"/>
                <w:b w:val="false"/>
                <w:i w:val="false"/>
                <w:color w:val="000000"/>
                <w:sz w:val="20"/>
              </w:rPr>
              <w:t>
қаржы нарығын және қаржы</w:t>
            </w:r>
          </w:p>
          <w:bookmarkEnd w:id="237"/>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001" w:id="238"/>
          <w:p>
            <w:pPr>
              <w:spacing w:after="20"/>
              <w:ind w:left="20"/>
              <w:jc w:val="both"/>
            </w:pPr>
            <w:r>
              <w:rPr>
                <w:rFonts w:ascii="Times New Roman"/>
                <w:b w:val="false"/>
                <w:i w:val="false"/>
                <w:color w:val="000000"/>
                <w:sz w:val="20"/>
              </w:rPr>
              <w:t>
ұйымдарын реттеу, бақылау мен</w:t>
            </w:r>
          </w:p>
          <w:bookmarkEnd w:id="238"/>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002" w:id="239"/>
          <w:p>
            <w:pPr>
              <w:spacing w:after="20"/>
              <w:ind w:left="20"/>
              <w:jc w:val="both"/>
            </w:pPr>
            <w:r>
              <w:rPr>
                <w:rFonts w:ascii="Times New Roman"/>
                <w:b w:val="false"/>
                <w:i w:val="false"/>
                <w:color w:val="000000"/>
                <w:sz w:val="20"/>
              </w:rPr>
              <w:t>
қадағалау мәселелері бойынша</w:t>
            </w:r>
          </w:p>
          <w:bookmarkEnd w:id="239"/>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003" w:id="240"/>
          <w:p>
            <w:pPr>
              <w:spacing w:after="20"/>
              <w:ind w:left="20"/>
              <w:jc w:val="both"/>
            </w:pPr>
            <w:r>
              <w:rPr>
                <w:rFonts w:ascii="Times New Roman"/>
                <w:b w:val="false"/>
                <w:i w:val="false"/>
                <w:color w:val="000000"/>
                <w:sz w:val="20"/>
              </w:rPr>
              <w:t>
өзгерістер мен толықтырулар</w:t>
            </w:r>
          </w:p>
          <w:bookmarkEnd w:id="240"/>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004" w:id="241"/>
          <w:p>
            <w:pPr>
              <w:spacing w:after="20"/>
              <w:ind w:left="20"/>
              <w:jc w:val="both"/>
            </w:pPr>
            <w:r>
              <w:rPr>
                <w:rFonts w:ascii="Times New Roman"/>
                <w:b w:val="false"/>
                <w:i w:val="false"/>
                <w:color w:val="000000"/>
                <w:sz w:val="20"/>
              </w:rPr>
              <w:t>
енгізілетін нормативтік</w:t>
            </w:r>
          </w:p>
          <w:bookmarkEnd w:id="241"/>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005" w:id="242"/>
          <w:p>
            <w:pPr>
              <w:spacing w:after="20"/>
              <w:ind w:left="20"/>
              <w:jc w:val="both"/>
            </w:pPr>
            <w:r>
              <w:rPr>
                <w:rFonts w:ascii="Times New Roman"/>
                <w:b w:val="false"/>
                <w:i w:val="false"/>
                <w:color w:val="000000"/>
                <w:sz w:val="20"/>
              </w:rPr>
              <w:t>
құқықтық актілерінің тізбесіне</w:t>
            </w:r>
          </w:p>
          <w:bookmarkEnd w:id="242"/>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1006" w:id="243"/>
          <w:p>
            <w:pPr>
              <w:spacing w:after="20"/>
              <w:ind w:left="20"/>
              <w:jc w:val="both"/>
            </w:pPr>
            <w:r>
              <w:rPr>
                <w:rFonts w:ascii="Times New Roman"/>
                <w:b w:val="false"/>
                <w:i w:val="false"/>
                <w:color w:val="000000"/>
                <w:sz w:val="20"/>
              </w:rPr>
              <w:t>
21-қосымша</w:t>
            </w:r>
          </w:p>
          <w:bookmarkEnd w:id="243"/>
        </w:tc>
      </w:tr>
    </w:tbl>
    <w:p>
      <w:pPr>
        <w:spacing w:after="0"/>
        <w:ind w:left="0"/>
        <w:jc w:val="left"/>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