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4a15" w14:textId="2b84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 нұсқаулықты бекіту туралы" 2010 жылғы 1 ақпандағы № 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2014 жылғы 27 тамыздағы № 164 қаулысы. Қазақстан Республикасының Әділет министрлігінде 2014 жылы 9 қазанда № 9785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  2010 жылғы 1 ақпандағы № 4 қаулысына өзгерістер енгізу туралы «Қазақстан Республикасының Ұлттық Банкі туралы» 1995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инвестициялық портфельді басқарушылар және бағалы қағаздар нарығында брокерлік қызметті жүзеге асыратын ұйымдар жүргізетін операциялардың бухгалтерлік есебін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Ұлттық Банкі Басқармасының «Инвестициялық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 нұсқаулықты бекіту туралы» 2010 жылғы 1 ақпандағы № 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6090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Инвестициялық портфельді басқарушылардың және бағалы қағаздар нарығында брокерлік қызметті жүзеге асыратын ұйымдардың бухгалтерлік есепті жүргізуі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Ұйым активтерді инвестициялық басқару туралы шартқа сәйкес қабылданған активтер сомасына инвестициялық басқаруға алған кезде мынадай бухгалтерлік жазба жүзеге асырылады: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7505"/>
        <w:gridCol w:w="3972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1"/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қымбат металдар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 қағаздар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Орналастырылған салымдар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Капиталға инвестициялар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1800 07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құрал-жабдықтар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активтер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1800 09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Алуға арналған шоттар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1800 10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Дивидендтер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1800 11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1800 12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талаптар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2"/>
        </w:tc>
        <w:tc>
          <w:tcPr>
            <w:tcW w:w="7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1830 01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Клиенттен активтердің түсуі.»;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36-тармақтың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«36. Тиісті келісімдерде белгіленген комиссиялық сыйақылар ұйымның кірістері деп танылады. Бұл кірістер ұйымның жеке бухгалтерлік есебінде және жеке қаржылық есептілігінде тиісті баланстық шоттарда көрсетіледі. Бұл ретте мынадай бухгалтерлік жазбалар жүзеге асырылады:»;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«37. Қазақстан Республикасының Ұлттық Банкі Басқармасының «Брокерлік қызмет бойынша операциялар туралы ақпаратты есепке алу және ашу» 33 бухгалтерлік есеп стандартын бекіту туралы» 2014 жылғы 16 шілдедегі № 137 қаулысымен (Нормативтік құқықтық актілерді мемлекеттік тіркеу тізілімінде № 9735 тіркелген) бекітілген «Брокерлік қызмет бойынша операциялар туралы ақпаратты есепке алу және ашу» 33 бухгалтерлік есеп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актив ретінде тану критерийлеріне жауап беретін ақшаны брокер брокерлік қызмет көрсету туралы шарт бойынша клиенттен қабылдаған кезде мынадай бухгалтерлік жазбалар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баланстық шоттарда: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186"/>
        <w:gridCol w:w="3216"/>
      </w:tblGrid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4"/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шоттардағы ақша қаражаты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5"/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3390 81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Брокердің клиент алдындағы міндеттемелері;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брокер активтерді клиенттің ақшасына сатып алған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8231"/>
        <w:gridCol w:w="3166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  <w:bookmarkEnd w:id="7"/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3390 81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Брокердің клиент алдындағы міндеттемелері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  <w:bookmarkEnd w:id="8"/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шоттардағы ақша қаражаты.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Клиенттен қабылданатын ақшаның Қазақстан Республикасының Ұлттық Банкі Басқармасының «Брокерлік қызмет бойынша операциялар туралы ақпаратты есепке алу және ашу» 33 бухгалтерлік есеп стандартын бекіту туралы» 2014 жылғы 16 шілдедегі № 137 қаулысымен бекітілген «Брокерлік қызмет бойынша операциялар туралы ақпаратты есепке алу және ашу» 33 бухгалтерлік есеп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актив ретінде тану критерийлеріне сәйкестігі туралы шешім брокердің ішкі құжаттарына сәйкес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Номиналды ұстаушы ретінде клиенттердің шоттарын жүргізу құқығы бар брокер клиенттен ақшаны алған кезде, сондай-ақ клиент үшін активтерді сатып алған кезде баланстан тыс есепте мынадай бухгалтерлік жазбаны жүзеге асырады: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7"/>
        <w:gridCol w:w="6277"/>
        <w:gridCol w:w="4976"/>
      </w:tblGrid>
      <w:tr>
        <w:trPr>
          <w:trHeight w:val="30" w:hRule="atLeast"/>
        </w:trPr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</w:t>
            </w:r>
          </w:p>
          <w:bookmarkEnd w:id="10"/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«Депо» шоттары.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Номиналды ұстаушы ретінде клиенттердің шоттарын жүргізу құқығы бар брокер клиенттен алынған ақша шегерімге жатқызған кезде, сондай-ақ клиент үшін активтерді сатқан кезде баланстан тыс есепте мынадай бухгалтерлік жазбаны жүзеге асырады: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415"/>
        <w:gridCol w:w="5982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</w:t>
            </w:r>
          </w:p>
          <w:bookmarkEnd w:id="12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«Депо» шоттары.».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Ұлттық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Келімбетов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