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c013" w14:textId="a4cc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кейбір нормативтік құқықтық актілеріне төлемдерді және ақша аударымдарын жүзеге асыру, банк шоттарын ашу, жүргізу және жабу тәртібі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22 қазандағы № 200 қаулысы. Қазақстан Республикасының Әділет министрлігінде 2014 жылы 9 желтоқсанда № 9943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төлемдерді және ақша аударымдарын жүзеге асыруды, банк шоттарын ашу, жүргізу және жабу тәртібін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отырған, өзгерістер мен толықтырулар енгізілетін Қазақстан Республикасы Ұлттық Банкінің нормативтік құқықтық актілерінің тізбесі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 Қ. Келімбетов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Ұлттық Банкінің өзгерістер мен</w:t>
      </w:r>
      <w:r>
        <w:br/>
      </w:r>
      <w:r>
        <w:rPr>
          <w:rFonts w:ascii="Times New Roman"/>
          <w:b/>
          <w:i w:val="false"/>
          <w:color w:val="000000"/>
        </w:rPr>
        <w:t>
толықтырулар енгізілетін нормативтік құқықтық актілерінің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Ұлттық Банкі Басқармасының 31.08.2016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3"/>
    <w:bookmarkStart w:name="z2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Банкі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Банкi Басқармасының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200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31.08.2016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