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d9a6" w14:textId="312d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17 маусымдағы № 159 қаулысы. Батыс Қазақстан облысы Әділет департаментінде 2014 жылғы 23 шілдеде № 3592 болып тіркелді. Күші жойылды - Батыс Қазақстан облысы әкімдігінің 2015 жылғы 18 тамыздағы № 216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18.08.2015 </w:t>
      </w:r>
      <w:r>
        <w:rPr>
          <w:rFonts w:ascii="Times New Roman"/>
          <w:b w:val="false"/>
          <w:i w:val="false"/>
          <w:color w:val="ff0000"/>
          <w:sz w:val="28"/>
        </w:rPr>
        <w:t>№ 216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маусымдағы № 159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w:t>
      </w:r>
      <w:r>
        <w:br/>
      </w:r>
      <w:r>
        <w:rPr>
          <w:rFonts w:ascii="Times New Roman"/>
          <w:b/>
          <w:i w:val="false"/>
          <w:color w:val="000000"/>
        </w:rPr>
        <w:t>Заңында көзделген жағдайларда, кең таралған пайдалы қазбаларды барлауды және</w:t>
      </w:r>
      <w:r>
        <w:br/>
      </w:r>
      <w:r>
        <w:rPr>
          <w:rFonts w:ascii="Times New Roman"/>
          <w:b/>
          <w:i w:val="false"/>
          <w:color w:val="000000"/>
        </w:rPr>
        <w:t>өндіруді жүргізу, барлауға немесе өндіруге байланысты емес құрылыс және (немесе)</w:t>
      </w:r>
      <w:r>
        <w:br/>
      </w:r>
      <w:r>
        <w:rPr>
          <w:rFonts w:ascii="Times New Roman"/>
          <w:b/>
          <w:i w:val="false"/>
          <w:color w:val="000000"/>
        </w:rPr>
        <w:t>жерасты ғимараттары үшін берілген жер қойнауының учаскелеріне арналған</w:t>
      </w:r>
      <w:r>
        <w:br/>
      </w:r>
      <w:r>
        <w:rPr>
          <w:rFonts w:ascii="Times New Roman"/>
          <w:b/>
          <w:i w:val="false"/>
          <w:color w:val="000000"/>
        </w:rPr>
        <w:t>сервитуттарды тіркеу"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Қазақстан Республикасы Үкіметінің 2014 жылғы 26 ақпандағы № 153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 (бұдан әрі - Стандарт) негізінде жүзеге асырылады.</w:t>
      </w:r>
      <w:r>
        <w:br/>
      </w:r>
      <w:r>
        <w:rPr>
          <w:rFonts w:ascii="Times New Roman"/>
          <w:b w:val="false"/>
          <w:i w:val="false"/>
          <w:color w:val="000000"/>
          <w:sz w:val="28"/>
        </w:rPr>
        <w:t>
      Мемлекеттік көрсетілетін қызметті Батыс Қазақстан облысы, Орал қаласы, Х. Чурин көшесі, 116-үй мекенжайы бойынша орналасқан "Батыс Қазақстан облысының кәсіпкерлік және индустриалдық-инновациялық даму басқармасы" мемлекеттік мекемесі (бұдан әрі - 1-көрсетілетін қызметті беруші) және Батыс Қазақстан облысы, Орал қаласы, Дамба тұйығы көшесі, 5/1-үй мекенжайы бойынша орналасқан "Батыс Қазақстан облысының табиғи ресурстар және табиғат пайдалануды реттеу басқармасы" мемлекеттік мекемесі (бұдан әрі – 2-көрсетілетін қызметті беруші) көрсетеді.</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3. Мемлекеттік қызметті көрсету нәтижесі -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(бұдан әрі - хабарлама-хат) немесе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көрсетудің нәтижесін беру нысаны: қағаз түрінде.</w:t>
      </w:r>
      <w:r>
        <w:br/>
      </w:r>
      <w:r>
        <w:rPr>
          <w:rFonts w:ascii="Times New Roman"/>
          <w:b w:val="false"/>
          <w:i w:val="false"/>
          <w:color w:val="000000"/>
          <w:sz w:val="28"/>
        </w:rPr>
        <w:t>
      Мемлекеттік көрсетілетін қызмет "Салық және бюджетке төленетін басқа да міндетті төлемдер туралы" (Салық кодексі) 2008 жылғы 10 желтоқсандағы Қазақстан Республикасы Кодексінің 456 бабындағы кестенің 3.4. тармағына сәйкес сервитуттарды мемлекеттік тіркеу үшін 0,5 айлық есептік көрсеткіш мөлшерінде алым алынып, ақылы негізде көрсетіледі.</w:t>
      </w:r>
      <w:r>
        <w:br/>
      </w:r>
      <w:r>
        <w:rPr>
          <w:rFonts w:ascii="Times New Roman"/>
          <w:b w:val="false"/>
          <w:i w:val="false"/>
          <w:color w:val="000000"/>
          <w:sz w:val="28"/>
        </w:rPr>
        <w:t>
      Мемлекеттік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Жеке және заңды тұлғаларға (бұдан әрі – көрсетілетін қызметті алушы)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еркін нысандағы өтініш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үшін берілген жер қойнауының учаскелеріне арналған сервитуттарды тіркеу үшін:</w:t>
      </w:r>
      <w:r>
        <w:br/>
      </w:r>
      <w:r>
        <w:rPr>
          <w:rFonts w:ascii="Times New Roman"/>
          <w:b w:val="false"/>
          <w:i w:val="false"/>
          <w:color w:val="000000"/>
          <w:sz w:val="28"/>
        </w:rPr>
        <w:t>
      1) 1-көрсетілетін қызметті берушінің кеңсе маманы көрсетілетін қызметті алушы құжаттарды тапсырған кезден бастап 10 минут ішінде қабылдауды және тіркеу журналында тіркеуді жүзеге асырады.</w:t>
      </w:r>
      <w:r>
        <w:br/>
      </w:r>
      <w:r>
        <w:rPr>
          <w:rFonts w:ascii="Times New Roman"/>
          <w:b w:val="false"/>
          <w:i w:val="false"/>
          <w:color w:val="000000"/>
          <w:sz w:val="28"/>
        </w:rPr>
        <w:t>
      Нәтижесі - құжаттарды 1-көрсетілетін қызметті берушінің басшысына бұрыштама қоюға жолдайды;</w:t>
      </w:r>
      <w:r>
        <w:br/>
      </w:r>
      <w:r>
        <w:rPr>
          <w:rFonts w:ascii="Times New Roman"/>
          <w:b w:val="false"/>
          <w:i w:val="false"/>
          <w:color w:val="000000"/>
          <w:sz w:val="28"/>
        </w:rPr>
        <w:t>
      2) 1-көрсетілетін қызметті берушінің басшысы 1 күнтізбелік күн ішінде құжаттармен танысады және мемлекеттік қызметті көрсету үшін 1-көрсетілетін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құжаттарды 1-көрсетілетін қызметті берушінің жауапты орындаушысына жолдайды;</w:t>
      </w:r>
      <w:r>
        <w:br/>
      </w:r>
      <w:r>
        <w:rPr>
          <w:rFonts w:ascii="Times New Roman"/>
          <w:b w:val="false"/>
          <w:i w:val="false"/>
          <w:color w:val="000000"/>
          <w:sz w:val="28"/>
        </w:rPr>
        <w:t>
      3) 1-көрсетілетін қызметті берушінің жауапты орындаушысы 11 күнтізбелік күн ішінде құжаттарды қарайды, құжаттардың толықтығын тексереді және хабарлама-хатты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хабарлама-хатты немесе мемлекеттік қызметті көрсетуден бас тарту туралы дәлелді жауапты 1-көрсетілетін қызметті берушінің басшысына қол қоюға жолдайды;</w:t>
      </w:r>
      <w:r>
        <w:br/>
      </w:r>
      <w:r>
        <w:rPr>
          <w:rFonts w:ascii="Times New Roman"/>
          <w:b w:val="false"/>
          <w:i w:val="false"/>
          <w:color w:val="000000"/>
          <w:sz w:val="28"/>
        </w:rPr>
        <w:t>
      4) 1-көрсетілетін қызметті берушінің басшысы 1 күнтізбелік күн ішінде хабарлама-хатты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қол қойылған хабарлама-хатты немесе мемлекеттік қызметті көрсетуден бас тарту туралы дәлелді жауапты 1-көрсетілетін қызметті берушінің жауапты орындаушысына жолдайды;</w:t>
      </w:r>
      <w:r>
        <w:br/>
      </w:r>
      <w:r>
        <w:rPr>
          <w:rFonts w:ascii="Times New Roman"/>
          <w:b w:val="false"/>
          <w:i w:val="false"/>
          <w:color w:val="000000"/>
          <w:sz w:val="28"/>
        </w:rPr>
        <w:t>
      5) 1-көрсетілетін қызметті берушінің жауапты орындаушысы 2 күнтізбелік күн ішінде қол қойылған хабарлама-хатты немесе мемлекеттік қызметті көрсетуден бас тарту туралы дәлелді жауапты тіркейді және көрсетілетін қызметті алушыға мемлекеттік қызметті көрсету нәтижесін береді.</w:t>
      </w:r>
      <w:r>
        <w:br/>
      </w:r>
      <w:r>
        <w:rPr>
          <w:rFonts w:ascii="Times New Roman"/>
          <w:b w:val="false"/>
          <w:i w:val="false"/>
          <w:color w:val="000000"/>
          <w:sz w:val="28"/>
        </w:rPr>
        <w:t>
      Нәтижесі - көрсетілетін қызметті алушыға хабарлама-хатты немесе мемлекеттік қызметті көрсетуден бас тарту туралы дәлелді жауапты береді.</w:t>
      </w:r>
      <w:r>
        <w:br/>
      </w:r>
      <w:r>
        <w:rPr>
          <w:rFonts w:ascii="Times New Roman"/>
          <w:b w:val="false"/>
          <w:i w:val="false"/>
          <w:color w:val="000000"/>
          <w:sz w:val="28"/>
        </w:rPr>
        <w:t>
      "Жер қойнауы және жер қойнауын пайдалану туралы" Қазақстан Республикасының Заңында көзделген жағдайларда,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үшін:</w:t>
      </w:r>
      <w:r>
        <w:br/>
      </w:r>
      <w:r>
        <w:rPr>
          <w:rFonts w:ascii="Times New Roman"/>
          <w:b w:val="false"/>
          <w:i w:val="false"/>
          <w:color w:val="000000"/>
          <w:sz w:val="28"/>
        </w:rPr>
        <w:t>
      1) 2-көрсетілетін қызметті берушінің кеңсе маманы көрсетілетін қызметті алушы құжаттарды тапсырған кезден бастап 10 минут ішінде қабылдауды және тіркеу журналында тіркеуді жүзеге асырады.</w:t>
      </w:r>
      <w:r>
        <w:br/>
      </w:r>
      <w:r>
        <w:rPr>
          <w:rFonts w:ascii="Times New Roman"/>
          <w:b w:val="false"/>
          <w:i w:val="false"/>
          <w:color w:val="000000"/>
          <w:sz w:val="28"/>
        </w:rPr>
        <w:t>
      Нәтижесі – құжаттарды 2-көрсетілетін қызметті берушінің басшысына бұрыштама қоюға жолдайды;</w:t>
      </w:r>
      <w:r>
        <w:br/>
      </w:r>
      <w:r>
        <w:rPr>
          <w:rFonts w:ascii="Times New Roman"/>
          <w:b w:val="false"/>
          <w:i w:val="false"/>
          <w:color w:val="000000"/>
          <w:sz w:val="28"/>
        </w:rPr>
        <w:t>
      2) 2-көрсетілетін қызметті берушінің басшысы 1 күнтізбелік күн ішінде құжаттармен танысады және мемлекеттік қызметті көрсету үшін 2-көрсетілетін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құжаттарды 2-көрсетілетін қызметті берушінің жауапты орындаушысына жолдайды;</w:t>
      </w:r>
      <w:r>
        <w:br/>
      </w:r>
      <w:r>
        <w:rPr>
          <w:rFonts w:ascii="Times New Roman"/>
          <w:b w:val="false"/>
          <w:i w:val="false"/>
          <w:color w:val="000000"/>
          <w:sz w:val="28"/>
        </w:rPr>
        <w:t>
      3) 2-көрсетілетін қызметті берушінің жауапты орындаушысы 11 күнтізбелік күн ішінде құжаттарды қарайды, құжаттардың толықтығын тексереді және хабарлама-хатты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хабарлама-хатты немесе мемлекеттік қызметті көрсетуден бас тарту туралы дәлелді жауапты 2-көрсетілетін қызметті берушінің басшысына қол қоюға жолдайды;</w:t>
      </w:r>
      <w:r>
        <w:br/>
      </w:r>
      <w:r>
        <w:rPr>
          <w:rFonts w:ascii="Times New Roman"/>
          <w:b w:val="false"/>
          <w:i w:val="false"/>
          <w:color w:val="000000"/>
          <w:sz w:val="28"/>
        </w:rPr>
        <w:t>
      4) 2-көрсетілетін қызметті берушінің басшысы 1 күнтізбелік күн ішінде хабарлама-хатты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қол қойылған хабарлама-хатты немесе мемлекеттік қызметті көрсетуден бас тарту туралы дәлелді жауапты 2-көрсетілетін қызметті берушінің жауапты орындаушысына жолдайды;</w:t>
      </w:r>
      <w:r>
        <w:br/>
      </w:r>
      <w:r>
        <w:rPr>
          <w:rFonts w:ascii="Times New Roman"/>
          <w:b w:val="false"/>
          <w:i w:val="false"/>
          <w:color w:val="000000"/>
          <w:sz w:val="28"/>
        </w:rPr>
        <w:t>
      5) 2-көрсетілетін қызметті берушінің жауапты орындаушысы 2 күнтізбелік күн ішінде қол қойылған хабарлама-хатты немесе мемлекеттік қызметті көрсетуден бас тарту туралы дәлелді жауапты тіркейді және көрсетілетін қызметті алушыға мемлекеттік қызметті көрсету нәтижесін береді.</w:t>
      </w:r>
      <w:r>
        <w:br/>
      </w:r>
      <w:r>
        <w:rPr>
          <w:rFonts w:ascii="Times New Roman"/>
          <w:b w:val="false"/>
          <w:i w:val="false"/>
          <w:color w:val="000000"/>
          <w:sz w:val="28"/>
        </w:rPr>
        <w:t>
      Нәтижесі - көрсетілетін қызметті алушыға хабарлама-хатты немесе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8. Мемлекеттік қызмет көрсету процесіне қатысатын 1-көрсетілетін қызметті беруші мен 2-көрсетілетін қызметті берушінің құрылымдық бөлімшелерінің (қызметкерлерінің) тізбесі:</w:t>
      </w:r>
      <w:r>
        <w:br/>
      </w:r>
      <w:r>
        <w:rPr>
          <w:rFonts w:ascii="Times New Roman"/>
          <w:b w:val="false"/>
          <w:i w:val="false"/>
          <w:color w:val="000000"/>
          <w:sz w:val="28"/>
        </w:rPr>
        <w:t>
      1) 1-көрсетілетін қызметті берушінің және 2-көрсетілетін қызметті берушінің кеңсе маманы;</w:t>
      </w:r>
      <w:r>
        <w:br/>
      </w:r>
      <w:r>
        <w:rPr>
          <w:rFonts w:ascii="Times New Roman"/>
          <w:b w:val="false"/>
          <w:i w:val="false"/>
          <w:color w:val="000000"/>
          <w:sz w:val="28"/>
        </w:rPr>
        <w:t>
      2) 1-көрсетілетін қызметті берушінің және 2-көрсетілетін қызметті берушінің жауапты орындаушысы;</w:t>
      </w:r>
      <w:r>
        <w:br/>
      </w:r>
      <w:r>
        <w:rPr>
          <w:rFonts w:ascii="Times New Roman"/>
          <w:b w:val="false"/>
          <w:i w:val="false"/>
          <w:color w:val="000000"/>
          <w:sz w:val="28"/>
        </w:rPr>
        <w:t>
      3) 1-көрсетілетін қызметті берушінің және 2-көрсетілетін қызметті берушінің басшысы.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(қызметкерлер) арасындағы рәсімдердің (іс-қимылдардың) реттілігін сипаттау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жасасу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10. Мемлекеттік көрсетілетін қызмет халыққа қызмет көрсету орталығы арқылы көрсетілмейді.</w:t>
      </w:r>
      <w:r>
        <w:br/>
      </w:r>
      <w:r>
        <w:rPr>
          <w:rFonts w:ascii="Times New Roman"/>
          <w:b w:val="false"/>
          <w:i w:val="false"/>
          <w:color w:val="000000"/>
          <w:sz w:val="28"/>
        </w:rPr>
        <w:t xml:space="preserve">
      11. Мемлекеттік қызмет көрсету процесінде рәсімдердің (іс-қимылдардың) реттілігін, 1-көрсетілетін қызметті беруші мен 2-көрсетілетін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12.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 бөлігіне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Заңында көзделген жағдайларда,</w:t>
            </w:r>
            <w:r>
              <w:br/>
            </w: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құрылыс және</w:t>
            </w:r>
            <w:r>
              <w:br/>
            </w:r>
            <w:r>
              <w:rPr>
                <w:rFonts w:ascii="Times New Roman"/>
                <w:b w:val="false"/>
                <w:i w:val="false"/>
                <w:color w:val="000000"/>
                <w:sz w:val="20"/>
              </w:rPr>
              <w:t>(немесе) жерасты ғимараттары</w:t>
            </w:r>
            <w:r>
              <w:br/>
            </w:r>
            <w:r>
              <w:rPr>
                <w:rFonts w:ascii="Times New Roman"/>
                <w:b w:val="false"/>
                <w:i w:val="false"/>
                <w:color w:val="000000"/>
                <w:sz w:val="20"/>
              </w:rPr>
              <w:t>үшін 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рәсімдердің (іс-қимылдардың)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65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658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Заңында көзделген жағдайларда,</w:t>
            </w:r>
            <w:r>
              <w:br/>
            </w: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құрылыс және</w:t>
            </w:r>
            <w:r>
              <w:br/>
            </w:r>
            <w:r>
              <w:rPr>
                <w:rFonts w:ascii="Times New Roman"/>
                <w:b w:val="false"/>
                <w:i w:val="false"/>
                <w:color w:val="000000"/>
                <w:sz w:val="20"/>
              </w:rPr>
              <w:t>(немесе) жерасты ғимараттары</w:t>
            </w:r>
            <w:r>
              <w:br/>
            </w:r>
            <w:r>
              <w:rPr>
                <w:rFonts w:ascii="Times New Roman"/>
                <w:b w:val="false"/>
                <w:i w:val="false"/>
                <w:color w:val="000000"/>
                <w:sz w:val="20"/>
              </w:rPr>
              <w:t>үшін 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"Жер қойнауы</w:t>
      </w:r>
      <w:r>
        <w:br/>
      </w:r>
      <w:r>
        <w:rPr>
          <w:rFonts w:ascii="Times New Roman"/>
          <w:b/>
          <w:i w:val="false"/>
          <w:color w:val="000000"/>
        </w:rPr>
        <w:t>және жер қойнауын пайдалану туралы" Қазақстан Республикасының Заңында</w:t>
      </w:r>
      <w:r>
        <w:br/>
      </w:r>
      <w:r>
        <w:rPr>
          <w:rFonts w:ascii="Times New Roman"/>
          <w:b/>
          <w:i w:val="false"/>
          <w:color w:val="000000"/>
        </w:rPr>
        <w:t>көзделген жағдайларда, кең таралған пайдалы қазбаларды барлауды және өндіруді</w:t>
      </w:r>
      <w:r>
        <w:br/>
      </w:r>
      <w:r>
        <w:rPr>
          <w:rFonts w:ascii="Times New Roman"/>
          <w:b/>
          <w:i w:val="false"/>
          <w:color w:val="000000"/>
        </w:rPr>
        <w:t>жүргізу, барлауға немесе өндіруге байланысты емес құрылыс және (немесе)</w:t>
      </w:r>
      <w:r>
        <w:br/>
      </w:r>
      <w:r>
        <w:rPr>
          <w:rFonts w:ascii="Times New Roman"/>
          <w:b/>
          <w:i w:val="false"/>
          <w:color w:val="000000"/>
        </w:rPr>
        <w:t>жерасты ғимараттары үшін берілген жер қойнауының учаскелеріне</w:t>
      </w:r>
      <w:r>
        <w:br/>
      </w:r>
      <w:r>
        <w:rPr>
          <w:rFonts w:ascii="Times New Roman"/>
          <w:b/>
          <w:i w:val="false"/>
          <w:color w:val="000000"/>
        </w:rPr>
        <w:t>арналған сервитуттарды тіркеу"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