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5b03" w14:textId="1465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29 шілдедегі № 198 қаулысы. Батыс Қазақстан облысы Әділет департаментінде 2014 жылғы 20 тамызда № 3616 болып тіркелді. Күші жойылды - Батыс Қазақстан облысы әкімдігінің 2015 жылғы 27 қазандағы № 328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әкімдігінің 27.10.2015 </w:t>
      </w:r>
      <w:r>
        <w:rPr>
          <w:rFonts w:ascii="Times New Roman"/>
          <w:b w:val="false"/>
          <w:i w:val="false"/>
          <w:color w:val="ff0000"/>
          <w:sz w:val="28"/>
        </w:rPr>
        <w:t>№ 328</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ветеринария саласындағы мемлекеттік көрсетілетін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"Ветеринариялық</w:t>
      </w:r>
      <w:r>
        <w:rPr>
          <w:rFonts w:ascii="Times New Roman"/>
          <w:b w:val="false"/>
          <w:i w:val="false"/>
          <w:color w:val="000000"/>
          <w:sz w:val="28"/>
        </w:rPr>
        <w:t xml:space="preserve"> анықтама беру";</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"Ветеринария</w:t>
      </w:r>
      <w:r>
        <w:rPr>
          <w:rFonts w:ascii="Times New Roman"/>
          <w:b w:val="false"/>
          <w:i w:val="false"/>
          <w:color w:val="000000"/>
          <w:sz w:val="28"/>
        </w:rPr>
        <w:t xml:space="preserve"> саласындағы қызметпен айналысуға лицензия беру, қайта ресімдеу, лицензияның телнұсқасын беру";</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"Ауыл</w:t>
      </w:r>
      <w:r>
        <w:rPr>
          <w:rFonts w:ascii="Times New Roman"/>
          <w:b w:val="false"/>
          <w:i w:val="false"/>
          <w:color w:val="000000"/>
          <w:sz w:val="28"/>
        </w:rPr>
        <w:t xml:space="preserve"> шаруашылығы жануарларын бірдейлендіруді жүргізу".</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Батыс Қазақстан облысы әкімінің орынбасары А. К. Өтеғұловқа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2014 жылғы "29" шілдедегі № 198</w:t>
            </w:r>
            <w:r>
              <w:br/>
            </w:r>
            <w:r>
              <w:rPr>
                <w:rFonts w:ascii="Times New Roman"/>
                <w:b w:val="false"/>
                <w:i w:val="false"/>
                <w:color w:val="000000"/>
                <w:sz w:val="20"/>
              </w:rPr>
              <w:t>қаулысымен бекітілген</w:t>
            </w:r>
          </w:p>
        </w:tc>
      </w:tr>
    </w:tbl>
    <w:bookmarkStart w:name="z12" w:id="0"/>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"Ветеринариялық анықтама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аудандар мен облыстық маңызы бар қаланың "Ветеринариялық стансасы" мемлекеттік коммуналдық кәсіпорындарымен (бұдан әрі – көрсетілетін қызметті беруші) жеке және заңды тұлғаларға (бұдан әрі - көрсетілетін қызметті алушы) Қазақстан Республикасы Үкіметінің 2014 жылғы 17 маусымдағы № 664 "Ветеринария саласындағы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"Ветеринариялық анықтама беру" мемлекеттік көрсетілетін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қызметтің нәтижесі - ветеринариялық анықтама беру немесе бас тарту туралы дәлелді жауап.</w:t>
      </w:r>
      <w:r>
        <w:br/>
      </w:r>
      <w:r>
        <w:rPr>
          <w:rFonts w:ascii="Times New Roman"/>
          <w:b w:val="false"/>
          <w:i w:val="false"/>
          <w:color w:val="000000"/>
          <w:sz w:val="28"/>
        </w:rPr>
        <w:t>
</w:t>
      </w:r>
    </w:p>
    <w:bookmarkStart w:name="z17" w:id="1"/>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қызметті көрсету бойынша рәсімді (іс-қимылды) бастау үшін негіздеме көрсетілетін қызметті берушіге көрсететін қызымет алушымен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(бұдан әрі - құжаттар) ұсыну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жауапты орындаушысы 10 минут ішінде құжаттарды қабылдауды, тіркеуді жүзеге асырады және көрсетілетін қызметті берушінің басшысына немесе уәкілетті тұлғасына жолдайды;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немесе уәкілетті тұлғасы 5 минут ішінде құжаттарды қарайды және мемлекеттік қызметті көрсету үшін көрсетілетін қызметті берушінің жауапты орындаушысын белгілейді;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1 жұмыс күні ішінде келіп түскен құжаттарды қарайды, ұсынылған құжаттар негізінде жануардың ветеринариялық паспорты мен жеке нөмірінің және ауыл шаруашылығы жануарларын бірдейлендіру жөніндегі деректер базасында немесе олардан үзінді-көшірмелерде бар жануарлар туралы мәліметтердің болуын негізге ала отырып, жануарды, жануарлардан алынған өнім мен шикізатты ветеринариялық байқап қарауды жүргізеді, бұл ретте көрсетілетін қызметті алушы жүгінген сәттегі тиісті әкімшілік-аумақтық бірлік аумағындағы эпизоотиялық ахуал ескеріледі. Көрсетілетін қызметті алушыға анықтаманы немесе бас тарту туралы дәлелді жауапты дайындайды;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немесе уәкілетті тұлғасы 5 минут ішінде анықтамаға немесе бас тарту туралы дәлелді жауапқа қол қояды;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5 минут ішінде қол қойылған анықтаманы немесе бас тарту туралы дәлелді жауапты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6. Келесі рәсімді (іс-қимылды) орындауды бастау үшін негіз болатын мемлекеттік қызмет көрсету бойынша рәсімдердің (іс-қимылдың) нәтижесі: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жауапты орындаушысы құжаттарды көрсетілетін қызметті берушінің басшысына немесе уәкілетті тұлғасына жолдайды;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немесе уәкілетті тұлғасы құжаттарды қарайды және көрсетілетін қызметті берушінің жауапты орындаушысын белгілейді;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анықтаманы немесе бас тарту туралы дәлелді жауапты көрсетілетін қызметті берушінің басшысына немесе уәкілетті тұлғасына қол қоюға жолдайды;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немесе уәкілетті тұлғасы қол қойылған анықтаманы немесе бас тарту туралы дәлелді жауапты көрсетілетін қызметті берушінің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көрсетілетін қызметті алушыға мемлекеттік көрсетілетін қызметтің нәтижесін береді.</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уәкілетті тұлғасы.</w:t>
      </w:r>
      <w:r>
        <w:br/>
      </w:r>
      <w:r>
        <w:rPr>
          <w:rFonts w:ascii="Times New Roman"/>
          <w:b w:val="false"/>
          <w:i w:val="false"/>
          <w:color w:val="000000"/>
          <w:sz w:val="28"/>
        </w:rPr>
        <w:t>
      </w:t>
      </w:r>
      <w:r>
        <w:rPr>
          <w:rFonts w:ascii="Times New Roman"/>
          <w:b w:val="false"/>
          <w:i w:val="false"/>
          <w:color w:val="000000"/>
          <w:sz w:val="28"/>
        </w:rPr>
        <w:t xml:space="preserve">8. Әрбір рәсімнің (іс-қимылдың) ұзақтығын көрсете отырып, құрылымдық бөлімшелер (қызметкерлер) арасындағы рәсімдердің (іс-қимылдардың) реттілігін сипаттау "Ветеринариялық анықтама беру" мемлекеттік көрсетілетін қызмет регламентінің (бұдан әрі-регламент)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000000"/>
          <w:sz w:val="28"/>
        </w:rPr>
        <w:t xml:space="preserve">9. Мемлекеттік қызмет көрсету процесінде рәсімдердің (іс-қимылдардың), көрсетілетін қызметті берушінің құрылымдық бөлімшелерінің (қызметкерлерінің) өзара іс-қимылдары реттілігін толық сипаттау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бизнес-процестерінің анықтамалығы көрсетілетін қызметті берушінің интернет-ресурсына орналастырылады.</w:t>
      </w:r>
      <w:r>
        <w:br/>
      </w:r>
      <w:r>
        <w:rPr>
          <w:rFonts w:ascii="Times New Roman"/>
          <w:b w:val="false"/>
          <w:i w:val="false"/>
          <w:color w:val="000000"/>
          <w:sz w:val="28"/>
        </w:rPr>
        <w:t>
      </w:t>
      </w:r>
      <w:r>
        <w:rPr>
          <w:rFonts w:ascii="Times New Roman"/>
          <w:b w:val="false"/>
          <w:i w:val="false"/>
          <w:color w:val="000000"/>
          <w:sz w:val="28"/>
        </w:rPr>
        <w:t xml:space="preserve">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 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1" w:id="3"/>
    <w:p>
      <w:pPr>
        <w:spacing w:after="0"/>
        <w:ind w:left="0"/>
        <w:jc w:val="left"/>
      </w:pPr>
      <w:r>
        <w:rPr>
          <w:rFonts w:ascii="Times New Roman"/>
          <w:b/>
          <w:i w:val="false"/>
          <w:color w:val="000000"/>
        </w:rPr>
        <w:t xml:space="preserve"> Әрбір рәсімнің (іс-қимылдың) ұзақтығын</w:t>
      </w:r>
      <w:r>
        <w:br/>
      </w:r>
      <w:r>
        <w:rPr>
          <w:rFonts w:ascii="Times New Roman"/>
          <w:b/>
          <w:i w:val="false"/>
          <w:color w:val="000000"/>
        </w:rPr>
        <w:t>көрсете отырып, құрылымдық бөлімшелер</w:t>
      </w:r>
      <w:r>
        <w:br/>
      </w:r>
      <w:r>
        <w:rPr>
          <w:rFonts w:ascii="Times New Roman"/>
          <w:b/>
          <w:i w:val="false"/>
          <w:color w:val="000000"/>
        </w:rPr>
        <w:t>(қызметкерлер) рәсімдерінің (іс-қимылдарының)</w:t>
      </w:r>
      <w:r>
        <w:br/>
      </w:r>
      <w:r>
        <w:rPr>
          <w:rFonts w:ascii="Times New Roman"/>
          <w:b/>
          <w:i w:val="false"/>
          <w:color w:val="000000"/>
        </w:rPr>
        <w:t>реттілігін сипаттаудың блок-схемасы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3881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881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2-қосымша</w:t>
            </w:r>
          </w:p>
        </w:tc>
      </w:tr>
    </w:tbl>
    <w:bookmarkStart w:name="z44" w:id="4"/>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мемлекеттік қызметін көрсетудің бизнес-процестерінің</w:t>
      </w:r>
      <w:r>
        <w:br/>
      </w:r>
      <w:r>
        <w:rPr>
          <w:rFonts w:ascii="Times New Roman"/>
          <w:b/>
          <w:i w:val="false"/>
          <w:color w:val="000000"/>
        </w:rPr>
        <w:t>анықтамалығы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850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835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2014 жылғы "29" шілдедегі № 198</w:t>
            </w:r>
            <w:r>
              <w:br/>
            </w:r>
            <w:r>
              <w:rPr>
                <w:rFonts w:ascii="Times New Roman"/>
                <w:b w:val="false"/>
                <w:i w:val="false"/>
                <w:color w:val="000000"/>
                <w:sz w:val="20"/>
              </w:rPr>
              <w:t>қаулысымен бекітілген</w:t>
            </w:r>
          </w:p>
        </w:tc>
      </w:tr>
    </w:tbl>
    <w:bookmarkStart w:name="z47" w:id="5"/>
    <w:p>
      <w:pPr>
        <w:spacing w:after="0"/>
        <w:ind w:left="0"/>
        <w:jc w:val="left"/>
      </w:pPr>
      <w:r>
        <w:rPr>
          <w:rFonts w:ascii="Times New Roman"/>
          <w:b/>
          <w:i w:val="false"/>
          <w:color w:val="000000"/>
        </w:rPr>
        <w:t xml:space="preserve"> "Ветеринария саласындағы қызметпен</w:t>
      </w:r>
      <w:r>
        <w:br/>
      </w:r>
      <w:r>
        <w:rPr>
          <w:rFonts w:ascii="Times New Roman"/>
          <w:b/>
          <w:i w:val="false"/>
          <w:color w:val="000000"/>
        </w:rPr>
        <w:t>айналысуға лицензия беру, қайта ресімдеу, лицензияның телнұсқасын беру" мемлекеттік көрсетілетін қызмет регламенті</w:t>
      </w:r>
      <w:r>
        <w:br/>
      </w:r>
      <w:r>
        <w:rPr>
          <w:rFonts w:ascii="Times New Roman"/>
          <w:b/>
          <w:i w:val="false"/>
          <w:color w:val="000000"/>
        </w:rPr>
        <w:t>1. Жалпы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"Ветеринария саласындағы қызметпен айналысуға лицензия беру, қайта ресімдеу, лицензияның телнұсқасын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Орал қаласы, Қ. Аманжолов көшесі, 75 үй мекенжайы бойынша орналасқан "Батыс Қазақстан облысының ауыл шаруашылығы басқармасы" мемлекеттік мекемесімен (бұдан әрі - көрсетілетін қызметті беруші), телефондары: 51-27-42, 50-09-79, сондай-ақ жеке және заңды тұлғаның (бұдан әрі - көрсетілетін қызметті алушы) электрондық цифрлық қолтаңбасы (бұдан әрі - ЭЦҚ) болған жағдайда www.elicense.kz "Е-лицензиялау" веб-порталы (бұдан әрі - портал) арқылы, Қазақстан Республикасы Үкіметінің 2014 жылғы 17 маусымдағы № 664 "Ветеринария саласындағы қызметпен айналысуға лицензия беру, қайта ресімдеу, лицензияның телнұсқасын беру" мемлекеттік көрсетілетін қызмет стандартын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"Ветеринария саласындағы қызметпен айналысуға лицензия беру, қайта ресімдеу, лицензияның телнұсқасын беру" мемлекеттік көрсетілетін қызмет стандартына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2. Мемлекеттiк көрсетiлетiн қызметтiң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 ветеринария саласындағы қызметпен айналысуға лицензия және (немесе) лицензияға қосымша, оны қайта ресімдеу, лицензияның және (немесе) лицензияға қосымшаның телнұсқасы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 (бұдан әрі –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4. Мемлекеттiк көрсетiлетiн қызмет ақылы негізде көрсетіледі. Мемлекеттiк қызметтi көрсету кезінде көрсетiлетiн қызметті алушы Қазақстан Республикасының Салық кодексінде ветеринария саласындағы қызыметпен айналысу құқығы үшін лицензиялық алымды орналасқан жері бойынша бюджетке төлейді:</w:t>
      </w:r>
      <w:r>
        <w:br/>
      </w:r>
      <w:r>
        <w:rPr>
          <w:rFonts w:ascii="Times New Roman"/>
          <w:b w:val="false"/>
          <w:i w:val="false"/>
          <w:color w:val="000000"/>
          <w:sz w:val="28"/>
        </w:rPr>
        <w:t>
      </w:t>
      </w:r>
      <w:r>
        <w:rPr>
          <w:rFonts w:ascii="Times New Roman"/>
          <w:b w:val="false"/>
          <w:i w:val="false"/>
          <w:color w:val="000000"/>
          <w:sz w:val="28"/>
        </w:rPr>
        <w:t>1) осы қызмет түрімен айналысу құқығына лицензия берген кезде лицензиялық алым 6 (алты) айлық есептік көрсеткішті (бұдан әрі – АЕК) құрайды;</w:t>
      </w:r>
      <w:r>
        <w:br/>
      </w:r>
      <w:r>
        <w:rPr>
          <w:rFonts w:ascii="Times New Roman"/>
          <w:b w:val="false"/>
          <w:i w:val="false"/>
          <w:color w:val="000000"/>
          <w:sz w:val="28"/>
        </w:rPr>
        <w:t>
      </w:t>
      </w:r>
      <w:r>
        <w:rPr>
          <w:rFonts w:ascii="Times New Roman"/>
          <w:b w:val="false"/>
          <w:i w:val="false"/>
          <w:color w:val="000000"/>
          <w:sz w:val="28"/>
        </w:rPr>
        <w:t>2) лицензияны қайта ресімдеу үшін лицензиялық алым лицензия берген кездегі мөлшерлемеден 10 %, бірақ 4 (төрт) АЕК-тен артық емес құрайды;</w:t>
      </w:r>
      <w:r>
        <w:br/>
      </w:r>
      <w:r>
        <w:rPr>
          <w:rFonts w:ascii="Times New Roman"/>
          <w:b w:val="false"/>
          <w:i w:val="false"/>
          <w:color w:val="000000"/>
          <w:sz w:val="28"/>
        </w:rPr>
        <w:t>
      </w:t>
      </w:r>
      <w:r>
        <w:rPr>
          <w:rFonts w:ascii="Times New Roman"/>
          <w:b w:val="false"/>
          <w:i w:val="false"/>
          <w:color w:val="000000"/>
          <w:sz w:val="28"/>
        </w:rPr>
        <w:t>3) лицензияның телнұсқасын беру үшін лицензиялық алым лицензия берген кездегі мөлшерлемеден 100 % құрайды.</w:t>
      </w:r>
      <w:r>
        <w:br/>
      </w:r>
      <w:r>
        <w:rPr>
          <w:rFonts w:ascii="Times New Roman"/>
          <w:b w:val="false"/>
          <w:i w:val="false"/>
          <w:color w:val="000000"/>
          <w:sz w:val="28"/>
        </w:rPr>
        <w:t>
</w:t>
      </w:r>
    </w:p>
    <w:bookmarkStart w:name="z56" w:id="6"/>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іс-қимыл тәртібін сипаттау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қызмет көрсету бойынша рәсімді (іс-қимылды) бастауға негіздеме:</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берушіге өтініш берген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болып табылады;</w:t>
      </w:r>
      <w:r>
        <w:br/>
      </w:r>
      <w:r>
        <w:rPr>
          <w:rFonts w:ascii="Times New Roman"/>
          <w:b w:val="false"/>
          <w:i w:val="false"/>
          <w:color w:val="000000"/>
          <w:sz w:val="28"/>
        </w:rPr>
        <w:t>
      </w:t>
      </w:r>
      <w:r>
        <w:rPr>
          <w:rFonts w:ascii="Times New Roman"/>
          <w:b w:val="false"/>
          <w:i w:val="false"/>
          <w:color w:val="000000"/>
          <w:sz w:val="28"/>
        </w:rPr>
        <w:t>портал арқылы көрсетілетін қызметті алушының ЭЦҚ-мен куәландырылған электрондық құжат нысанындағы сұранысы болып табылады.</w:t>
      </w:r>
      <w:r>
        <w:br/>
      </w:r>
      <w:r>
        <w:rPr>
          <w:rFonts w:ascii="Times New Roman"/>
          <w:b w:val="false"/>
          <w:i w:val="false"/>
          <w:color w:val="000000"/>
          <w:sz w:val="28"/>
        </w:rPr>
        <w:t>
      </w:t>
      </w:r>
      <w:r>
        <w:rPr>
          <w:rFonts w:ascii="Times New Roman"/>
          <w:b w:val="false"/>
          <w:i w:val="false"/>
          <w:color w:val="000000"/>
          <w:sz w:val="28"/>
        </w:rPr>
        <w:t>6. Мемлекеттiк қызмет көрсету процесінiң құрамына кiретiн әрбiр рәсiмнiң (iс-қимылдың)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лицензия және (немесе) лицензияға қосымша берген кезде:</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қызметті көрсету үшін қажетті құжаттарды (бұдан әрі – құжаттар) ұсынған сәттен бастап 30 (отыз) минут ішінде оларды қабылдауды және тіркеу журналына тіркеуді жүзеге асырады.</w:t>
      </w:r>
      <w:r>
        <w:br/>
      </w:r>
      <w:r>
        <w:rPr>
          <w:rFonts w:ascii="Times New Roman"/>
          <w:b w:val="false"/>
          <w:i w:val="false"/>
          <w:color w:val="000000"/>
          <w:sz w:val="28"/>
        </w:rPr>
        <w:t>
      </w:t>
      </w:r>
      <w:r>
        <w:rPr>
          <w:rFonts w:ascii="Times New Roman"/>
          <w:b w:val="false"/>
          <w:i w:val="false"/>
          <w:color w:val="000000"/>
          <w:sz w:val="28"/>
        </w:rPr>
        <w:t>Нәтижесі - құжаттарды көрсетілетін қызметті берушінің басшысына қарауға жолдайды;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4 (төрт) сағат ішінде құжаттарды қарайды және көрсетілетін қызметті берушінің жауапты орындаушысын белгілейді.</w:t>
      </w:r>
      <w:r>
        <w:br/>
      </w:r>
      <w:r>
        <w:rPr>
          <w:rFonts w:ascii="Times New Roman"/>
          <w:b w:val="false"/>
          <w:i w:val="false"/>
          <w:color w:val="000000"/>
          <w:sz w:val="28"/>
        </w:rPr>
        <w:t>
      </w:t>
      </w:r>
      <w:r>
        <w:rPr>
          <w:rFonts w:ascii="Times New Roman"/>
          <w:b w:val="false"/>
          <w:i w:val="false"/>
          <w:color w:val="000000"/>
          <w:sz w:val="28"/>
        </w:rPr>
        <w:t>Нәтижесі - мемлекеттік қызметті көрсету үшін құжаттарды көрсетілетін қызметті берушінің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2 (екі) жұмыс күні ішінде ұсынылған құжаттардың толықтығын тексереді. Ұсынылған құжаттардың толық еместігі анықталған жағдайда көрсетілетін қызметті берушінің жауапты орындаушысы өтінішті одан әрі қараудан бас тарту туралы дәлелді жауапты дайындайды. Ұсынылған құжаттар толық болған жағдайда 6 (алты) жұмыс күні ішінде түскен құжаттармен танысады, лицензияны және (немесе) лицензияның қосымшасын немесе бас тарту туралы дәлелді жауапты дайындайды.</w:t>
      </w:r>
      <w:r>
        <w:br/>
      </w:r>
      <w:r>
        <w:rPr>
          <w:rFonts w:ascii="Times New Roman"/>
          <w:b w:val="false"/>
          <w:i w:val="false"/>
          <w:color w:val="000000"/>
          <w:sz w:val="28"/>
        </w:rPr>
        <w:t>
      </w:t>
      </w:r>
      <w:r>
        <w:rPr>
          <w:rFonts w:ascii="Times New Roman"/>
          <w:b w:val="false"/>
          <w:i w:val="false"/>
          <w:color w:val="000000"/>
          <w:sz w:val="28"/>
        </w:rPr>
        <w:t>Нәтижесі - көрсетілетін қызметті берушінің басшысына лицензияны және (немесе) лицензияның қосымшасын немесе бас тарту туралы дәлелді жауапты қол қою үшін жолдайды;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1 (бір) жұмыс күні ішінде лицензияға және (немесе) лицензияның қосымшасына немесе бас тарту туралы дәлелді жауапқа қол қояды.</w:t>
      </w:r>
      <w:r>
        <w:br/>
      </w:r>
      <w:r>
        <w:rPr>
          <w:rFonts w:ascii="Times New Roman"/>
          <w:b w:val="false"/>
          <w:i w:val="false"/>
          <w:color w:val="000000"/>
          <w:sz w:val="28"/>
        </w:rPr>
        <w:t>
      </w:t>
      </w:r>
      <w:r>
        <w:rPr>
          <w:rFonts w:ascii="Times New Roman"/>
          <w:b w:val="false"/>
          <w:i w:val="false"/>
          <w:color w:val="000000"/>
          <w:sz w:val="28"/>
        </w:rPr>
        <w:t>Нәтижесі - көрсетілетін қызметті берушінің кеңсесіне қол қойылған лицензияны және (немесе) лицензияға қосымшаны немесе бас тарту туралы дәлелді жауапты жолдайды;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маманы көрсетілетін қызметті алушыға 30 (отыз) минут ішінде лицензияны және (немесе) лицензияға қосымшаны немесе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Нәтижесі - көрсетілетін қызметті алушыға лицензияны және (немесе) лицензияға қосымшаны немесе бас тарту туралы дәлелді жауапты беру;</w:t>
      </w:r>
      <w:r>
        <w:br/>
      </w:r>
      <w:r>
        <w:rPr>
          <w:rFonts w:ascii="Times New Roman"/>
          <w:b w:val="false"/>
          <w:i w:val="false"/>
          <w:color w:val="000000"/>
          <w:sz w:val="28"/>
        </w:rPr>
        <w:t>
      </w:t>
      </w:r>
      <w:r>
        <w:rPr>
          <w:rFonts w:ascii="Times New Roman"/>
          <w:b w:val="false"/>
          <w:i w:val="false"/>
          <w:color w:val="000000"/>
          <w:sz w:val="28"/>
        </w:rPr>
        <w:t>лицензияны және (немесе) лицензияға қосымшаны қайта ресімдеу кезінде:</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маманы көрсетілетін қызметті алушы құжаттарды ұсынған сәттен бастап 30 (отыз) минут ішінде оларды қабылдауды және тіркеу журналына тіркеуді жүзеге асырады.</w:t>
      </w:r>
      <w:r>
        <w:br/>
      </w:r>
      <w:r>
        <w:rPr>
          <w:rFonts w:ascii="Times New Roman"/>
          <w:b w:val="false"/>
          <w:i w:val="false"/>
          <w:color w:val="000000"/>
          <w:sz w:val="28"/>
        </w:rPr>
        <w:t>
      </w:t>
      </w:r>
      <w:r>
        <w:rPr>
          <w:rFonts w:ascii="Times New Roman"/>
          <w:b w:val="false"/>
          <w:i w:val="false"/>
          <w:color w:val="000000"/>
          <w:sz w:val="28"/>
        </w:rPr>
        <w:t>Нәтижесі - құжаттарды көрсетілетін қызметті берушінің басшысына қарауға жолдайды;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1 (бір) жұмыс күні ішінде құжаттарды қарайды және көрсетілетін қызметті берушінің жауапты орындаушысын белгілейді.</w:t>
      </w:r>
      <w:r>
        <w:br/>
      </w:r>
      <w:r>
        <w:rPr>
          <w:rFonts w:ascii="Times New Roman"/>
          <w:b w:val="false"/>
          <w:i w:val="false"/>
          <w:color w:val="000000"/>
          <w:sz w:val="28"/>
        </w:rPr>
        <w:t>
      </w:t>
      </w:r>
      <w:r>
        <w:rPr>
          <w:rFonts w:ascii="Times New Roman"/>
          <w:b w:val="false"/>
          <w:i w:val="false"/>
          <w:color w:val="000000"/>
          <w:sz w:val="28"/>
        </w:rPr>
        <w:t>Нәтижесі - мемлекеттік қызметті көрсету үшін құжаттарды көрсетілетін қызметті берушінің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5 (бес) жұмыс күні ішінде түскен құжаттарды қарайды және лицензияны және (немесе) лицензияға қосымшаны қайта ресімдейді немесе бас тарту туралы дәлелді жауапты дайындайды.</w:t>
      </w:r>
      <w:r>
        <w:br/>
      </w:r>
      <w:r>
        <w:rPr>
          <w:rFonts w:ascii="Times New Roman"/>
          <w:b w:val="false"/>
          <w:i w:val="false"/>
          <w:color w:val="000000"/>
          <w:sz w:val="28"/>
        </w:rPr>
        <w:t>
      </w:t>
      </w:r>
      <w:r>
        <w:rPr>
          <w:rFonts w:ascii="Times New Roman"/>
          <w:b w:val="false"/>
          <w:i w:val="false"/>
          <w:color w:val="000000"/>
          <w:sz w:val="28"/>
        </w:rPr>
        <w:t>Нәтижесі - көрсетілетін қызметті берушінің басшысына қайта ресімделген лицензияны және (немесе) лицензияға қосымшаны немесе бас тарту туралы дәлелді жауапты қол қою үшін жолдайды;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1 (бір) жұмыс күнінің ішінде қайта ресімделген лицензияға және (немесе) лицензияға қосымшаға немесе бас тарту туралы дәлелді жауапқа қол қояды.</w:t>
      </w:r>
      <w:r>
        <w:br/>
      </w:r>
      <w:r>
        <w:rPr>
          <w:rFonts w:ascii="Times New Roman"/>
          <w:b w:val="false"/>
          <w:i w:val="false"/>
          <w:color w:val="000000"/>
          <w:sz w:val="28"/>
        </w:rPr>
        <w:t>
      </w:t>
      </w:r>
      <w:r>
        <w:rPr>
          <w:rFonts w:ascii="Times New Roman"/>
          <w:b w:val="false"/>
          <w:i w:val="false"/>
          <w:color w:val="000000"/>
          <w:sz w:val="28"/>
        </w:rPr>
        <w:t>Нәтижесі - кеңсеге қол қойылған қайта ресімделген лицензияны және (немесе) лицензияға қосымшаны немесе бас тарту туралы дәлелді жауапты жолдайды;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маманы көрсетілетін қызметті алушыға 30 (отыз) минуттың ішінде қайта ресімделген лицензияны және (немесе) лицензияға қосымшаны немесе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Нәтижесі - көрсетілетін қызметті алушыға қайта ресімделген лицензияны және (немесе) лицензияға қосымшаны немесе бас тарту туралы дәлелді жауапты беру.</w:t>
      </w:r>
      <w:r>
        <w:br/>
      </w:r>
      <w:r>
        <w:rPr>
          <w:rFonts w:ascii="Times New Roman"/>
          <w:b w:val="false"/>
          <w:i w:val="false"/>
          <w:color w:val="000000"/>
          <w:sz w:val="28"/>
        </w:rPr>
        <w:t>
      </w:t>
      </w:r>
      <w:r>
        <w:rPr>
          <w:rFonts w:ascii="Times New Roman"/>
          <w:b w:val="false"/>
          <w:i w:val="false"/>
          <w:color w:val="000000"/>
          <w:sz w:val="28"/>
        </w:rPr>
        <w:t>лицензияның телнұсқасын және (немесе) лицензияға қосымшаны берген кезде:</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маманы көрсетілетін қызметті алушы құжаттарды ұсынған сәттен бастап 30 (отыз) минут ішінде оларды қабылдауды және тіркеу журналына тіркеуді жүзеге асырады.</w:t>
      </w:r>
      <w:r>
        <w:br/>
      </w:r>
      <w:r>
        <w:rPr>
          <w:rFonts w:ascii="Times New Roman"/>
          <w:b w:val="false"/>
          <w:i w:val="false"/>
          <w:color w:val="000000"/>
          <w:sz w:val="28"/>
        </w:rPr>
        <w:t>
      </w:t>
      </w:r>
      <w:r>
        <w:rPr>
          <w:rFonts w:ascii="Times New Roman"/>
          <w:b w:val="false"/>
          <w:i w:val="false"/>
          <w:color w:val="000000"/>
          <w:sz w:val="28"/>
        </w:rPr>
        <w:t>Нәтижесі - құжаттарды көрсетілетін қызметті берушінің басшысына қарауға жолдайды;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4 (төрт) сағат ішінде құжаттарды қарайды және көрсетілетін қызметті берушінің жауапты орындаушысын белгілейді.</w:t>
      </w:r>
      <w:r>
        <w:br/>
      </w:r>
      <w:r>
        <w:rPr>
          <w:rFonts w:ascii="Times New Roman"/>
          <w:b w:val="false"/>
          <w:i w:val="false"/>
          <w:color w:val="000000"/>
          <w:sz w:val="28"/>
        </w:rPr>
        <w:t>
      </w:t>
      </w:r>
      <w:r>
        <w:rPr>
          <w:rFonts w:ascii="Times New Roman"/>
          <w:b w:val="false"/>
          <w:i w:val="false"/>
          <w:color w:val="000000"/>
          <w:sz w:val="28"/>
        </w:rPr>
        <w:t>Нәтижесі - мемлекеттік қызметті көрсету үшін құжаттарды көрсетілетін қызметті берушінің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1 (бір) жұмыс күні ішінде түскен құжаттарды қарайды және лицензияның телнұсқасын және (немесе) лицензияға қосымшаны немесе бас тарту туралы дәлелді жауапты дайындайды.</w:t>
      </w:r>
      <w:r>
        <w:br/>
      </w:r>
      <w:r>
        <w:rPr>
          <w:rFonts w:ascii="Times New Roman"/>
          <w:b w:val="false"/>
          <w:i w:val="false"/>
          <w:color w:val="000000"/>
          <w:sz w:val="28"/>
        </w:rPr>
        <w:t>
      </w:t>
      </w:r>
      <w:r>
        <w:rPr>
          <w:rFonts w:ascii="Times New Roman"/>
          <w:b w:val="false"/>
          <w:i w:val="false"/>
          <w:color w:val="000000"/>
          <w:sz w:val="28"/>
        </w:rPr>
        <w:t>Нәтижесі - көрсетілетін қызметті берушінің басшысына лицензияның телнұсқасын және (немесе) лицензияға қосымшаны немесе бас тарту туралы дәлелді жауапты қол қою үшін жолдайды;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4 (төрт) сағат ішінде лицензияның телнұсқасына және (немесе) лицензияға қосымшаға немесе бас тарту туралы дәлелді жауапқа қол қояды.</w:t>
      </w:r>
      <w:r>
        <w:br/>
      </w:r>
      <w:r>
        <w:rPr>
          <w:rFonts w:ascii="Times New Roman"/>
          <w:b w:val="false"/>
          <w:i w:val="false"/>
          <w:color w:val="000000"/>
          <w:sz w:val="28"/>
        </w:rPr>
        <w:t>
      </w:t>
      </w:r>
      <w:r>
        <w:rPr>
          <w:rFonts w:ascii="Times New Roman"/>
          <w:b w:val="false"/>
          <w:i w:val="false"/>
          <w:color w:val="000000"/>
          <w:sz w:val="28"/>
        </w:rPr>
        <w:t>Нәтижесі - кеңсеге қол қойылған лицензияның телнұсқасын және (немесе) лицензияға қосымшаны немесе бас тарту туралы дәлелді жауапты жолдайды;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маманы көрсетілетін қызметті алушыға 30 (отыз) минут ішінде лицензияның телнұсқасын және (немесе) лицензияға қосымшаны немесе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Нәтижесі - көрсетілетін қызметті алушыға лицензияның телнұсқасын және (немесе) лицензияға қосымшаны немесе бас тарту туралы дәлелді жауапты беру.</w:t>
      </w:r>
      <w:r>
        <w:br/>
      </w:r>
      <w:r>
        <w:rPr>
          <w:rFonts w:ascii="Times New Roman"/>
          <w:b w:val="false"/>
          <w:i w:val="false"/>
          <w:color w:val="000000"/>
          <w:sz w:val="28"/>
        </w:rPr>
        <w:t>
</w:t>
      </w:r>
    </w:p>
    <w:bookmarkStart w:name="z94"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Мемлекеттiк көрсетілетін қызмет процесiне қатысатын қызмет берушілердiң құрылымдық бөлiмшелерінің (қызметкерлерінің) тiзбесi:</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маманы;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8. Әрбір рәсімнің (іс-қимылдың) ұзақтығын көрсете отырып құрылымдық бөлiмшелер (қызметкерлер) арасындағы рәсiмдердiң (iс-қимылдардың) реттілігін сипаттау лицензияны беру кезінде "Ветеринария саласындағы қызметпен айналысуға лицензия беру, қайта ресімдеу, лицензияның телнұсқасын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лицензияны қайта ресімдеу кезінде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лицензияның телнұсқасын беру кезінде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Start w:name="z100" w:id="8"/>
    <w:p>
      <w:pPr>
        <w:spacing w:after="0"/>
        <w:ind w:left="0"/>
        <w:jc w:val="left"/>
      </w:pPr>
      <w:r>
        <w:rPr>
          <w:rFonts w:ascii="Times New Roman"/>
          <w:b/>
          <w:i w:val="false"/>
          <w:color w:val="000000"/>
        </w:rPr>
        <w:t xml:space="preserve"> 4. Мемлекеттiк қызмет көрсету процесiнде</w:t>
      </w:r>
      <w:r>
        <w:br/>
      </w:r>
      <w:r>
        <w:rPr>
          <w:rFonts w:ascii="Times New Roman"/>
          <w:b/>
          <w:i w:val="false"/>
          <w:color w:val="000000"/>
        </w:rPr>
        <w:t>ақпараттық жүйелердi пайдалану тәртiбiн сипаттау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9. Портал арқылы мемлекеттiк қызмет көрсету кезіндегі көрсетілетін қызметті алушының өтініш білдіру тәртібін және рәсiмдердiң (iс-қимылдардың)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компьютерінің интернет-браузерінде сақталып тұратын ЭЦҚ тіркеу куәлігінің көмегімен порталда тіркелуді жүзеге асырады (порталда тіркелмеген көрсетілетін қызметті алушы үшін жүзеге асырылады);</w:t>
      </w:r>
      <w:r>
        <w:br/>
      </w:r>
      <w:r>
        <w:rPr>
          <w:rFonts w:ascii="Times New Roman"/>
          <w:b w:val="false"/>
          <w:i w:val="false"/>
          <w:color w:val="000000"/>
          <w:sz w:val="28"/>
        </w:rPr>
        <w:t>
      </w:t>
      </w:r>
      <w:r>
        <w:rPr>
          <w:rFonts w:ascii="Times New Roman"/>
          <w:b w:val="false"/>
          <w:i w:val="false"/>
          <w:color w:val="000000"/>
          <w:sz w:val="28"/>
        </w:rPr>
        <w:t>2) 1-процесс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порталға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3) 1-шарт – порталда жеке сәйкестендіру нөмірі (бұдан әрі – ЖСН) және (немесе) бизнес-сәйкестендіру нөмірі (бұдан әрі – БСН) логині мен пароль арқылы тіркелген көрсетілетін қызметті алушы туралы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4) 2-процесс – көрсетілетін қызметті алушының деректерінде кемшіліктердің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5) 3-процесс – көрсетілетін қызметті алушының осы регламентте мемлекеттік көрсетілтін қызметті таңдауы, мемлекеттік көрсетілетін қызметті көрсету үшін сұраныс нысанын экранға шығару және оның құрылымы мен үлгілік талаптарын ескере, сұраныс нысанына қажетті құжаттарды электронды түрде жалғай отырып, көрсетілетін қызметті алушының нысанды толтыруы (деректерді енгізуі);</w:t>
      </w:r>
      <w:r>
        <w:br/>
      </w:r>
      <w:r>
        <w:rPr>
          <w:rFonts w:ascii="Times New Roman"/>
          <w:b w:val="false"/>
          <w:i w:val="false"/>
          <w:color w:val="000000"/>
          <w:sz w:val="28"/>
        </w:rPr>
        <w:t>
      </w:t>
      </w:r>
      <w:r>
        <w:rPr>
          <w:rFonts w:ascii="Times New Roman"/>
          <w:b w:val="false"/>
          <w:i w:val="false"/>
          <w:color w:val="000000"/>
          <w:sz w:val="28"/>
        </w:rPr>
        <w:t>6) 4-процесс – "электрондық үкіметтің" төлем шлюзінде (бұдан әрі - ЭҮТШ) қызметке ақы төлеу, бұдан кейін төлем туралы ақпарат "Е-лицензиялау" мемлекеттік деректер қоры ақпараттық жүйесіне (бұдан әрі - "Е-лицензиялау" МДҚ АЖ) келіп түседі;</w:t>
      </w:r>
      <w:r>
        <w:br/>
      </w:r>
      <w:r>
        <w:rPr>
          <w:rFonts w:ascii="Times New Roman"/>
          <w:b w:val="false"/>
          <w:i w:val="false"/>
          <w:color w:val="000000"/>
          <w:sz w:val="28"/>
        </w:rPr>
        <w:t>
      </w:t>
      </w:r>
      <w:r>
        <w:rPr>
          <w:rFonts w:ascii="Times New Roman"/>
          <w:b w:val="false"/>
          <w:i w:val="false"/>
          <w:color w:val="000000"/>
          <w:sz w:val="28"/>
        </w:rPr>
        <w:t>7) 2-шарт – "Е-лицензиялау" МДҚ АЖ-да мемлекеттік көрсетілетін қызметті көрсету үшін төлем фактісін тексеру;</w:t>
      </w:r>
      <w:r>
        <w:br/>
      </w:r>
      <w:r>
        <w:rPr>
          <w:rFonts w:ascii="Times New Roman"/>
          <w:b w:val="false"/>
          <w:i w:val="false"/>
          <w:color w:val="000000"/>
          <w:sz w:val="28"/>
        </w:rPr>
        <w:t>
      </w:t>
      </w:r>
      <w:r>
        <w:rPr>
          <w:rFonts w:ascii="Times New Roman"/>
          <w:b w:val="false"/>
          <w:i w:val="false"/>
          <w:color w:val="000000"/>
          <w:sz w:val="28"/>
        </w:rPr>
        <w:t>8) 5-процесс – "Е-лицензиялау" МДҚ АЖ-да мемлекеттік көрсетілетін қызмет көрсету үшін төлемнің болмауына байланысты сұратылатын мемлекеттік көрсетілетін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6-процесс –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10) 3-шарт – порталда ЭЦҚ тіркеу куәлігінің қолданылу мерзімін және кері қайтарылған (жойылған) тіркеу куәліктерінің тізімінде жоқтығын, сондай-ақ сұраныста көрсетілген ЖСН/БСН және ЭЦҚ тіркеу куәлігінде көрсетілген ЖСН/БСН арасында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11) 7-процесс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12) 8-процесс – көрсетілетін қызметті алушының ЭЦҚ арқылы қызметті көрсетуге сұраныстың толтырылған нысанын (енгізілген деректерін) куәландыру (қол қою);</w:t>
      </w:r>
      <w:r>
        <w:br/>
      </w:r>
      <w:r>
        <w:rPr>
          <w:rFonts w:ascii="Times New Roman"/>
          <w:b w:val="false"/>
          <w:i w:val="false"/>
          <w:color w:val="000000"/>
          <w:sz w:val="28"/>
        </w:rPr>
        <w:t>
      </w:t>
      </w:r>
      <w:r>
        <w:rPr>
          <w:rFonts w:ascii="Times New Roman"/>
          <w:b w:val="false"/>
          <w:i w:val="false"/>
          <w:color w:val="000000"/>
          <w:sz w:val="28"/>
        </w:rPr>
        <w:t>13) 9-процесс – электрондық құжатты (көрсетілетін қызметті алушының сұранысы) "Е-лицензиялау" МДҚ АЖ-да тіркеу және "Е-лицензиялау" МДҚ АЖ-да сұранысты өңдеу;</w:t>
      </w:r>
      <w:r>
        <w:br/>
      </w:r>
      <w:r>
        <w:rPr>
          <w:rFonts w:ascii="Times New Roman"/>
          <w:b w:val="false"/>
          <w:i w:val="false"/>
          <w:color w:val="000000"/>
          <w:sz w:val="28"/>
        </w:rPr>
        <w:t>
      </w:t>
      </w:r>
      <w:r>
        <w:rPr>
          <w:rFonts w:ascii="Times New Roman"/>
          <w:b w:val="false"/>
          <w:i w:val="false"/>
          <w:color w:val="000000"/>
          <w:sz w:val="28"/>
        </w:rPr>
        <w:t>14) 4-шарт – көрсетілетін қызметті беруші көрсетілетін қызметті алушының лицензияны беру үшін біліктілік талаптарына және негіздемелеріне сәйкестігін тексереді;</w:t>
      </w:r>
      <w:r>
        <w:br/>
      </w:r>
      <w:r>
        <w:rPr>
          <w:rFonts w:ascii="Times New Roman"/>
          <w:b w:val="false"/>
          <w:i w:val="false"/>
          <w:color w:val="000000"/>
          <w:sz w:val="28"/>
        </w:rPr>
        <w:t>
      </w:t>
      </w:r>
      <w:r>
        <w:rPr>
          <w:rFonts w:ascii="Times New Roman"/>
          <w:b w:val="false"/>
          <w:i w:val="false"/>
          <w:color w:val="000000"/>
          <w:sz w:val="28"/>
        </w:rPr>
        <w:t>15) 10-процесс – "Е-лицензиялау" МДҚ АЖ-да көрсетілетін қызметті алушының деректерінде кемшіліктердің болуына байланысты сұратылатын мемлекеттік көрсетілетін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16) 11-процесс – көрсетілетін қызметті алушының ЭҮП-мен қалыптастырылған мемлекеттік көрсетілетін қызмет нәтижесін (электрондық лицензияны) алуы. Электрондық құжат көрсетілетін қызметті берушінің ЭЦҚ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xml:space="preserve">10. Портал арқылы мемлекеттiк қызмет көрсету процесiнде ақпараттық жүйелердi пайдалану тәртiбiнің толық сипаттамасы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11. Көрсетілетін қызметті беруші арқылы мемлекеттiк қызмет көрсету кезінде көрсетілетін қызметті алушының өтініш білдіру тәртібін және рәсiмдердiң (iс-қимылдардың)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1) 1-процесс – көрсетілетін қызметті берушінің қызметкері мемлекеттік қызметті көрсету үшін "Е-лицензиялау" МДҚ АЖ-ға логин мен паролді енгізеді (авторизациялау процесі);</w:t>
      </w:r>
      <w:r>
        <w:br/>
      </w:r>
      <w:r>
        <w:rPr>
          <w:rFonts w:ascii="Times New Roman"/>
          <w:b w:val="false"/>
          <w:i w:val="false"/>
          <w:color w:val="000000"/>
          <w:sz w:val="28"/>
        </w:rPr>
        <w:t>
      </w:t>
      </w:r>
      <w:r>
        <w:rPr>
          <w:rFonts w:ascii="Times New Roman"/>
          <w:b w:val="false"/>
          <w:i w:val="false"/>
          <w:color w:val="000000"/>
          <w:sz w:val="28"/>
        </w:rPr>
        <w:t>2) 1-шарт – логин мен пароль арқылы "Е-лицензиялау" МДҚ АЖ-да көрсетілетін қызметті берушінің тіркелген қызметкері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3) 2-процесс – көрсетілетін қызметті беруші қызметкерінің деректерінде кемшіліктердің болуына байланысты "Е-лицензиялау" МДҚ АЖ-да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4) 3-процесс – көрсетілетін қызметті беруші қызметкерінің осы регламентте көрсетілген мемлекеттік көрсетілетін қызметті таңдауы, мемлекеттік көрсетілетін қызметті көрсетуге арналған сұраныс нысанын экранға шығаруы және көрсетілетін қызметті беруші қызметкерінің көрсетілетін қызметті алушының деректерін енгізуі;</w:t>
      </w:r>
      <w:r>
        <w:br/>
      </w:r>
      <w:r>
        <w:rPr>
          <w:rFonts w:ascii="Times New Roman"/>
          <w:b w:val="false"/>
          <w:i w:val="false"/>
          <w:color w:val="000000"/>
          <w:sz w:val="28"/>
        </w:rPr>
        <w:t>
      </w:t>
      </w:r>
      <w:r>
        <w:rPr>
          <w:rFonts w:ascii="Times New Roman"/>
          <w:b w:val="false"/>
          <w:i w:val="false"/>
          <w:color w:val="000000"/>
          <w:sz w:val="28"/>
        </w:rPr>
        <w:t>5) 4-процесс – "электрондық үкіметтің" шлюзі (бұдан әрі - ЭҮШ) арқылы "Жеке тұлғалар" мемлекеттік деректер қорына (бұдан әрі – ЖТ МДҚ) немесе "Заңды тұлғалар" мемлекеттік деректер қорына (бұдан әрі - ЗТ МДҚ) көрсетілетін қызметті алушының мәліметтері туралы сұрау жолданады;</w:t>
      </w:r>
      <w:r>
        <w:br/>
      </w:r>
      <w:r>
        <w:rPr>
          <w:rFonts w:ascii="Times New Roman"/>
          <w:b w:val="false"/>
          <w:i w:val="false"/>
          <w:color w:val="000000"/>
          <w:sz w:val="28"/>
        </w:rPr>
        <w:t>
      </w:t>
      </w:r>
      <w:r>
        <w:rPr>
          <w:rFonts w:ascii="Times New Roman"/>
          <w:b w:val="false"/>
          <w:i w:val="false"/>
          <w:color w:val="000000"/>
          <w:sz w:val="28"/>
        </w:rPr>
        <w:t>6) 2-шарт – ЖТ МДҚ/ЗТ МДҚ көрсетілетін қызметті алушы мәліметтерінің болуы тексеріледі;</w:t>
      </w:r>
      <w:r>
        <w:br/>
      </w:r>
      <w:r>
        <w:rPr>
          <w:rFonts w:ascii="Times New Roman"/>
          <w:b w:val="false"/>
          <w:i w:val="false"/>
          <w:color w:val="000000"/>
          <w:sz w:val="28"/>
        </w:rPr>
        <w:t>
      </w:t>
      </w:r>
      <w:r>
        <w:rPr>
          <w:rFonts w:ascii="Times New Roman"/>
          <w:b w:val="false"/>
          <w:i w:val="false"/>
          <w:color w:val="000000"/>
          <w:sz w:val="28"/>
        </w:rPr>
        <w:t>7) 5-процесс – ЖТ МДҚ/ЗТ МДҚ-да көрсетілетін қызметті алушы мәліметтерінің болмауына байланысты мәліметтерді алуға мүмкіндіктің жоқтығы туралы хабарлама қалыптастырылады;</w:t>
      </w:r>
      <w:r>
        <w:br/>
      </w:r>
      <w:r>
        <w:rPr>
          <w:rFonts w:ascii="Times New Roman"/>
          <w:b w:val="false"/>
          <w:i w:val="false"/>
          <w:color w:val="000000"/>
          <w:sz w:val="28"/>
        </w:rPr>
        <w:t>
      </w:t>
      </w:r>
      <w:r>
        <w:rPr>
          <w:rFonts w:ascii="Times New Roman"/>
          <w:b w:val="false"/>
          <w:i w:val="false"/>
          <w:color w:val="000000"/>
          <w:sz w:val="28"/>
        </w:rPr>
        <w:t>8) 6-процесс – сұрау салу нысаны қағаз түріндегі құжаттардың болуы туралы белгісі бар бөлігінде толтырылады және көрсетілетін қызметті берушінің қызметкері көрсетілетін қызметті алушы ұсынған қажетті құжаттарды сканерлейді және оларды сұрау нысанына жалғайды;</w:t>
      </w:r>
      <w:r>
        <w:br/>
      </w:r>
      <w:r>
        <w:rPr>
          <w:rFonts w:ascii="Times New Roman"/>
          <w:b w:val="false"/>
          <w:i w:val="false"/>
          <w:color w:val="000000"/>
          <w:sz w:val="28"/>
        </w:rPr>
        <w:t>
      </w:t>
      </w:r>
      <w:r>
        <w:rPr>
          <w:rFonts w:ascii="Times New Roman"/>
          <w:b w:val="false"/>
          <w:i w:val="false"/>
          <w:color w:val="000000"/>
          <w:sz w:val="28"/>
        </w:rPr>
        <w:t>9) 7-процесс – "Е-лицензиялау" МДБ АЖ-да сұранысты тіркеу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10) 3-шарт – көрсетілетін қызметті беруші көрсетілетін қызметті алушының біліктілік талаптарына және лицензияны беруге негіздемелерге сәйкестігін тексереді;</w:t>
      </w:r>
      <w:r>
        <w:br/>
      </w:r>
      <w:r>
        <w:rPr>
          <w:rFonts w:ascii="Times New Roman"/>
          <w:b w:val="false"/>
          <w:i w:val="false"/>
          <w:color w:val="000000"/>
          <w:sz w:val="28"/>
        </w:rPr>
        <w:t>
      </w:t>
      </w:r>
      <w:r>
        <w:rPr>
          <w:rFonts w:ascii="Times New Roman"/>
          <w:b w:val="false"/>
          <w:i w:val="false"/>
          <w:color w:val="000000"/>
          <w:sz w:val="28"/>
        </w:rPr>
        <w:t>11) 8-процесс – "Е-лицензиялау" МДБ АЖ-да көрсетілетін қызметті алушының мәліметтерінде кемшіліктердің болуына байланысты сұратылып отырған қызметтен бас тарту туралы хабарлама қалыптастырылады;</w:t>
      </w:r>
      <w:r>
        <w:br/>
      </w:r>
      <w:r>
        <w:rPr>
          <w:rFonts w:ascii="Times New Roman"/>
          <w:b w:val="false"/>
          <w:i w:val="false"/>
          <w:color w:val="000000"/>
          <w:sz w:val="28"/>
        </w:rPr>
        <w:t>
      </w:t>
      </w:r>
      <w:r>
        <w:rPr>
          <w:rFonts w:ascii="Times New Roman"/>
          <w:b w:val="false"/>
          <w:i w:val="false"/>
          <w:color w:val="000000"/>
          <w:sz w:val="28"/>
        </w:rPr>
        <w:t>12) 9-процесс – көрсетілетін қызметті алушы "Е-лицензиялау" МДБ АЖ-да қалыптастырылған қызмет нәтижесін (электрондық лицензия) алады. Электрондық құжат көрсетілетін қызметті берушінің ЭЦҚ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xml:space="preserve">12. Көрсетілетін қызметті беруші арқылы мемлекеттiк көрсетілетін қызмет көрсету процесiнде ақпараттық жүйелердi қолдану тәртiбiнің нақты сипаттамасы осы регламенттiң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13.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xml:space="preserve">14. Мемлекеттік қызметтерді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w:t>
            </w:r>
            <w:r>
              <w:br/>
            </w:r>
            <w:r>
              <w:rPr>
                <w:rFonts w:ascii="Times New Roman"/>
                <w:b w:val="false"/>
                <w:i w:val="false"/>
                <w:color w:val="000000"/>
                <w:sz w:val="20"/>
              </w:rPr>
              <w:t>лицензия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36" w:id="9"/>
    <w:p>
      <w:pPr>
        <w:spacing w:after="0"/>
        <w:ind w:left="0"/>
        <w:jc w:val="left"/>
      </w:pPr>
      <w:r>
        <w:rPr>
          <w:rFonts w:ascii="Times New Roman"/>
          <w:b/>
          <w:i w:val="false"/>
          <w:color w:val="000000"/>
        </w:rPr>
        <w:t xml:space="preserve"> Лицензия беру кезіндегі әрбір рәсімнің (іс-қимылдың) ұзақтығын көрсете отырып,</w:t>
      </w:r>
      <w:r>
        <w:br/>
      </w:r>
      <w:r>
        <w:rPr>
          <w:rFonts w:ascii="Times New Roman"/>
          <w:b/>
          <w:i w:val="false"/>
          <w:color w:val="000000"/>
        </w:rPr>
        <w:t>құрылымдық бөлiмшелер (қызметкерлер) арасындағы рәсiмдердiң (iс-қимылдардың)</w:t>
      </w:r>
      <w:r>
        <w:br/>
      </w:r>
      <w:r>
        <w:rPr>
          <w:rFonts w:ascii="Times New Roman"/>
          <w:b/>
          <w:i w:val="false"/>
          <w:color w:val="000000"/>
        </w:rPr>
        <w:t>реттілігін сипаттаудың блок-схемасы</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5659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659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w:t>
            </w:r>
            <w:r>
              <w:br/>
            </w:r>
            <w:r>
              <w:rPr>
                <w:rFonts w:ascii="Times New Roman"/>
                <w:b w:val="false"/>
                <w:i w:val="false"/>
                <w:color w:val="000000"/>
                <w:sz w:val="20"/>
              </w:rPr>
              <w:t>лицензия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39" w:id="10"/>
    <w:p>
      <w:pPr>
        <w:spacing w:after="0"/>
        <w:ind w:left="0"/>
        <w:jc w:val="left"/>
      </w:pPr>
      <w:r>
        <w:rPr>
          <w:rFonts w:ascii="Times New Roman"/>
          <w:b/>
          <w:i w:val="false"/>
          <w:color w:val="000000"/>
        </w:rPr>
        <w:t xml:space="preserve"> Лицензияны қайта ресімдеу кезіндегі әрбір рәсімнің (іс-қимылдың) ұзақтығын</w:t>
      </w:r>
      <w:r>
        <w:br/>
      </w:r>
      <w:r>
        <w:rPr>
          <w:rFonts w:ascii="Times New Roman"/>
          <w:b/>
          <w:i w:val="false"/>
          <w:color w:val="000000"/>
        </w:rPr>
        <w:t>көрсете отырып, құрылымдық бөлiмшелер (қызметкерлер) арасындағы рәсiмдердiң</w:t>
      </w:r>
      <w:r>
        <w:br/>
      </w:r>
      <w:r>
        <w:rPr>
          <w:rFonts w:ascii="Times New Roman"/>
          <w:b/>
          <w:i w:val="false"/>
          <w:color w:val="000000"/>
        </w:rPr>
        <w:t>(iс-қимылдардың) реттілігін сипаттаудың блок-схемасы</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8547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547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w:t>
            </w:r>
            <w:r>
              <w:br/>
            </w:r>
            <w:r>
              <w:rPr>
                <w:rFonts w:ascii="Times New Roman"/>
                <w:b w:val="false"/>
                <w:i w:val="false"/>
                <w:color w:val="000000"/>
                <w:sz w:val="20"/>
              </w:rPr>
              <w:t>лицензия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42" w:id="11"/>
    <w:p>
      <w:pPr>
        <w:spacing w:after="0"/>
        <w:ind w:left="0"/>
        <w:jc w:val="left"/>
      </w:pPr>
      <w:r>
        <w:rPr>
          <w:rFonts w:ascii="Times New Roman"/>
          <w:b/>
          <w:i w:val="false"/>
          <w:color w:val="000000"/>
        </w:rPr>
        <w:t xml:space="preserve"> Лицензияның телнұсқасын беру кезіндегі әрбір рәсімнің (іс-қимылдың) ұзақтығын</w:t>
      </w:r>
      <w:r>
        <w:br/>
      </w:r>
      <w:r>
        <w:rPr>
          <w:rFonts w:ascii="Times New Roman"/>
          <w:b/>
          <w:i w:val="false"/>
          <w:color w:val="000000"/>
        </w:rPr>
        <w:t>көрсете отырып, құрылымдық бөлiмшелер (қызметкерлер) арасындағы рәсiмдердiң</w:t>
      </w:r>
      <w:r>
        <w:br/>
      </w:r>
      <w:r>
        <w:rPr>
          <w:rFonts w:ascii="Times New Roman"/>
          <w:b/>
          <w:i w:val="false"/>
          <w:color w:val="000000"/>
        </w:rPr>
        <w:t>(iс-қимылдардың) реттілігін сипаттаудың блок-схемасы</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0706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706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w:t>
            </w:r>
            <w:r>
              <w:br/>
            </w:r>
            <w:r>
              <w:rPr>
                <w:rFonts w:ascii="Times New Roman"/>
                <w:b w:val="false"/>
                <w:i w:val="false"/>
                <w:color w:val="000000"/>
                <w:sz w:val="20"/>
              </w:rPr>
              <w:t>лицензия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145" w:id="12"/>
    <w:p>
      <w:pPr>
        <w:spacing w:after="0"/>
        <w:ind w:left="0"/>
        <w:jc w:val="left"/>
      </w:pPr>
      <w:r>
        <w:rPr>
          <w:rFonts w:ascii="Times New Roman"/>
          <w:b/>
          <w:i w:val="false"/>
          <w:color w:val="000000"/>
        </w:rPr>
        <w:t xml:space="preserve"> Портал арқылы мемлекеттiк қызмет көрсету</w:t>
      </w:r>
      <w:r>
        <w:br/>
      </w:r>
      <w:r>
        <w:rPr>
          <w:rFonts w:ascii="Times New Roman"/>
          <w:b/>
          <w:i w:val="false"/>
          <w:color w:val="000000"/>
        </w:rPr>
        <w:t>процесiнде ақпараттық жүйелердi қолдану тәртiбi</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w:t>
            </w:r>
            <w:r>
              <w:br/>
            </w:r>
            <w:r>
              <w:rPr>
                <w:rFonts w:ascii="Times New Roman"/>
                <w:b w:val="false"/>
                <w:i w:val="false"/>
                <w:color w:val="000000"/>
                <w:sz w:val="20"/>
              </w:rPr>
              <w:t>лицензия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5-қосымша</w:t>
            </w:r>
          </w:p>
        </w:tc>
      </w:tr>
    </w:tbl>
    <w:bookmarkStart w:name="z148" w:id="13"/>
    <w:p>
      <w:pPr>
        <w:spacing w:after="0"/>
        <w:ind w:left="0"/>
        <w:jc w:val="left"/>
      </w:pPr>
      <w:r>
        <w:rPr>
          <w:rFonts w:ascii="Times New Roman"/>
          <w:b/>
          <w:i w:val="false"/>
          <w:color w:val="000000"/>
        </w:rPr>
        <w:t xml:space="preserve"> Көрсетілетін қызметті беруші арқылы мемлекеттiк қызмет көрсету процесiнде ақпараттық жүйелердi қолдану тәртiбi</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w:t>
            </w:r>
            <w:r>
              <w:br/>
            </w:r>
            <w:r>
              <w:rPr>
                <w:rFonts w:ascii="Times New Roman"/>
                <w:b w:val="false"/>
                <w:i w:val="false"/>
                <w:color w:val="000000"/>
                <w:sz w:val="20"/>
              </w:rPr>
              <w:t>лицензия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6-қосымша</w:t>
            </w:r>
          </w:p>
        </w:tc>
      </w:tr>
    </w:tbl>
    <w:bookmarkStart w:name="z151" w:id="14"/>
    <w:p>
      <w:pPr>
        <w:spacing w:after="0"/>
        <w:ind w:left="0"/>
        <w:jc w:val="left"/>
      </w:pPr>
      <w:r>
        <w:rPr>
          <w:rFonts w:ascii="Times New Roman"/>
          <w:b/>
          <w:i w:val="false"/>
          <w:color w:val="000000"/>
        </w:rPr>
        <w:t xml:space="preserve"> "Ветеринария саласындағы қызметпен айналысуға лицензия беру, қайта ресімдеу,</w:t>
      </w:r>
      <w:r>
        <w:br/>
      </w:r>
      <w:r>
        <w:rPr>
          <w:rFonts w:ascii="Times New Roman"/>
          <w:b/>
          <w:i w:val="false"/>
          <w:color w:val="000000"/>
        </w:rPr>
        <w:t>лицензияның телнұсқасын беру" мемлекеттік қызметін көрсетудің</w:t>
      </w:r>
      <w:r>
        <w:br/>
      </w:r>
      <w:r>
        <w:rPr>
          <w:rFonts w:ascii="Times New Roman"/>
          <w:b/>
          <w:i w:val="false"/>
          <w:color w:val="000000"/>
        </w:rPr>
        <w:t>бизнес-процестерінің анықтамалығы</w:t>
      </w:r>
    </w:p>
    <w:bookmarkEnd w:id="1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7056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05600" cy="788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2014 жылғы "29" шілдедегі № 198</w:t>
            </w:r>
            <w:r>
              <w:br/>
            </w:r>
            <w:r>
              <w:rPr>
                <w:rFonts w:ascii="Times New Roman"/>
                <w:b w:val="false"/>
                <w:i w:val="false"/>
                <w:color w:val="000000"/>
                <w:sz w:val="20"/>
              </w:rPr>
              <w:t>қаулысымен бекітілген</w:t>
            </w:r>
          </w:p>
        </w:tc>
      </w:tr>
    </w:tbl>
    <w:bookmarkStart w:name="z154" w:id="15"/>
    <w:p>
      <w:pPr>
        <w:spacing w:after="0"/>
        <w:ind w:left="0"/>
        <w:jc w:val="left"/>
      </w:pPr>
      <w:r>
        <w:rPr>
          <w:rFonts w:ascii="Times New Roman"/>
          <w:b/>
          <w:i w:val="false"/>
          <w:color w:val="000000"/>
        </w:rPr>
        <w:t xml:space="preserve"> "Ауыл шаруашылығы жануарларын бірдейлендіруді жүргізу"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 "Ауыл шаруашылығы жануарларын бірдейлендіруді жүргізу"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аудандар мен облыстық маңызы бар қаланың "Ветеринариялық стансасы" мемлекеттік коммуналдық кәсіпорындарымен (бұдан әрі – көрсетілетін қызметті беруші) жеке және заңды тұлғаларға (бұдан әрі - көрсетілетін қызметті алушы) Қазақстан Республикасы Үкіметінің 2014 жылғы 17 маусымдағы № 664 "Ветеринария саласындағы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 шаруашылығы жануарларын бірдейлендіруді жүргізу" мемлекеттік көрсетілетін қызмет стандартының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қызметтің нәтижесі - мынадай тәсілдердің бірімен (сырғалау, таңба басу, чип салу) жануарларға жеке нөмір және ветеринариялық паспорт беру немесе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4. Мемлекеттік қызмет ақысыз көрсетіледі (сырғалау). "Ветеринария туралы" Қазақстан Республикасы Заңының 35-бабы 2-тармағының 6) тармақшасына сәйкес чиптердің құнын қайтару жүзеге асырылады. Көрсетілетін қызыметті алушы мемлекеттік сатып алу туралы конкурс нәтижесі бойынша айқындалған чиптердің құнын екінші деңгейдегі банктер немесе банк операцияларының жекелеген түрлерін жүзеге асыратын ұйымдар арқылы төлейді.</w:t>
      </w:r>
      <w:r>
        <w:br/>
      </w:r>
      <w:r>
        <w:rPr>
          <w:rFonts w:ascii="Times New Roman"/>
          <w:b w:val="false"/>
          <w:i w:val="false"/>
          <w:color w:val="000000"/>
          <w:sz w:val="28"/>
        </w:rPr>
        <w:t>
</w:t>
      </w:r>
    </w:p>
    <w:bookmarkStart w:name="z160" w:id="16"/>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іс-қимыл тәртібін сипаттау</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 Мемлекеттік қызметті көрсету бойынша рәсімді (іс-қимылды) бастау үшін негіздеме көрсетілетін қызметті берушіге көрсететін қызымет алушымен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(бұдан әрі - құжаттар) ұсыну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жауапты орындаушысы 10 минут ішінде құжаттарды қабылдауды, тіркеуді жүзеге асырады және көрсетілетін қызметті берушінің басшысына немесе уәкілетті тұлғасына жолдайды;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немесе уәкілетті тұлғасы 5 минут ішінде құжаттарды қарайды және мемлекеттік қызметті көрсету үшін көрсетілетін қызметті берушінің жауапты орындаушысын белгілейді;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келіп түскен құжаттарды қарайды, ұсынылған құжаттар негізінде, ауыл шаруашылығы жануарларын бірдейлендіруді жүргізу жөніндегі іс-шаралар жоспарында көрсетілгендей, жануарларды бірдейлендіруді (жануарлар иелерімен ұсынылған жағдайда) жүзеге асырады. Сырға (сырғалар) жоғалған, бүлінген (жеке нөмірін айқындау мөмкін емес) кезде қайталама мемлекеттік көрсетілетін қызметті берушіге сырғалар келіп түскен күннен бастап 3 (үш) жұмыс күні ішінде көрсетіледі. Ветеринариялық паспортты немесе бас тарту туралы дәлелді жауапты дайындайды;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немесе уәкілетті тұлғасы 5 минут ішінде ветеринариялық паспортқа немесе бас тарту туралы дәлелді жауапқа қол қояды;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5 минут ішінде көрсетілетін қызметті алушыға қол қойылған ветеринариялық паспортты немесе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7. Келесі рәсімді (іс-қимылды) орындауды бастау үшін негіз болатын мемлекеттік қызмет көрсету бойынша рәсімдердің (іс-қимылдың) нәтижесі: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жауапты орындаушысы құжаттарды көрсетілетін қызметті берушінің басшысына немесе уәкілетті тұлғасына жолдайды;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немесе уәкілетті тұлғасы құжаттарды қарайды және көрсетілетін қызметті берушінің жауапты орындаушысын белгілейді;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ветеринариялық паспортты немесе бас тарту туралы дәлелді жауапты көрсетілетін қызметті берушінің басшысына немесе уәкілетті тұлғасына қол қоюға жолдайды;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немесе уәкілетті тұлғасы қол қойылған ветеринариялық паспортты немесе бас тарту туралы дәлелді жауапты көрсетілетін қызметті берушінің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көрсетілетін қызметті алушыға мемлекеттік көрсетілетін қызметтің нәтижесін береді.</w:t>
      </w:r>
      <w:r>
        <w:br/>
      </w:r>
      <w:r>
        <w:rPr>
          <w:rFonts w:ascii="Times New Roman"/>
          <w:b w:val="false"/>
          <w:i w:val="false"/>
          <w:color w:val="000000"/>
          <w:sz w:val="28"/>
        </w:rPr>
        <w:t>
</w:t>
      </w:r>
    </w:p>
    <w:bookmarkStart w:name="z174" w:id="17"/>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өзара іс-қимыл тәртібін сипаттау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уәкілетті тұлғасы.</w:t>
      </w:r>
      <w:r>
        <w:br/>
      </w:r>
      <w:r>
        <w:rPr>
          <w:rFonts w:ascii="Times New Roman"/>
          <w:b w:val="false"/>
          <w:i w:val="false"/>
          <w:color w:val="000000"/>
          <w:sz w:val="28"/>
        </w:rPr>
        <w:t>
      </w:t>
      </w:r>
      <w:r>
        <w:rPr>
          <w:rFonts w:ascii="Times New Roman"/>
          <w:b w:val="false"/>
          <w:i w:val="false"/>
          <w:color w:val="000000"/>
          <w:sz w:val="28"/>
        </w:rPr>
        <w:t xml:space="preserve">9. Әрбір рәсімнің (іс-қимылдың) ұзақтығын көрсете отырып, құрылымдық бөлiмшелер (қызметкерлер) арасындағы рәсімдердің (іс-қимылдардың) реттілігін сипаттау "Ауыл шаруашылығы жануарларын бірдейлендіруді жүргізу" мемлекеттік көрсетілетін қызмет регламентінің (бұдан әрі-регламент)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процесінде рәсімдердің (іс-қимылдардың), көрсетілетін қызметті берушінің құрылымдық бөлімшелерінің (қызметкерлерінің) өзара іс-қимылдары реттілігін толық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бизнес-процестерінің анықтамалығы көрсетілетін қызметті берушінің интернет-ресурстарына орналастырылады.</w:t>
      </w:r>
      <w:r>
        <w:br/>
      </w:r>
      <w:r>
        <w:rPr>
          <w:rFonts w:ascii="Times New Roman"/>
          <w:b w:val="false"/>
          <w:i w:val="false"/>
          <w:color w:val="000000"/>
          <w:sz w:val="28"/>
        </w:rPr>
        <w:t>
      </w:t>
      </w:r>
      <w:r>
        <w:rPr>
          <w:rFonts w:ascii="Times New Roman"/>
          <w:b w:val="false"/>
          <w:i w:val="false"/>
          <w:color w:val="000000"/>
          <w:sz w:val="28"/>
        </w:rPr>
        <w:t xml:space="preserve">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бірдейлендіруді жүргізу"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84" w:id="18"/>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w:t>
      </w:r>
      <w:r>
        <w:br/>
      </w:r>
      <w:r>
        <w:rPr>
          <w:rFonts w:ascii="Times New Roman"/>
          <w:b/>
          <w:i w:val="false"/>
          <w:color w:val="000000"/>
        </w:rPr>
        <w:t>(қызметкерлер) арасындағы рәсімдердің (іс-қимылдардың) реттілігін сипаттаудың</w:t>
      </w:r>
      <w:r>
        <w:br/>
      </w:r>
      <w:r>
        <w:rPr>
          <w:rFonts w:ascii="Times New Roman"/>
          <w:b/>
          <w:i w:val="false"/>
          <w:color w:val="000000"/>
        </w:rPr>
        <w:t>блок-схемасы</w:t>
      </w:r>
    </w:p>
    <w:bookmarkEnd w:id="1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5913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591300" cy="736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бірдейлендіруді жүргізу"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87" w:id="19"/>
    <w:p>
      <w:pPr>
        <w:spacing w:after="0"/>
        <w:ind w:left="0"/>
        <w:jc w:val="left"/>
      </w:pPr>
      <w:r>
        <w:rPr>
          <w:rFonts w:ascii="Times New Roman"/>
          <w:b/>
          <w:i w:val="false"/>
          <w:color w:val="000000"/>
        </w:rPr>
        <w:t xml:space="preserve"> "Ауыл шаруашылығы жануарларын бірдейлендіруді жүргізу"</w:t>
      </w:r>
      <w:r>
        <w:br/>
      </w:r>
      <w:r>
        <w:rPr>
          <w:rFonts w:ascii="Times New Roman"/>
          <w:b/>
          <w:i w:val="false"/>
          <w:color w:val="000000"/>
        </w:rPr>
        <w:t>мемлекеттік қызметін көрсетудің бизнес-процестерінің</w:t>
      </w:r>
      <w:r>
        <w:br/>
      </w:r>
      <w:r>
        <w:rPr>
          <w:rFonts w:ascii="Times New Roman"/>
          <w:b/>
          <w:i w:val="false"/>
          <w:color w:val="000000"/>
        </w:rPr>
        <w:t>анықтамалығы</w:t>
      </w:r>
    </w:p>
    <w:bookmarkEnd w:id="1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7564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756400" cy="806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