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2d3a" w14:textId="b822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Зеленов ауданы Переметный ауылдық округінің Усихин ауылын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2014 жылғы 3 қарашадағы № 286 және Батыс Қазақстан облыстық мәслихатының 2014 жылғы 3 қарашадағы № 20-6 бірлескен қаулысы мен шешімі. Батыс Қазақстан облысының Әділет департаментінде 2014 жылғы 11 қарашада № 3682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«Қазақстан Республикасының әкімшілік-аумақтық құрылысы </w:t>
      </w:r>
      <w:r>
        <w:rPr>
          <w:rFonts w:ascii="Times New Roman"/>
          <w:b w:val="false"/>
          <w:i w:val="false"/>
          <w:color w:val="000000"/>
          <w:sz w:val="28"/>
        </w:rPr>
        <w:t>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1993 жылғы 8 желтоқсандағы Қазақстан Республикасының Заңдарына сәйкес, Зеленов ауданы әкімдігінің 2014 жылғы 10 қазандағы № 810 және Зеленов аудандық мәслихатының 2014 жылғы 10 қазандағы № 28-2 «Батыс Қазақстан облысы Зеленов ауданы Переметный ауылдық округінің Усихин ауылын тарату туралы» бірлескен қаулысы және шешімі негізінде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Батыс Қазақстан облысы Зеленов ауданы Переметный ауылдық округінің Усихин ауылы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 аппаратының басшысы (А. Сұлтанов) осы қаулы мен шешімнің әділет органдарында мемлекеттік тіркелуін, «Әділет»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және шешім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Зинуллин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Құлшар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