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81e6" w14:textId="0278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4 мамырдағы № 99 "Мұрағаттық анықтамалар беру" мемлекеттік көрсетілетін қызмет регламентін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28 қазандағы № 281 қаулысы. Батыс Қазақстан облысының Әділет департаментінде 2014 жылғы 17 қарашада № 3689 болып тіркелді. Күші жойылды - Батыс Қазақстан облысы әкімдігінің 2015 жылғы 16 шілдедегі №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16.07.2015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«Мемлекеттік көрсетілетін қызметтер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Заңдарын басшылыққа ала отырып және «Мемлекеттік көрсетілетін қызметтердің стандарттары мен регламенттерін әзірлеу жөніндегі қағиданы бекіту туралы» 2013 жылғы 14 тамыздағы № 249 Қазақстан Республикасы Экономика және бюджеттік жоспарлау министрінің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әкімдігінің 2014 жылғы 4 мамырдағы № 99 «Мұрағаттық анықтамалар беру» мемлекеттік көрсетілетін қызмет регламентін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3563 тіркелген, 2014 жылғы 3 шілдеде «Орал өңірі» және «Приуралье»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бекітілген «Мұрағаттық анықтамалар беру» мемлекеттік көрсетілетін қызмет регламенті мынадай мазмұндағы 14-тармақпен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Мемлекеттік қызмет көрсету процесінде көрсетілетін қызметті берушінің құрылымдық бөлімшелерінің (қызметкерлерінің) рәсімдері (іс-қимылдары) мен өзара іс-қимылдары реттілігінің толық сипаттамасы осы регламенттің 5-қосымшасына сәйкес мемлекеттік қызмет көрсетудің бизнес-процестерінің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бекітілген «Мұрағаттық анықтамалар беру» мемлекеттік көрсетілетін қызмет регламенті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«Батыс Қазақстан облысының мәдениет, мұрағаттар және құжаттама басқармасы» мемлекеттік мекемесі (Д. А. Құсайынов) осы қаулының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Батыс Қазақстан облысы әкімінің орынбасары Б. М. 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жылғы 28 қазандағы №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«Мұрағаттық анықтамалар беру»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«Мұрағаттық анықтамалар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бизнес-процестерінің анықтамалығы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9588500" cy="1057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88500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