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3265" w14:textId="1503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2014 жылғы 15 сәуірдегі № 61 "Жеке қосалқы шаруашылықтың болуы туралы анықтама беру" мемлекеттік көрсетілетін қызмет регламентін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2014 жылғы 28 қазандағы № 279 қаулысы. Батыс Қазақстан облысының Әділет департаментінде 2014 жылғы 20 қарашада № 3694 болып тіркелді. Күші жойылды - Батыс Қазақстан облысы әкімдігінің 2015 жылғы 21 шілдедегі № 180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21.07.2015 </w:t>
      </w:r>
      <w:r>
        <w:rPr>
          <w:rFonts w:ascii="Times New Roman"/>
          <w:b w:val="false"/>
          <w:i w:val="false"/>
          <w:color w:val="ff0000"/>
          <w:sz w:val="28"/>
        </w:rPr>
        <w:t>№ 180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күнтізбелік күн өткеннен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"Мемлекеттік көрсетілетін қызметтер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15 сәуірдегі Қазақстан Республикасының Заңдарын басшылыққа ала отырып және "Мемлекеттік көрсетілетін қызметтердің стандарттары мен регламенттерін әзірлеу жөніндегі қағиданы бекіту туралы" 2013 жылғы 14 тамыздағы № 249 Қазақстан Республикасы Экономика және бюджеттік жоспарлау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 облысы әкімдігінің 2014 жылғы 15 сәуірдегі № 61 "Жеке қосалқы шаруашылықтың болуы туралы анықтама беру"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3527 тіркелген, 2014 жылғы 7 маусымда "Орал өңірі" және "Приуралье" газеттерінде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"Жеке қосалқы шаруашылықтың болуы туралы анықтама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12-тармақпен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"12. Мемлекеттік қызмет көрсету процесінде көрсетілетін қызметті берушінің құрылымдық бөлімшелерінің (қызметкерлерінің) рәсімдері (іс-қимылдары) мен өзара іс-қимылдары реттілігінің толық сипаттамасы осы регламенттің 4-қосымшасына сәйкес мемлекеттік қызмет көрсетудің бизнес-процестерінің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"Жеке қосалқы шаруашылықтың болуы туралы анықтама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"Батыс Қазақстан облысының ауыл шаруашылығы басқармасы" мемлекеттік мекемесі (М. К. Оңғарбеков) осы қаулының әділет органдарында мемлекеттік тіркелуін, "Әділет" ақпараттық-құқықтық жүйесінде және бұқаралық-ақпарат құралдарында оның ресми жариялануын қамтамасыз етсін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Батыс Қазақстан облысы әкімінің орынбасары А. К. 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28 қазандағы № 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"Жеке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шаруашылықтың болуы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"Жеке қосалқы шаруашылықтың болуы туралы анықтама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