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918f" w14:textId="ef59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2014 жылғы 22 сәуірдегі № 77 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объектісін орналастыруға рұқсат беру" мемлекеттік көрсетілетін қызмет регламентін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25 қарашадағы № 310 қаулысы. Батыс Қазақстан облысының Әділет департаментінде 2014 жылғы 19 желтоқсанда № 3717 болып тіркелді. Күші жойылды - Батыс Қазақстан облысы әкімдігінің 2015 жылғы 22 қыркүйектегі № 272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әкімдігінің 22.09.2015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 272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"Мемлекеттік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15 сәуірдегі Қазақстан Республикасының Заңдарын және "Мемлекеттік көрсетілетін қызметтердің стандарттары мен регламенттерін әзірлеу жөніндегі қағиданы бекіту туралы" 2013 жылғы 14 тамыздағы № 249 Қазақстан Республикасы Экономика және бюджеттік жоспарлау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әкімдігінің 2014 жылғы 22 сәуірдегі № 77 "Облыстық және аудандық маңызы бар, сондай-ақ елді мекендердегі жалпы пайдаланымдағы автомобиль жолдарының бөлінген белдеуінде сыртқы(көрнекі) жарнама объектісін орналастыруға рұқсат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3536 тіркелген, 2014 жылғы 12 маусымда "Орал өңірі" және "Приуралье" газеттерінде жарияланған) келесідей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аталған қаулымен бекітілген "Облыстық және аудандық маңызы бар, сондай-ақ елді мекендердегі жалпы пайдаланымдағы автомобиль жолдарының бөлінген белдеуінде сыртқы(көрнекі) жарнама объектісін орналастыруға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23-тармақпен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"23.Мемлекеттік қызмет көрсету процесінде рәсімдердің (іс-қимылдардың), көрсетілетін қызметті берушінің құрылымдық бөлімшелерінің (қызметкерлерінің) өзара іс-қимылдары реттілігін сипаттау, сондай-ақ мемлекеттік қызмет көрсету процесінде өзге де көрсетілетін қызметті берушілермен және (немесе) халыққа қызмет көрсету орталығымен өзара іс-қимыл тәртібін сипаттау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аталған қаулымен бекітілген 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объектісін орналастыруға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4-қосымшамен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жолаушылар көлігі және автомобиль жолдары басқармасы" мемлекеттік мекемесі (М. Ғ. Қуаншалиев)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бірінші орынбасары С. Ж. Шапкеновке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25 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310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объектісін орналастыруға рұқсат беру" мемлекеттік көрсетілетін қызмет регламентіне 4-қосымша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"Облыстық және аудандық маңызы бар, сондай-ақ елді мекендердегі жалпы</w:t>
      </w:r>
      <w:r>
        <w:br/>
      </w:r>
      <w:r>
        <w:rPr>
          <w:rFonts w:ascii="Times New Roman"/>
          <w:b/>
          <w:i w:val="false"/>
          <w:color w:val="000000"/>
        </w:rPr>
        <w:t>пайдаланымдағы автомобиль жолдарының бөлінген белдеуінде сыртқы (көрнекі)</w:t>
      </w:r>
      <w:r>
        <w:br/>
      </w:r>
      <w:r>
        <w:rPr>
          <w:rFonts w:ascii="Times New Roman"/>
          <w:b/>
          <w:i w:val="false"/>
          <w:color w:val="000000"/>
        </w:rPr>
        <w:t>жарнама объектісін орналастыруға рұқсат беру" мемлекеттік қызметін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bookmarkEnd w:id="0"/>
    <w:bookmarkStart w:name="z15" w:id="1"/>
    <w:p>
      <w:pPr>
        <w:spacing w:after="0"/>
        <w:ind w:left="0"/>
        <w:jc w:val="left"/>
      </w:pP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