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f05" w14:textId="c195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22 желтоқсандағы № 325 қаулысы. Батыс Қазақстан облысының әділет департаментінде 2015 жылғы 27 қаңтарда № 3781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"Жануарлар дүниесiн қорғау, өсiмiн молайту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9 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жергілікті маңызы бар балық шаруашылығы су айдындарының және (немесе) учаскелерінің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әкімдігінің кейбір қаулыларының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табиғи ресурстар және табиғат пайдалануды реттеу басқармасы" мемлекеттік мекемесі (А. М. Дәулетжанов) осы қаулының әділет органдарында мемлекеттік тіркелуін, "Әділет" ақпараттық-құқықтық жүйесі мен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орынбасары А. К. Өтеғұловқа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325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 жаңа редакцияда - Батыс Қазақстан облысы әкімдігінің 20.09.2023 </w:t>
      </w:r>
      <w:r>
        <w:rPr>
          <w:rFonts w:ascii="Times New Roman"/>
          <w:b w:val="false"/>
          <w:i w:val="false"/>
          <w:color w:val="ff0000"/>
          <w:sz w:val="28"/>
        </w:rPr>
        <w:t>№ 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 және (немесе)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(га,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батысқа қарай 27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ауылынан оңтүстікке қарай 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Юлаево ауылы арқылы Бітік су қоймасының деңгейінен Дөңгелек су қоймасына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Грачи 1 өзенінен батысқа қарай Бітік су қоймасының деңгейінен Дөңгелек су қоймасына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қоймасынан төмен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гидроторабынан Бітік су қоймасының балық шаруашылығы учаскесінің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Бітік су қоймасы плотинасынан №1 Дөңгелек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гидроторабынан "Чапаев-Жалпақтал" жолымен қиылысқанға дейін, Первомай ауылынан 1 км жоғары және Первомай ауылынан 1 км төмен учаскесін қоспағанда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Бітік су қоймасы плотинасынан №2 Дөңгелек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"Чапаев-Жалпақтал" жолымен қиылысқанынан солтүстікке қарай, Жамбыл ауылынан 1 км жоғары нүктесіне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Бағырлай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ауылынан Атырау облысының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ауылынан оңтүстікке қарай 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Вальковая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оңтүстік-шығысқа қарай 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ауылынан солтүстікке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Жаңама ауылынан солтүстікке қарай 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(Горячкинская)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ауылынан шығысқа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Жаңама ауылынан 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 маңындағы Бударин каналының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батысқа қарай 7,5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ауылынан 0,5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ауылынан 18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ауылы, Аңқаты айрығы, Бөрлі-Ақсай трассасымен қиылысады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Бөрлі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 ауылынан оңтүстік-шығысқа қарай 2,5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Перевестное (Бумакөл)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ауылынан солтүстік 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ауылынан солтүстік-батысқа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солтүстік-батысқа қарай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ауылынан шығысқа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ауылынан солтүстік-батысқа қарай 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Пятимар ауылдық округінің аумағында орналасқан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Дөңгелек су қоймасы плотинасынан №1 Пятимар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гидроторабынан Қосмұрын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Дөңгелек су қоймасы плотинасынан №2 Пятимар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Қосмұрын ауылынан Пятимар су қоймасындағы балық шаруашылығы құрылғысының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Пятимар су қоймасы плотинасынан сағасына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Пятимар су қоймасы плотинасынан сағасына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Ичка тауларынан бастау алып Орал қаласы аумағындағы Шаған өзеніне құйғанға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Таловая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ауылынан оңтүстік-шығысқа қарай 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ауылынан солтүстік-батысқа қарай 9,5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Быковка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ауылынан солтүстік-батысқа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оңтүстік-шығысқа қарай 1,5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(солтүстік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ауылынан солтүстікке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жоғары Шаған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шекарасынан "Самара-Шымкент" трассасы бойындағы автожол көпіріндегі ауылға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жырасындағы Пеньков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солтүстікке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ауылындағы №2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жағынан Котельников ауылымен жанасады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каналының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ауылынан Киров су қоймасына дейін (Өркен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ауылындағы №1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ауылдық округінің Котельников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Мантық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 ауылынан 0,8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Кура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 ауылынан солтүстікке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Корейский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 ауылынан солтүстікке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ауылдық округіндегі Шолпан ауылы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ауылынан оңтүстік-шығысқа қарай 1,5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Дариян, Озерное ауылдарынан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ауылынан оңтүстік шығысқа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ауылынан оңтүстікке қарай 0,5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 батысқа қарай 7,5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Карпятник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 ауылынан солтүстік шығысқа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оңтүстік батысқа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 бөгетіндегі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 шығысқа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Чигрин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ауылдық округіндегі Рожков ауылынан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ауылдық округіндегі Шолпан ауылынан оңтүстік шығысқа қарай 0,8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котлубань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оңтүстік шығысқа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солтүстік шығысқа қарай 6,2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Сакрыл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ауылынан оңтүстік–батысқа қарай 10,2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ауылынан оңтүстікке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шекарасынан Қамыс-Самар жайылмасына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шекарасынан Қамыс-Самар жайылмасындағы көлдерге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Бостандық, Сейтқали және Дауылбай ауылдары арқылы ағады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Лебедевка ауылынан солтүстікке қарай 10 км бастап Қаратөбе ауданының Төлен көлі құйылысына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шекарасынан Сұлукөл көлінің құйылысына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Қаратоөбе ауылынан батысқа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ауылынан 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сағасына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Бұлан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Жымпиты өзенінің сағасына дейін (Шыңғырлау, Қаратөбе, Сырым аудандары)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өзені сағасынан сағаға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Қалмақшабын және басқа елді-мекендері арқылы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Ермольчев, Чижа II, Талдыбұлақ және басқа елді-мекендері арқылы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Красненький ауылынан Асерчев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Бәйтерек ауданы Егіндібұлақ ауылдық округіндегі Чесноков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ауылынан солтүстік шығысқа қарай 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ауылынан батысқа қарай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солтүстікке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шығысқа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ауылының төменіндегі қыстақтан Шалқар көліне дейінгі сағасынан 5 км жоғарғы нүктесіне дейін (Сырым, Теректі аудандары)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Шалқар көліне құйылысынан Сырым ауданындағы Алғабас ауылынан 10 км жоғарыға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ауылынан Қарабас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ауылына қарай бөгетті жолдан Тасшеген ауылына қарай бөгетті жолға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Покатиловка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ауылынан Жаңаөмір ауылындағы бөгетке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ауылынан Кемер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сағасына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Өлекті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ауылынан оңтүстік-батысқа қарай 1,8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ауылынан солтүстік-шығысқа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№2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солтүстік-батысқа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ауылынан шығысқа қарай 4 км және Донецк ауылынан солтүстік-батысқа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ауылынан шығысқа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Колузанов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8,5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плотинасынан Төңкеріс ауылындағы бөгетке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ЕрҰмкин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солтүстікке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оңтүстік-шығысқа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Жаманбөрлі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және Долин ауылдарының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шаруашылығы, 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Жіңішкесай (Жаңакүш)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ауылынан оңтүстік-батысқа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ауылынан батысқа қарай 11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ауылынан 10 км жоғары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 ауылынан оңтүстік-батысқа қарай 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Ақтау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ауылынан оңтүстік шығысқа қарай 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ауылынан шығысқа қарай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"2-я дачная" саяжай алқабынан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ауданындағы "Объединенное" бау-бақша қауымдастығы қасындағы Шаған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"Банковец-2" бау-бақша қауымдастығы маңындағы аспалы көпірден сол жақ жағалауындағы Яблочная және Набережная көшелерінің қиылысына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ауданындағы Шаған өзеніндегі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"Объединенное" бау-бақша қауымдастығына жанасқан территорияда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Кумыска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ауылдық округіндегі Өскенауыл ауылына шығысынан жанасады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8"/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ЖКССЖ – Жайық-Көшім суару-суландыру жүйесі.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325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әкімдігінің күші жойылды деп танылған қаулыларының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әкімдігінің 2009 жылғы 20 шілдедегі № 174 "Жергілікті маңызы бар балық шаруашылығы су айдындарының және (немесе) учаскелерінің тізбесін бекіту туралы" (Нормативтік құқықтық актілерді мемлекеттік тіркеу тізілімінде № 3028 тіркелген, 2009 жылғы 6 тамыздағы "Орал өңірі"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облысы әкімдігінің 2012 жылғы 25 желтоқсандағы № 269 "Батыс Қазақстан облысы әкімдігінің "Жергілікті маңызы бар балық шаруашылығы су тоғандарының тізбесін бекіту туралы" 2009 жылғы 20 шілдедегі № 174 қаулысына өзгерістер мен толықтырулар енгізу туралы" (Нормативтік құқықтық актілерді мемлекеттік тіркеу тізілімінде № 3147 тіркелген, 2013 жылғы 29 қаңтардағы "Орал өңірі" және "Приуралье"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