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69a5" w14:textId="3636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24 желтоқсандағы № 19-6 "2014-2016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2014 жылғы 1 қазандағы № 27-2 шешімі. Батыс Қазақстан облысының Әділет департаментінде 2014 жылғы 8 қазанда № 3645 болып тіркелді. Күші жойылды - Батыс Қазақстан облысы Орал қалалық мәслихатының 2015 жылғы 31 наурыздағы № 32-8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Орал қалалық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Орал қалалық мәслихатының 2013 жылғы 24 желтоқсандағы № 19-6 "2014-2016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3391 тіркелген, 2014 жылғы 16 қаңтарда "Жайық-үні – Жизнь города"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24 326 572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12 599 361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130 118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2 805 865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8 791 228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25 308 171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146 369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157 169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10 800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- 1 127 968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1 127 968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1 658 409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707 930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177 489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2014 жылға арналған жергілікті атқарушы органдарының резерві – 103 994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2014 жылға арналған қалалық бюджетте республикалық бюджеттен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жалпы білім беруге – 66 308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– 491 901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ведомстволық бағыныстағы мемлекеттік мекемелерінің және ұйымдарының күрделі шығыстарына – 32 776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мүгедектердің құқықтарын қамтамасыз ету және өмір сүру сапасын жақсарту жөніндегі іс-шаралар жоспарын іске асыруға – 11 256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белгіленген тұрғылықты жері жоқ тұлғаларды әлеуметтік бейімдеуге – 4 994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 коммуникациялық инфрақұрылымды жобалау, дамыту, жайластыру және (немесе) сатып алуға – 1 986 249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жобалау, салу және (немесе) сатып алуға – 1 129 509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сумен жабдықтау және су бұру жүйесін дамытуға – 724 815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шаруашылығын дамытуға – 447 875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"Өңірлерді дамыту" бағдарламасы шеңберінде инженерлік инфрақұрылымын дамытуға – 1 007 140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атаулы әлеуметтік көмекке – 3 305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балаларға мемлекеттік жәрдемақылар – 1 466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 ақысына ерекше еңбек жағдайлары үшін ай сайынғы үстемеақылар – 418 697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мамандандырылған уәкілетті ұйымдардың жарғылық капиталдарын ұлғайтуға – 101 034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қаланы және елді мекендерді абаттандыруды дамытуға – 215 026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спорт объектілерін дамытуға – 140 361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жобалау, салу және (немесе) сатып алуға – 603 406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сумен жабдықтау және су бұру жүйесін дамытуға – 378 513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шаруашылығын дамытуға – 70 986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"Өңірлерді дамыту" бағдарламасы шеңберінде инженерлік инфрақұрылымын дамытуға – 111 697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2020 жол картасы бойынша қалаларды және ауылдық елді мекендерді дамыту шеңберінде объектілерді жөндеуге – 24 026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объектілерін салу және реконструкциялауға – 47 802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инфрақұрылымын дамытуға – 843 709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аудандық маңызы бар автомобиль жолдарын және елді-мекендердің көшелерін күрделі және орташа жөндеуге – 148 550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мәдени-демалыс жұмысын қолдауға – 50 665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Орал қалалық мәслихаты аппаратының басшысы (Р. Сергалина)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Ермекқалиев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Ермекқалиев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928"/>
        <w:gridCol w:w="542"/>
        <w:gridCol w:w="348"/>
        <w:gridCol w:w="348"/>
        <w:gridCol w:w="5790"/>
        <w:gridCol w:w="38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1077"/>
        <w:gridCol w:w="1077"/>
        <w:gridCol w:w="284"/>
        <w:gridCol w:w="5236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25 308 171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сайынға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ж?не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