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9541" w14:textId="67a9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2 маусымдағы № 1195 "Орал қаласы бойынша нысаналы топтарға жататын тұлғалардың қосымша тізбесін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3 қазандағы № 2622 қаулысы. Батыс Қазақстан облысы Әділет департаментінде 2014 жылғы 21 қазанда № 3661 болып тіркелді. Күші жойылды - Батыс Қазақстан облысы Орал қаласы әкімдігінің 2015 жылғы 20 наурыздағы № 988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20.03.2015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«Халықты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еңбек рыногындағы жағдай мен бюджет қаражатына қарай,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2011 жылғы 2 маусымдағы № 1195 «Орал қаласы бойынша нысаналы топтарға жататын тұлғалардың қосымша тізбесін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7-1-208 тіркелген, 2001 жылғы 24 маусымдағы «Жайық үні» газетінде жарияланған) келесі толықтыру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реттік нөмірі 10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Мүгедек балаларды тәрбиелеуші (асырап алушылар, қамқоршы, қорғаншы) ата-аналар.».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қала әкімінің орынбасары М. Қ. 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