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774a7" w14:textId="eb77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жылғы 24 желтоқсандағы № 19-6 "2014-2016 жылдарға арналған қалалық бюджет туралы" мәслихаттың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2014 жылғы 25 қарашадағы № 30-2 шешімі. Батыс Қазақстан облысының Әділет департаментінде 2014 жылғы 8 желтоқсанда № 3703 болып тіркелді. Күші жойылды - Батыс Қазақстан облысы Орал қалалық мәслихатының 2015 жылғы 31 наурыздағы № 32-8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Орал қалалық мәслихатының 31.03.2015 </w:t>
      </w:r>
      <w:r>
        <w:rPr>
          <w:rFonts w:ascii="Times New Roman"/>
          <w:b w:val="false"/>
          <w:i w:val="false"/>
          <w:color w:val="ff0000"/>
          <w:sz w:val="28"/>
        </w:rPr>
        <w:t>№ 32-8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</w:t>
      </w:r>
      <w:r>
        <w:rPr>
          <w:rFonts w:ascii="Times New Roman"/>
          <w:b/>
          <w:i w:val="false"/>
          <w:color w:val="000000"/>
          <w:sz w:val="28"/>
        </w:rPr>
        <w:t xml:space="preserve">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Орал қалалық мәслихатының 2013 жылғы 24 желтоқсандағы № 19-6 "2014-2016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3391 тіркелген, 2014 жылғы 16 қаңтарда "Жайық үні – Жизнь города"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2014-2016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 жылға арналған бюджет келесі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кірістер – 24 346 708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 – 12 601 133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 – 141 577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 – 2 805 865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 – 8 798 133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шығындар – 25 319 819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таза бюджеттік кредиттеу – 0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 – 0 мың 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 – 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қаржы активтерімен операциялар бойынша сальдо – 154 857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 – 165 517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қаржы активтерін сатудан түсетін түсімдер – 10 660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бюджет тапшылығы (профициті) – -1 127 968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бюджет тапшылығын қаржыландыру (профицитін пайдалану) – 1 127 968 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 – 1 658 409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 – 707 930 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 – 177 489 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 2014 жылға арналған жергілікті атқарушы органдарының резерві – 64 394 мың теңге сомасында бекітілсін.";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Орал қалалық мәслихаты аппаратының басшысы (Р. Сергалина)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 2014 жылғы 1 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Ермекқалиев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Әубекеров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 жылғы 25 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 жылғы 24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bookmarkEnd w:id="0"/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мың теңге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697"/>
        <w:gridCol w:w="989"/>
        <w:gridCol w:w="989"/>
        <w:gridCol w:w="553"/>
        <w:gridCol w:w="5373"/>
        <w:gridCol w:w="300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24 346 708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12 601 133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5 262 044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5 262 044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4 251 329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4 251 329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2 223 205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1 340 118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760 011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460 572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179 393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403 983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403 983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2 805 865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2 447 256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2 447 256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358 609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358 609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8 798 133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8 798 133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8 798 133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25 319 819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390 976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304 931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182 255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9 110 191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2 321 532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2 321 532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1 829 631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491 901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6 449 999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6 449 999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5 980 827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469 172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290 858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жабдықтармен, бағдарламалық қамтамасыз етумен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1 061 110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958 698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102 412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99 164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10 107 577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5 355 673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 учаскелерін алып қою, соның ішінде сатып алу жолымен алып қою және осыған байланысты жылжымайтын мүлікті иеліктен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152 286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5 147 651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3 154 551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1 993 100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1 912 985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1 514 367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781 309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733 058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398 618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398 618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2 838 919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2 455 863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299 527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1 249 215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699 118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206 704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383 056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383 056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929 346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437 351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437 351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437 351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310 823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1 978 589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1 970 371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1 970 371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1 004 968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814 377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(қалаішiлік), қала маңындағы ауданішілік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1 311 262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1 291 034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64 394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676 286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568 499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инженерлік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165 517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-1 127 968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1 127 968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