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722" w14:textId="20a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Зачаган кентінің Кейбір шағын аудандарының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қаласының Зачаганск кенті әкімінің 2014 жылғы 17 қыркүйектегі № 1 шешімі. Батыс Қазақстан облысының Әділет департаментінде 2014 жылғы 20 қазанда № 3655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1993 жылғы 8 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Зачаган кенті халқының пікірін ескере отырып және Батыс Қазақстан облыстық ономастика комиссиясының қорытындысы негізінде кент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Орал қаласы Зачаган кентінің кейбір шағын аудандарының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"Арман"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1Б - Төлеген Иманғазиев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22 - Әлімхан Ермеков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24 - Қаныш Сәтбаев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26 - Дәулетше Күсепқалиев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5Г - Есенғали Қасаболатов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16А - Жүсіпбек Аймауытов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"Кеңдала"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24 - Муса Жалел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 Жиренше шешен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2А – Алау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2Б – Ұшқын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4 - Мәшһүр Жүсіп Көпеев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"Сарытау"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Сұлтан Бейбарыс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 Балуан Шолақ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– Күлтегін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4 - Жиенбет жырау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 Қажымұқан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6 - Ұзақ күйші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7 - Кенесары Қасымұлы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 – Мәмен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9 - Қали Жантілеуов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10 - Шалкиіз жырау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 – Сыпыра жырау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14 - Тәттімбет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16 – Қазанғап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18 - Біржан сал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20 - Ақын Сара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22 - Зейнолла Қабдолов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24 - Жұмекен Нәжімеденов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26 - Оқап Қабиғожин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28 - Асқар Шайхиев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30 - Әл-Фараби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32 - Еңсеп Досқалиев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36 - Жоламан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"Болашақ"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Наурызбай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 Төлеген Айбергенов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 Мұстафа Өзтүрік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4 - Жүсіп Баласұғын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 Берқайыр Аманшин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"Балауса"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Есет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 Шоқан Уәлиханов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 Санжар Асфендияров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4 - Жалаңтөс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 Бижан Жанқадамов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6 - Алпысбай Қалменов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8 - Рақымжан Қошқарбаев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9 - Салық Бабажанов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11 - Жұмыр-Қылыш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12 - Шолан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13 - Әміре Қашаубаев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14 - Кәрім Жәленов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15 - Нұғыман Залиев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"Жақсы ауыл"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Елеусін Бұйрин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 Ғабдолғазиз Мұсағалиев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Зачаган кенті әкімінің орынбасары (А. Бекжанов) осы шешімнің әділет органдарында мемлекеттік тіркелуін, "Әділет" ақпараттық–құқықтың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кент әкімінің орынбасары А. Бекжановқа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Байгаржанов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