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319c" w14:textId="0e73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2013 жылғы 27 желтоқсандағы № 16-1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мәслихаттың 2014 жылғы 14 наурыздағы № 18-1 шешімі. Батыс Қазақстан облысы Әділет департаментінде 2014 жылғы 2 сәуірде № 3476 болып тіркелді. Күші жойылды - Батыс Қазақстан облысы Ақжайық аудандық мәслихатының 2015 жылғы 31 наурыздағы № 26-4 шешіміме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аудандық мәслихатының 31.03.2015 № 26-4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аудандық мәслихатының 2013 жылғы 27 желтоқсандағы № 16-1 "2014 - 2016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3405 тіркелген, 2014 жылғы 23 қаңтардағы "Жайық таңы"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"4 460 817 мың" деген сан "4 462 841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операциялар бойынша сальдо" жолындағы "6 000 мың" деген сан "5 000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жолындағы "6 000 мың" деген сан "5 000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"-59 886 мың" деген сан "-60 910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"59 886 мың" деген сан "60 910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жолындағы "0 мың" деген сан "1 024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Б. Тлепқалиев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Д. Жақсыбаев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Ақжайық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14 наурыздағы № 18-1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Ақжайық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 № 16-1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424"/>
        <w:gridCol w:w="309"/>
        <w:gridCol w:w="309"/>
        <w:gridCol w:w="8868"/>
        <w:gridCol w:w="1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4479159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756468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749868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205639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205639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184858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184858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347084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317060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9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3722691</w:t>
            </w:r>
          </w:p>
        </w:tc>
      </w:tr>
      <w:tr>
        <w:trPr>
          <w:trHeight w:val="52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3722691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3722691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бюджеттеріне берілетін трансферттер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528"/>
        <w:gridCol w:w="742"/>
        <w:gridCol w:w="871"/>
        <w:gridCol w:w="7754"/>
        <w:gridCol w:w="1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4462841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331517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309082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234518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231096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</w:t>
            </w:r>
          </w:p>
        </w:tc>
      </w:tr>
      <w:tr>
        <w:trPr>
          <w:trHeight w:val="10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1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2603510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182948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2340072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2340072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2177634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68971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жабдықтармен, бағдарламалық қамтамасыз етумен қамту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278777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248321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41651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79477</w:t>
            </w:r>
          </w:p>
        </w:tc>
      </w:tr>
      <w:tr>
        <w:trPr>
          <w:trHeight w:val="9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27063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124588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елді-мекендерді дамыту шеңберінде объектілерді жөндеу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елді-мекендерді дамыту шеңберінде объектілерді жөндеу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124588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10204297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503489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жолаушылыр, көлігі және автомобиль жолдары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сумен жабдықтау және су бұру жүйелерін дамыту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елді-мекендерді абаттандыруды дамыту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365337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212934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102269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102269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8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7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136816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</w:t>
            </w:r>
          </w:p>
        </w:tc>
      </w:tr>
      <w:tr>
        <w:trPr>
          <w:trHeight w:val="4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7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13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66678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-60910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