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95f9" w14:textId="0d09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мәслихаттың 2014 жылғы 14 наурыздағы № 18-2 шешімі. Батыс Қазақстан облысы Әділет департаментінде 2014 жылғы 3 сәуірде № 3483 болып тіркелді. Күші жойылды - Батыс Қазақстан облысы Ақжайық аудандық мәслихатының 2016 жылғы 18 мамырдағы № 3-4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аудандық мәслихатының 18.05.2016 </w:t>
      </w:r>
      <w:r>
        <w:rPr>
          <w:rFonts w:ascii="Times New Roman"/>
          <w:b w:val="false"/>
          <w:i w:val="false"/>
          <w:color w:val="ff0000"/>
          <w:sz w:val="28"/>
        </w:rPr>
        <w:t>№ 3-4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Ақжайық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Ақжайық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Тлепқалиев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2014 жылғы 14 наурыздағы № 18-2</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Ақжайық аудандық мәслихатының</w:t>
      </w:r>
      <w:r>
        <w:br/>
      </w:r>
      <w:r>
        <w:rPr>
          <w:rFonts w:ascii="Times New Roman"/>
          <w:b/>
          <w:i w:val="false"/>
          <w:color w:val="000000"/>
        </w:rPr>
        <w:t>регламенті</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Ақжайық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p>
    <w:bookmarkEnd w:id="1"/>
    <w:bookmarkStart w:name="z6"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30-40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 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11"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