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7e52" w14:textId="02c7e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ауданының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2014 жылғы 27 маусымдағы № 272 қаулысы. Батыс Қазақстан облысы Әділет департаментінде 2014 жылғы 16 шілдеде № 3586 болып тіркелді. Күші жойылды - Батыс Қазақстан облысы Ақжайық ауданы әкімдігінің 2016 жылғы 5 қыркүйектегі № 302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Ақжайық ауданы әкімдігінің 05.09.2016 </w:t>
      </w:r>
      <w:r>
        <w:rPr>
          <w:rFonts w:ascii="Times New Roman"/>
          <w:b w:val="false"/>
          <w:i w:val="false"/>
          <w:color w:val="ff0000"/>
          <w:sz w:val="28"/>
        </w:rPr>
        <w:t>№ 302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2001 жылғы 23 қаңтардағы Заңына,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Ақжайық ауданының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Ақжайық ауданының кәсіпкерлік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орынбасары А. Абуғалиевке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Ақжайық ауданы әкімдігінің</w:t>
            </w:r>
            <w:r>
              <w:br/>
            </w:r>
            <w:r>
              <w:rPr>
                <w:rFonts w:ascii="Times New Roman"/>
                <w:b w:val="false"/>
                <w:i w:val="false"/>
                <w:color w:val="000000"/>
                <w:sz w:val="20"/>
              </w:rPr>
              <w:t>2014 жылғы 27 маусымдағы № 272</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"Батыс Қазақстан облысы Ақжайық ауданының</w:t>
      </w:r>
      <w:r>
        <w:br/>
      </w:r>
      <w:r>
        <w:rPr>
          <w:rFonts w:ascii="Times New Roman"/>
          <w:b/>
          <w:i w:val="false"/>
          <w:color w:val="000000"/>
        </w:rPr>
        <w:t>кәсіпкерлік бөлімі" мемлекеттік</w:t>
      </w:r>
      <w:r>
        <w:br/>
      </w:r>
      <w:r>
        <w:rPr>
          <w:rFonts w:ascii="Times New Roman"/>
          <w:b/>
          <w:i w:val="false"/>
          <w:color w:val="000000"/>
        </w:rPr>
        <w:t>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"Батыс Қазақстан облысы Ақжайық ауданының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"Батыс Қазақстан облысы Ақжайық ауданының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3. "Батыс Қазақстан облысы Ақжайық ауданының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"Батыс Қазақстан облысы Ақжайық ауданының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5. "Батыс Қазақстан облысы Ақжайық ауданының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"Батыс Қазақстан облысы Ақжайық ауданының кәсіпкерлік бөлімі" мемлекеттік мекемесі өз құзыретінің мәселелері бойынша заңнамада белгіленген тәртіппен "Батыс Қазақстан облысы Ақжайық ауданының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"Батыс Қазақстан облысы Ақжайық ауданының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индексі 090100, Батыс Қазақстан облысы, Ақжайық ауданы, Чапаев ауылы, Қазақстан көшесі, 69 үй.</w:t>
      </w:r>
      <w:r>
        <w:br/>
      </w:r>
      <w:r>
        <w:rPr>
          <w:rFonts w:ascii="Times New Roman"/>
          <w:b w:val="false"/>
          <w:i w:val="false"/>
          <w:color w:val="000000"/>
          <w:sz w:val="28"/>
        </w:rPr>
        <w:t>
      9. Мемлекеттік органның толық атауы - "Батыс Қазақстан облысы Ақжайық ауданының кәсіпкерлік бөлімі" мемлекеттік мекемесі.</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Ақжайық ауданының кәсіпкерлік бөлімі" мемлекеттік мекемесінің құрылтай құжаты болып табылады.</w:t>
      </w:r>
      <w:r>
        <w:br/>
      </w:r>
      <w:r>
        <w:rPr>
          <w:rFonts w:ascii="Times New Roman"/>
          <w:b w:val="false"/>
          <w:i w:val="false"/>
          <w:color w:val="000000"/>
          <w:sz w:val="28"/>
        </w:rPr>
        <w:t>
      11. "Батыс Қазақстан облысы Ақжайық ауданының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"Батыс Қазақстан облысы Ақжайық ауданының кәсіпкерлік бөлімі" мемлекеттік мекемесіне кәсіпкерлік субъектілерімен "Батыс Қазақстан облысы Ақжайық ауданының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"Батыс Қазақстан облысы Ақжайық ауданының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13. "Батыс Қазақстан облысы Ақжайық ауданының кәсіпкерлік бөлімі" мемлекеттік мекемесінің миссиясы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14. Міндеттері:</w:t>
      </w:r>
      <w:r>
        <w:br/>
      </w:r>
      <w:r>
        <w:rPr>
          <w:rFonts w:ascii="Times New Roman"/>
          <w:b w:val="false"/>
          <w:i w:val="false"/>
          <w:color w:val="000000"/>
          <w:sz w:val="28"/>
        </w:rPr>
        <w:t>
      1) жеке кәсіпкерлікті тиімді дамытуға бағытталған мемлекеттік саясатты жүргізу;</w:t>
      </w:r>
      <w:r>
        <w:br/>
      </w:r>
      <w:r>
        <w:rPr>
          <w:rFonts w:ascii="Times New Roman"/>
          <w:b w:val="false"/>
          <w:i w:val="false"/>
          <w:color w:val="000000"/>
          <w:sz w:val="28"/>
        </w:rPr>
        <w:t>
      2) аудан аумағында кәсіпкерлік қызметті және инвестициялық ахуалды дамыту үшін жағдайлар жасау;</w:t>
      </w:r>
      <w:r>
        <w:br/>
      </w:r>
      <w:r>
        <w:rPr>
          <w:rFonts w:ascii="Times New Roman"/>
          <w:b w:val="false"/>
          <w:i w:val="false"/>
          <w:color w:val="000000"/>
          <w:sz w:val="28"/>
        </w:rPr>
        <w:t>
      3) Қазақстан Республикасының қолданыстағы заңнамасында көзделген өзге де міндеттерді жүзеге асыру.</w:t>
      </w:r>
      <w:r>
        <w:br/>
      </w:r>
      <w:r>
        <w:rPr>
          <w:rFonts w:ascii="Times New Roman"/>
          <w:b w:val="false"/>
          <w:i w:val="false"/>
          <w:color w:val="000000"/>
          <w:sz w:val="28"/>
        </w:rPr>
        <w:t>
      15. Функциялары:</w:t>
      </w:r>
      <w:r>
        <w:br/>
      </w:r>
      <w:r>
        <w:rPr>
          <w:rFonts w:ascii="Times New Roman"/>
          <w:b w:val="false"/>
          <w:i w:val="false"/>
          <w:color w:val="000000"/>
          <w:sz w:val="28"/>
        </w:rPr>
        <w:t>
      1) кәсіпкерлік саласындағы мемлекеттік саясаттың бірыңғай қалыптасуы мен іске асырылуына қатысу;</w:t>
      </w:r>
      <w:r>
        <w:br/>
      </w:r>
      <w:r>
        <w:rPr>
          <w:rFonts w:ascii="Times New Roman"/>
          <w:b w:val="false"/>
          <w:i w:val="false"/>
          <w:color w:val="000000"/>
          <w:sz w:val="28"/>
        </w:rPr>
        <w:t>
      2) ауданда шағын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3) жеке кәсіпкерлікті дамыту мәселесі бойынша мемлекеттік органдармен, қоғамдық бірлестіктермен, жеке кәсіпкерлік субъектілерімен және басқалай ұйымдармен өзара іс-қимыл жасауды жүзеге асырады;</w:t>
      </w:r>
      <w:r>
        <w:br/>
      </w:r>
      <w:r>
        <w:rPr>
          <w:rFonts w:ascii="Times New Roman"/>
          <w:b w:val="false"/>
          <w:i w:val="false"/>
          <w:color w:val="000000"/>
          <w:sz w:val="28"/>
        </w:rPr>
        <w:t>
      4) жергілікті деңгейде жеке кәсіпкерлікті мемлекеттік қолдауды қамтамасыз етеді;</w:t>
      </w:r>
      <w:r>
        <w:br/>
      </w:r>
      <w:r>
        <w:rPr>
          <w:rFonts w:ascii="Times New Roman"/>
          <w:b w:val="false"/>
          <w:i w:val="false"/>
          <w:color w:val="000000"/>
          <w:sz w:val="28"/>
        </w:rPr>
        <w:t>
      5) ауданда жеке кәсіпкерлікті дамыту бойынша мониторинг жүргізеді;</w:t>
      </w:r>
      <w:r>
        <w:br/>
      </w:r>
      <w:r>
        <w:rPr>
          <w:rFonts w:ascii="Times New Roman"/>
          <w:b w:val="false"/>
          <w:i w:val="false"/>
          <w:color w:val="000000"/>
          <w:sz w:val="28"/>
        </w:rPr>
        <w:t>
      6) өз құзыреті шегінде нормативтік құқықтық актілерінің және құқықтық актілерінің жобаларын дайындауды жүзеге асыру;</w:t>
      </w:r>
      <w:r>
        <w:br/>
      </w:r>
      <w:r>
        <w:rPr>
          <w:rFonts w:ascii="Times New Roman"/>
          <w:b w:val="false"/>
          <w:i w:val="false"/>
          <w:color w:val="000000"/>
          <w:sz w:val="28"/>
        </w:rPr>
        <w:t>
      7) халық, кәсіпкерлік субъектілері арасында кәсіпкерлікті қолдау туралы заңнамасындағы мәселелері бойынша ақпаратты-түсіндірмелі жұмысын жүргізу;</w:t>
      </w:r>
      <w:r>
        <w:br/>
      </w:r>
      <w:r>
        <w:rPr>
          <w:rFonts w:ascii="Times New Roman"/>
          <w:b w:val="false"/>
          <w:i w:val="false"/>
          <w:color w:val="000000"/>
          <w:sz w:val="28"/>
        </w:rPr>
        <w:t>
      8) "Ең үздік кәсіпкер" аудандық конкурсын ұйымдастыру және жүргізу;</w:t>
      </w:r>
      <w:r>
        <w:br/>
      </w:r>
      <w:r>
        <w:rPr>
          <w:rFonts w:ascii="Times New Roman"/>
          <w:b w:val="false"/>
          <w:i w:val="false"/>
          <w:color w:val="000000"/>
          <w:sz w:val="28"/>
        </w:rPr>
        <w:t>
      9) жеке кәсіпкерлікті дамыту мәселелері бойынша кеңестер, семинарлар, "дөңгелек столдар" ұйымдастыру және жүргізу;</w:t>
      </w:r>
      <w:r>
        <w:br/>
      </w:r>
      <w:r>
        <w:rPr>
          <w:rFonts w:ascii="Times New Roman"/>
          <w:b w:val="false"/>
          <w:i w:val="false"/>
          <w:color w:val="000000"/>
          <w:sz w:val="28"/>
        </w:rPr>
        <w:t>
      10) Қазақстан Республикасының қолданыстағы заңнамасында оған жүктелген өзге де функцияларды орындайды.</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жеке кәсіпкерлікті дамыту мәселелері бойынша ұсыныстар әзірлеу;</w:t>
      </w:r>
      <w:r>
        <w:br/>
      </w: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r>
        <w:br/>
      </w:r>
      <w:r>
        <w:rPr>
          <w:rFonts w:ascii="Times New Roman"/>
          <w:b w:val="false"/>
          <w:i w:val="false"/>
          <w:color w:val="000000"/>
          <w:sz w:val="28"/>
        </w:rPr>
        <w:t>
      3) жеке кәсіпкерлікті дамыту және қолдау мәселесі бойынша мемлекеттік мекемелермен, кәсіпорындармен және қоғамдық бірлестіктермен өзара іс-қимыл жасау;</w:t>
      </w:r>
      <w:r>
        <w:br/>
      </w:r>
      <w:r>
        <w:rPr>
          <w:rFonts w:ascii="Times New Roman"/>
          <w:b w:val="false"/>
          <w:i w:val="false"/>
          <w:color w:val="000000"/>
          <w:sz w:val="28"/>
        </w:rPr>
        <w:t>
      4) қолданыстағы заңнамалық актілерде көзделген өзге де құқықтары мен міндеттерін жүзеге асыру.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17. "Батыс Қазақстан облысы Ақжайық ауданының кәсіпкерлік бөлімі" мемлекеттік мекемесіне басшылықты "Батыс Қазақстан облысы Ақжайық ауданының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"Батыс Қазақстан облысы Ақжайық ауданының кәсіпкерлік бөлімі" мемлекеттік мекемесінің бірінші басшысын қолданыстағы заңнамаларға сәйкес Батыс Қазақстан облысы Ақжайық ауданының әкімі қызметке тағайындайды және қызметтен босатады.</w:t>
      </w:r>
      <w:r>
        <w:br/>
      </w:r>
      <w:r>
        <w:rPr>
          <w:rFonts w:ascii="Times New Roman"/>
          <w:b w:val="false"/>
          <w:i w:val="false"/>
          <w:color w:val="000000"/>
          <w:sz w:val="28"/>
        </w:rPr>
        <w:t>
      19. "Батыс Қазақстан облысы Ақжайық ауданының кәсіпкерлік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20. "Батыс Қазақстан облысы Ақжайық ауданының кәсіпкерлік бөлімі" мемлекеттік мекемесінің бірінші басшысының өкілеттігі:</w:t>
      </w:r>
      <w:r>
        <w:br/>
      </w:r>
      <w:r>
        <w:rPr>
          <w:rFonts w:ascii="Times New Roman"/>
          <w:b w:val="false"/>
          <w:i w:val="false"/>
          <w:color w:val="000000"/>
          <w:sz w:val="28"/>
        </w:rPr>
        <w:t>
      1) орынбасарының және мемлекеттік орган қызметкерлерінің міндеттері мен құзыреттерін айқындайды;</w:t>
      </w:r>
      <w:r>
        <w:br/>
      </w:r>
      <w:r>
        <w:rPr>
          <w:rFonts w:ascii="Times New Roman"/>
          <w:b w:val="false"/>
          <w:i w:val="false"/>
          <w:color w:val="000000"/>
          <w:sz w:val="28"/>
        </w:rPr>
        <w:t>
      2) қолданыстағы заңнамаға сәйкес "Батыс Қазақстан облысы Ақжайық ауданының кәсіпкерлік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3) заңнамада белгіленген тәртіппен "Батыс Қазақстан облысы Ақжайық ауданының кәсіпкерлік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4) бөлімнің бұйрықтарына қол қояды;</w:t>
      </w:r>
      <w:r>
        <w:br/>
      </w:r>
      <w:r>
        <w:rPr>
          <w:rFonts w:ascii="Times New Roman"/>
          <w:b w:val="false"/>
          <w:i w:val="false"/>
          <w:color w:val="000000"/>
          <w:sz w:val="28"/>
        </w:rPr>
        <w:t>
      5) сыбайлас жемқорлықпен күресу жөніндегі жұмыстарды жүргізеді және осы бағыттағы жұмысқа дербес жауапты болады;</w:t>
      </w:r>
      <w:r>
        <w:br/>
      </w:r>
      <w:r>
        <w:rPr>
          <w:rFonts w:ascii="Times New Roman"/>
          <w:b w:val="false"/>
          <w:i w:val="false"/>
          <w:color w:val="000000"/>
          <w:sz w:val="28"/>
        </w:rPr>
        <w:t>
      6)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"Батыс Қазақстан облысы Ақжайық ауданының кәсіпкерлік бөлімі" мемлекеттік мекемесінің бірінші басшысы болмаған кезеңде оның өкілеттіктерін қолданысқа заңнамаға сәйкес оны алмастыратын тұлға орындайды.</w:t>
      </w:r>
      <w:r>
        <w:br/>
      </w:r>
      <w:r>
        <w:rPr>
          <w:rFonts w:ascii="Times New Roman"/>
          <w:b w:val="false"/>
          <w:i w:val="false"/>
          <w:color w:val="000000"/>
          <w:sz w:val="28"/>
        </w:rPr>
        <w:t>
      21.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22. "Батыс Қазақстан облысы Ақжайық ауданының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"Батыс Қазақстан облысы Ақжайық ауданының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"Батыс Қазақстан облысы Ақжайық ауданының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24. Егер заңнамада өзгеше көзделмесе, "Батыс Қазақстан облысы Ақжайық ауданының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25. "Батыс Қазақстан облысы Ақжайық ауданының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